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</w:tblGrid>
      <w:tr w:rsidR="00F42DE0" w:rsidRPr="00ED0035" w14:paraId="59FADE7E" w14:textId="77777777" w:rsidTr="00254A9B">
        <w:trPr>
          <w:trHeight w:val="1814"/>
        </w:trPr>
        <w:tc>
          <w:tcPr>
            <w:tcW w:w="4082" w:type="dxa"/>
          </w:tcPr>
          <w:p w14:paraId="743AE8F7" w14:textId="1D9FEB55" w:rsidR="00F42DE0" w:rsidRPr="00DF0931" w:rsidRDefault="00DF0931" w:rsidP="00254A9B">
            <w:pPr>
              <w:spacing w:line="270" w:lineRule="atLeast"/>
              <w:rPr>
                <w:b/>
              </w:rPr>
            </w:pPr>
            <w:r w:rsidRPr="00DF0931">
              <w:rPr>
                <w:b/>
              </w:rPr>
              <w:t>Einschreiben</w:t>
            </w:r>
          </w:p>
          <w:p w14:paraId="7F5E67F2" w14:textId="77777777" w:rsidR="00DF0931" w:rsidRDefault="00DF0931" w:rsidP="00254A9B">
            <w:pPr>
              <w:spacing w:line="270" w:lineRule="atLeast"/>
            </w:pPr>
          </w:p>
          <w:p w14:paraId="227FA205" w14:textId="77777777" w:rsidR="00DF0931" w:rsidRDefault="00DF0931" w:rsidP="00254A9B">
            <w:pPr>
              <w:spacing w:line="270" w:lineRule="atLeast"/>
            </w:pPr>
            <w:proofErr w:type="spellStart"/>
            <w:r>
              <w:t>tarifsuisse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</w:p>
          <w:p w14:paraId="53B37FD8" w14:textId="6D2A9AB7" w:rsidR="00DF0931" w:rsidRDefault="00DF0931" w:rsidP="00254A9B">
            <w:pPr>
              <w:spacing w:line="270" w:lineRule="atLeast"/>
            </w:pPr>
            <w:r>
              <w:t>Verbandsbeitrittsmanagement</w:t>
            </w:r>
          </w:p>
          <w:p w14:paraId="07BB8011" w14:textId="53531429" w:rsidR="00DF0931" w:rsidRDefault="00DF0931" w:rsidP="00254A9B">
            <w:pPr>
              <w:spacing w:line="270" w:lineRule="atLeast"/>
            </w:pPr>
            <w:r>
              <w:t>Römerstrasse 20</w:t>
            </w:r>
          </w:p>
          <w:p w14:paraId="70773B54" w14:textId="28E5D4D8" w:rsidR="00DF0931" w:rsidRDefault="00DF0931" w:rsidP="00254A9B">
            <w:pPr>
              <w:spacing w:line="270" w:lineRule="atLeast"/>
            </w:pPr>
            <w:r>
              <w:t>4502 Solothurn</w:t>
            </w:r>
          </w:p>
          <w:p w14:paraId="6E23442A" w14:textId="108C732D" w:rsidR="00DF0931" w:rsidRPr="00ED0035" w:rsidRDefault="00DF0931" w:rsidP="00254A9B">
            <w:pPr>
              <w:spacing w:line="270" w:lineRule="atLeast"/>
            </w:pPr>
          </w:p>
        </w:tc>
      </w:tr>
    </w:tbl>
    <w:bookmarkStart w:id="0" w:name="_Hlk88140409"/>
    <w:p w14:paraId="08365C85" w14:textId="77777777" w:rsidR="00F42DE0" w:rsidRPr="00ED0035" w:rsidRDefault="00B37571" w:rsidP="00F42DE0">
      <w:pPr>
        <w:pStyle w:val="Datum"/>
      </w:pPr>
      <w:sdt>
        <w:sdtPr>
          <w:id w:val="-1503743059"/>
          <w:placeholder>
            <w:docPart w:val="071871DB8BB2441CB8E35EE6277CB30A"/>
          </w:placeholder>
          <w:showingPlcHdr/>
          <w:text/>
        </w:sdtPr>
        <w:sdtEndPr/>
        <w:sdtContent>
          <w:r w:rsidR="00F42DE0">
            <w:rPr>
              <w:rStyle w:val="Platzhaltertext"/>
            </w:rPr>
            <w:t>Ort</w:t>
          </w:r>
        </w:sdtContent>
      </w:sdt>
      <w:r w:rsidR="00F42DE0" w:rsidRPr="00ED0035">
        <w:t>,</w:t>
      </w:r>
      <w:r w:rsidR="00F42DE0">
        <w:t xml:space="preserve"> </w:t>
      </w:r>
      <w:bookmarkStart w:id="1" w:name="_Hlk88140309"/>
      <w:sdt>
        <w:sdtPr>
          <w:id w:val="1478958217"/>
          <w:placeholder>
            <w:docPart w:val="1F4DB1C22E894D059EDA54FD05CB7D4C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42DE0">
            <w:rPr>
              <w:rStyle w:val="Platzhaltertext"/>
            </w:rPr>
            <w:t>0. Monat 0000</w:t>
          </w:r>
        </w:sdtContent>
      </w:sdt>
      <w:bookmarkEnd w:id="0"/>
      <w:bookmarkEnd w:id="1"/>
    </w:p>
    <w:p w14:paraId="61EFD9CA" w14:textId="4906FDD8" w:rsidR="00F42DE0" w:rsidRPr="009549F0" w:rsidRDefault="009549F0" w:rsidP="00F42DE0">
      <w:pPr>
        <w:rPr>
          <w:b/>
        </w:rPr>
      </w:pPr>
      <w:r w:rsidRPr="009549F0">
        <w:rPr>
          <w:b/>
        </w:rPr>
        <w:t xml:space="preserve">Vorsorglicher Beitritt zum Tarifvertrag zwischen dem zuständigen kantonalen Physiotherapieverband und der </w:t>
      </w:r>
      <w:proofErr w:type="spellStart"/>
      <w:r w:rsidRPr="009549F0">
        <w:rPr>
          <w:b/>
        </w:rPr>
        <w:t>tarifsuisse</w:t>
      </w:r>
      <w:proofErr w:type="spellEnd"/>
      <w:r w:rsidRPr="009549F0">
        <w:rPr>
          <w:b/>
        </w:rPr>
        <w:t xml:space="preserve"> </w:t>
      </w:r>
      <w:proofErr w:type="spellStart"/>
      <w:r w:rsidRPr="009549F0">
        <w:rPr>
          <w:b/>
        </w:rPr>
        <w:t>ag</w:t>
      </w:r>
      <w:proofErr w:type="spellEnd"/>
      <w:r w:rsidRPr="009549F0">
        <w:rPr>
          <w:b/>
        </w:rPr>
        <w:t xml:space="preserve"> </w:t>
      </w:r>
    </w:p>
    <w:p w14:paraId="07C1DA42" w14:textId="77777777" w:rsidR="009549F0" w:rsidRDefault="009549F0" w:rsidP="00F42DE0"/>
    <w:p w14:paraId="6791232B" w14:textId="77777777" w:rsidR="004C2E44" w:rsidRDefault="004C2E44" w:rsidP="004C2E44">
      <w:pPr>
        <w:rPr>
          <w:rFonts w:cs="Arial"/>
          <w:szCs w:val="20"/>
        </w:rPr>
      </w:pPr>
      <w:r w:rsidRPr="00CA5973">
        <w:rPr>
          <w:rFonts w:cs="Arial"/>
          <w:szCs w:val="20"/>
        </w:rPr>
        <w:t xml:space="preserve">Sehr </w:t>
      </w:r>
      <w:r w:rsidRPr="007E7263">
        <w:rPr>
          <w:rFonts w:cs="Arial"/>
          <w:szCs w:val="20"/>
        </w:rPr>
        <w:t>geehrte</w:t>
      </w:r>
      <w:r>
        <w:rPr>
          <w:rFonts w:cs="Arial"/>
          <w:szCs w:val="20"/>
        </w:rPr>
        <w:t xml:space="preserve"> Damen und Herren</w:t>
      </w:r>
    </w:p>
    <w:p w14:paraId="6613748B" w14:textId="77777777" w:rsidR="004C2E44" w:rsidRPr="00CA5973" w:rsidRDefault="004C2E44" w:rsidP="004C2E44">
      <w:pPr>
        <w:rPr>
          <w:rFonts w:cs="Arial"/>
          <w:szCs w:val="20"/>
        </w:rPr>
      </w:pPr>
    </w:p>
    <w:p w14:paraId="45FF1411" w14:textId="77777777" w:rsidR="004C2E44" w:rsidRDefault="004C2E44" w:rsidP="004C2E44">
      <w:pPr>
        <w:rPr>
          <w:rFonts w:cs="Arial"/>
          <w:szCs w:val="20"/>
        </w:rPr>
      </w:pPr>
      <w:r>
        <w:rPr>
          <w:rFonts w:cs="Arial"/>
          <w:szCs w:val="20"/>
        </w:rPr>
        <w:t xml:space="preserve">Der kantonale Tarifvertrag zwischen dem zuständigen kantonalen Physiotherapieverband und der </w:t>
      </w:r>
      <w:proofErr w:type="spellStart"/>
      <w:r>
        <w:rPr>
          <w:rFonts w:cs="Arial"/>
          <w:szCs w:val="20"/>
        </w:rPr>
        <w:t>tarifsuisse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ag</w:t>
      </w:r>
      <w:proofErr w:type="spellEnd"/>
      <w:r>
        <w:rPr>
          <w:rFonts w:cs="Arial"/>
          <w:szCs w:val="20"/>
        </w:rPr>
        <w:t xml:space="preserve"> wurde am </w:t>
      </w:r>
      <w:r w:rsidRPr="000B3CEB">
        <w:rPr>
          <w:rFonts w:cs="Arial"/>
          <w:szCs w:val="20"/>
        </w:rPr>
        <w:t>24.</w:t>
      </w:r>
      <w:r>
        <w:rPr>
          <w:rFonts w:cs="Arial"/>
          <w:szCs w:val="20"/>
        </w:rPr>
        <w:t> </w:t>
      </w:r>
      <w:r w:rsidRPr="000B3CEB">
        <w:rPr>
          <w:rFonts w:cs="Arial"/>
          <w:szCs w:val="20"/>
        </w:rPr>
        <w:t xml:space="preserve">Juni 2024 </w:t>
      </w:r>
      <w:r>
        <w:rPr>
          <w:rFonts w:cs="Arial"/>
          <w:szCs w:val="20"/>
        </w:rPr>
        <w:t xml:space="preserve">per 31. Dezember 2024 gekündigt. Infolge der gescheiterten Tarifverhandlungen hat Physioswiss in Vertretung des zuständigen kantonalen Physiotherapieverbands am 10. Dezember 2024 ein Gesuch um Tariffestsetzung eingereicht. Demgegenüber hat </w:t>
      </w:r>
      <w:proofErr w:type="spellStart"/>
      <w:r>
        <w:rPr>
          <w:rFonts w:cs="Arial"/>
          <w:szCs w:val="20"/>
        </w:rPr>
        <w:t>tarifsuisse</w:t>
      </w:r>
      <w:proofErr w:type="spellEnd"/>
      <w:r>
        <w:rPr>
          <w:rFonts w:cs="Arial"/>
          <w:szCs w:val="20"/>
        </w:rPr>
        <w:t xml:space="preserve"> am 16. Dezember 2024 ein Gesuch um Verlängerung des bisherigen Tarifvertrags gestellt.</w:t>
      </w:r>
    </w:p>
    <w:p w14:paraId="09890011" w14:textId="77777777" w:rsidR="004C2E44" w:rsidRDefault="004C2E44" w:rsidP="004C2E44">
      <w:pPr>
        <w:rPr>
          <w:rFonts w:cs="Arial"/>
          <w:szCs w:val="20"/>
        </w:rPr>
      </w:pPr>
    </w:p>
    <w:p w14:paraId="65B1BC25" w14:textId="77777777" w:rsidR="004C2E44" w:rsidRDefault="004C2E44" w:rsidP="004C2E44">
      <w:pPr>
        <w:rPr>
          <w:rFonts w:cs="Arial"/>
          <w:szCs w:val="20"/>
        </w:rPr>
      </w:pPr>
      <w:r>
        <w:rPr>
          <w:rFonts w:cs="Arial"/>
          <w:color w:val="FF0000"/>
          <w:szCs w:val="20"/>
          <w:highlight w:val="yellow"/>
        </w:rPr>
        <w:t>Natürliche Person, w</w:t>
      </w:r>
      <w:r w:rsidRPr="008F6887">
        <w:rPr>
          <w:rFonts w:cs="Arial"/>
          <w:color w:val="FF0000"/>
          <w:szCs w:val="20"/>
          <w:highlight w:val="yellow"/>
        </w:rPr>
        <w:t>eiblich:</w:t>
      </w:r>
      <w:r w:rsidRPr="008F6887"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Ich habe meine Tätigkeit als ambulant tätige Physiotherapeutin im Sinne von Art. </w:t>
      </w:r>
      <w:r w:rsidRPr="000F17B2">
        <w:rPr>
          <w:rFonts w:cs="Arial"/>
          <w:szCs w:val="20"/>
        </w:rPr>
        <w:t xml:space="preserve">47 </w:t>
      </w:r>
      <w:r>
        <w:rPr>
          <w:rFonts w:cs="Arial"/>
          <w:szCs w:val="20"/>
        </w:rPr>
        <w:t xml:space="preserve">KVV per </w:t>
      </w:r>
      <w:r w:rsidRPr="00EE6811">
        <w:rPr>
          <w:rFonts w:cs="Arial"/>
          <w:szCs w:val="20"/>
          <w:highlight w:val="yellow"/>
        </w:rPr>
        <w:t>[Datum]</w:t>
      </w:r>
      <w:r>
        <w:rPr>
          <w:rFonts w:cs="Arial"/>
          <w:szCs w:val="20"/>
        </w:rPr>
        <w:t xml:space="preserve"> aufgenommen.</w:t>
      </w:r>
    </w:p>
    <w:p w14:paraId="5358C9D3" w14:textId="77777777" w:rsidR="004C2E44" w:rsidRDefault="004C2E44" w:rsidP="004C2E44">
      <w:pPr>
        <w:rPr>
          <w:rFonts w:cs="Arial"/>
          <w:szCs w:val="20"/>
        </w:rPr>
      </w:pPr>
    </w:p>
    <w:p w14:paraId="6E8BCDD3" w14:textId="77777777" w:rsidR="004C2E44" w:rsidRDefault="004C2E44" w:rsidP="004C2E44">
      <w:pPr>
        <w:rPr>
          <w:rFonts w:cs="Arial"/>
          <w:szCs w:val="20"/>
        </w:rPr>
      </w:pPr>
      <w:r>
        <w:rPr>
          <w:rFonts w:cs="Arial"/>
          <w:color w:val="FF0000"/>
          <w:szCs w:val="20"/>
          <w:highlight w:val="yellow"/>
        </w:rPr>
        <w:t>Natürliche Person, männlich</w:t>
      </w:r>
      <w:r w:rsidRPr="008F6887">
        <w:rPr>
          <w:rFonts w:cs="Arial"/>
          <w:color w:val="FF0000"/>
          <w:szCs w:val="20"/>
          <w:highlight w:val="yellow"/>
        </w:rPr>
        <w:t>: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Ich habe meine Tätigkeit als ambulant tätiger Physiotherapeut im Sinne von Art. </w:t>
      </w:r>
      <w:r w:rsidRPr="000F17B2">
        <w:rPr>
          <w:rFonts w:cs="Arial"/>
          <w:szCs w:val="20"/>
        </w:rPr>
        <w:t xml:space="preserve">47 </w:t>
      </w:r>
      <w:r>
        <w:rPr>
          <w:rFonts w:cs="Arial"/>
          <w:szCs w:val="20"/>
        </w:rPr>
        <w:t xml:space="preserve">KVV per </w:t>
      </w:r>
      <w:r w:rsidRPr="00EE6811">
        <w:rPr>
          <w:rFonts w:cs="Arial"/>
          <w:szCs w:val="20"/>
          <w:highlight w:val="yellow"/>
        </w:rPr>
        <w:t>[Datum]</w:t>
      </w:r>
      <w:r>
        <w:rPr>
          <w:rFonts w:cs="Arial"/>
          <w:szCs w:val="20"/>
        </w:rPr>
        <w:t xml:space="preserve"> aufgenommen.</w:t>
      </w:r>
    </w:p>
    <w:p w14:paraId="084EDB28" w14:textId="77777777" w:rsidR="004C2E44" w:rsidRDefault="004C2E44" w:rsidP="004C2E44">
      <w:pPr>
        <w:rPr>
          <w:rFonts w:cs="Arial"/>
          <w:szCs w:val="20"/>
        </w:rPr>
      </w:pPr>
    </w:p>
    <w:p w14:paraId="0464178F" w14:textId="77777777" w:rsidR="004C2E44" w:rsidRDefault="004C2E44" w:rsidP="004C2E44">
      <w:pPr>
        <w:rPr>
          <w:rFonts w:cs="Arial"/>
          <w:szCs w:val="20"/>
        </w:rPr>
      </w:pPr>
      <w:r w:rsidRPr="00B37571">
        <w:rPr>
          <w:rFonts w:cs="Arial"/>
          <w:color w:val="FF0000"/>
          <w:szCs w:val="20"/>
          <w:highlight w:val="green"/>
        </w:rPr>
        <w:t>Organisationen der Physiotherapie:</w:t>
      </w:r>
      <w:r>
        <w:rPr>
          <w:rFonts w:cs="Arial"/>
          <w:szCs w:val="20"/>
        </w:rPr>
        <w:t xml:space="preserve"> Unsere Gesellschaft hat ihre Tätigkeit als Organisation der Physiotherapie im Sinne von Art. 52 KVV per </w:t>
      </w:r>
      <w:r w:rsidRPr="00B37571">
        <w:rPr>
          <w:rFonts w:cs="Arial"/>
          <w:szCs w:val="20"/>
          <w:highlight w:val="green"/>
        </w:rPr>
        <w:t>[Datum]</w:t>
      </w:r>
      <w:r>
        <w:rPr>
          <w:rFonts w:cs="Arial"/>
          <w:szCs w:val="20"/>
        </w:rPr>
        <w:t xml:space="preserve"> aufgenommen.</w:t>
      </w:r>
    </w:p>
    <w:p w14:paraId="70CDFAA5" w14:textId="77777777" w:rsidR="004C2E44" w:rsidRDefault="004C2E44" w:rsidP="004C2E44">
      <w:pPr>
        <w:rPr>
          <w:rFonts w:cs="Arial"/>
          <w:szCs w:val="20"/>
        </w:rPr>
      </w:pPr>
    </w:p>
    <w:p w14:paraId="595E4116" w14:textId="01A62B19" w:rsidR="004C2E44" w:rsidRDefault="004C2E44" w:rsidP="004C2E44">
      <w:pPr>
        <w:rPr>
          <w:rFonts w:cs="Arial"/>
          <w:szCs w:val="20"/>
        </w:rPr>
      </w:pPr>
      <w:r>
        <w:rPr>
          <w:rFonts w:cs="Arial"/>
          <w:szCs w:val="20"/>
        </w:rPr>
        <w:t xml:space="preserve">In gewissen Kantonen besteht derzeit noch kein Entscheid über das weitere Vorgehen. </w:t>
      </w:r>
    </w:p>
    <w:p w14:paraId="657BE74C" w14:textId="77777777" w:rsidR="004C2E44" w:rsidRDefault="004C2E44" w:rsidP="004C2E44">
      <w:pPr>
        <w:rPr>
          <w:rFonts w:cs="Arial"/>
          <w:szCs w:val="20"/>
        </w:rPr>
      </w:pPr>
    </w:p>
    <w:p w14:paraId="08562F23" w14:textId="27E62DDB" w:rsidR="004C2E44" w:rsidRDefault="004C2E44" w:rsidP="004C2E44">
      <w:pPr>
        <w:rPr>
          <w:rFonts w:cs="Arial"/>
          <w:szCs w:val="20"/>
        </w:rPr>
      </w:pPr>
      <w:r>
        <w:rPr>
          <w:rFonts w:cs="Arial"/>
          <w:color w:val="FF0000"/>
          <w:szCs w:val="20"/>
          <w:highlight w:val="yellow"/>
        </w:rPr>
        <w:t>Natürliche Person:</w:t>
      </w:r>
      <w:r>
        <w:rPr>
          <w:rFonts w:cs="Arial"/>
          <w:szCs w:val="20"/>
        </w:rPr>
        <w:t xml:space="preserve"> Für den Fall, dass der Kanton </w:t>
      </w:r>
      <w:r w:rsidR="00F30DC8">
        <w:rPr>
          <w:rFonts w:cs="Arial"/>
          <w:szCs w:val="20"/>
        </w:rPr>
        <w:t xml:space="preserve">den </w:t>
      </w:r>
      <w:r>
        <w:rPr>
          <w:rFonts w:cs="Arial"/>
          <w:szCs w:val="20"/>
        </w:rPr>
        <w:t xml:space="preserve">bisherigen Tarifvertrag </w:t>
      </w:r>
      <w:r w:rsidR="00F30DC8">
        <w:rPr>
          <w:rFonts w:cs="Arial"/>
          <w:szCs w:val="20"/>
        </w:rPr>
        <w:t xml:space="preserve">verlängern </w:t>
      </w:r>
      <w:r>
        <w:rPr>
          <w:rFonts w:cs="Arial"/>
          <w:szCs w:val="20"/>
        </w:rPr>
        <w:t>sollte, ohne eine Regelung für den Zeitraum zwischen dem 1. Januar 2025 bis zum Entscheid</w:t>
      </w:r>
      <w:r w:rsidR="00F30DC8">
        <w:rPr>
          <w:rFonts w:cs="Arial"/>
          <w:szCs w:val="20"/>
        </w:rPr>
        <w:t xml:space="preserve"> über die Verlängerung des bisherigen Tarifvertrags</w:t>
      </w:r>
      <w:r>
        <w:rPr>
          <w:rFonts w:cs="Arial"/>
          <w:szCs w:val="20"/>
        </w:rPr>
        <w:t xml:space="preserve"> zu erlassen, trete ich hiermit vorsorglich bereits jetzt dem bisherigen Tarifvertrag bei. </w:t>
      </w:r>
    </w:p>
    <w:p w14:paraId="36F9A3DE" w14:textId="77777777" w:rsidR="004C2E44" w:rsidRDefault="004C2E44" w:rsidP="004C2E44">
      <w:pPr>
        <w:rPr>
          <w:rFonts w:cs="Arial"/>
          <w:szCs w:val="20"/>
        </w:rPr>
      </w:pPr>
    </w:p>
    <w:p w14:paraId="6D5AF3F4" w14:textId="1ED7C580" w:rsidR="004C2E44" w:rsidRDefault="004C2E44" w:rsidP="004C2E44">
      <w:pPr>
        <w:rPr>
          <w:rFonts w:cs="Arial"/>
          <w:szCs w:val="20"/>
        </w:rPr>
      </w:pPr>
      <w:r w:rsidRPr="00B37571">
        <w:rPr>
          <w:rFonts w:cs="Arial"/>
          <w:color w:val="FF0000"/>
          <w:szCs w:val="20"/>
          <w:highlight w:val="green"/>
        </w:rPr>
        <w:t>Organisationen der Physiotherapie:</w:t>
      </w:r>
      <w:r>
        <w:rPr>
          <w:rFonts w:cs="Arial"/>
          <w:szCs w:val="20"/>
        </w:rPr>
        <w:t xml:space="preserve"> </w:t>
      </w:r>
      <w:r w:rsidR="00F30DC8">
        <w:rPr>
          <w:rFonts w:cs="Arial"/>
          <w:szCs w:val="20"/>
        </w:rPr>
        <w:t xml:space="preserve">Für den Fall, dass der Kanton den bisherigen Tarifvertrag verlängern </w:t>
      </w:r>
      <w:r>
        <w:rPr>
          <w:rFonts w:cs="Arial"/>
          <w:szCs w:val="20"/>
        </w:rPr>
        <w:t xml:space="preserve">sollte, ohne eine Regelung für den Zeitraum zwischen dem 1. Januar 2025 bis zum Entscheid zu erlassen, tritt unsere Gesellschaft hiermit vorsorglich bereits jetzt dem bisherigen Tarifvertrag bei. </w:t>
      </w:r>
    </w:p>
    <w:p w14:paraId="554DD837" w14:textId="6A12D3C7" w:rsidR="004C2E44" w:rsidRDefault="004C2E44" w:rsidP="004C2E44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Das für den Beitritt notwendig</w:t>
      </w:r>
      <w:r w:rsidR="00C901C9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Beitrittsformular gemäss Anhang 2 des bisherigen Tarifvertrags finden Sie anbei.</w:t>
      </w:r>
    </w:p>
    <w:p w14:paraId="122E7781" w14:textId="77777777" w:rsidR="004C2E44" w:rsidRDefault="004C2E44" w:rsidP="004C2E44">
      <w:pPr>
        <w:rPr>
          <w:rFonts w:cs="Arial"/>
          <w:szCs w:val="20"/>
        </w:rPr>
      </w:pPr>
    </w:p>
    <w:p w14:paraId="266CAA7F" w14:textId="5D654C56" w:rsidR="004C2E44" w:rsidRPr="007E7263" w:rsidRDefault="004C2E44" w:rsidP="004C2E44">
      <w:pPr>
        <w:rPr>
          <w:rFonts w:cs="Arial"/>
          <w:szCs w:val="20"/>
        </w:rPr>
      </w:pPr>
      <w:r w:rsidRPr="00CA5973">
        <w:rPr>
          <w:rFonts w:cs="Arial"/>
          <w:szCs w:val="20"/>
        </w:rPr>
        <w:t>Freundliche Grüsse</w:t>
      </w:r>
    </w:p>
    <w:p w14:paraId="1753EEF9" w14:textId="77777777" w:rsidR="004C2E44" w:rsidRDefault="004C2E44" w:rsidP="004C2E44">
      <w:pPr>
        <w:rPr>
          <w:rFonts w:cs="Arial"/>
          <w:i/>
          <w:szCs w:val="20"/>
        </w:rPr>
      </w:pPr>
    </w:p>
    <w:p w14:paraId="46380BA8" w14:textId="77777777" w:rsidR="004C2E44" w:rsidRDefault="004C2E44" w:rsidP="004C2E44">
      <w:pPr>
        <w:rPr>
          <w:rFonts w:cs="Arial"/>
          <w:i/>
          <w:szCs w:val="20"/>
        </w:rPr>
      </w:pPr>
    </w:p>
    <w:p w14:paraId="31D58EEC" w14:textId="0A039356" w:rsidR="004C2E44" w:rsidRDefault="004C2E44" w:rsidP="004C2E44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[Unterschrift]</w:t>
      </w:r>
    </w:p>
    <w:p w14:paraId="24499158" w14:textId="77777777" w:rsidR="00DF0931" w:rsidRDefault="00DF0931" w:rsidP="004C2E44">
      <w:pPr>
        <w:rPr>
          <w:rFonts w:cs="Arial"/>
          <w:i/>
          <w:szCs w:val="20"/>
        </w:rPr>
      </w:pPr>
    </w:p>
    <w:p w14:paraId="4851F3B9" w14:textId="77777777" w:rsidR="00DF0931" w:rsidRDefault="00DF0931" w:rsidP="004C2E44">
      <w:pPr>
        <w:rPr>
          <w:rFonts w:cs="Arial"/>
          <w:i/>
          <w:szCs w:val="20"/>
        </w:rPr>
      </w:pPr>
    </w:p>
    <w:p w14:paraId="157C431A" w14:textId="5CA26685" w:rsidR="00DF0931" w:rsidRPr="00DF0931" w:rsidRDefault="00DF0931" w:rsidP="004C2E44">
      <w:pPr>
        <w:rPr>
          <w:rFonts w:cs="Arial"/>
          <w:szCs w:val="20"/>
        </w:rPr>
      </w:pPr>
      <w:r w:rsidRPr="00DF0931">
        <w:rPr>
          <w:rFonts w:cs="Arial"/>
          <w:b/>
          <w:szCs w:val="20"/>
        </w:rPr>
        <w:t>Beilage</w:t>
      </w:r>
      <w:r w:rsidRPr="00DF0931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- Beitrittsformular</w:t>
      </w:r>
    </w:p>
    <w:sectPr w:rsidR="00DF0931" w:rsidRPr="00DF0931" w:rsidSect="00B8274B">
      <w:headerReference w:type="default" r:id="rId11"/>
      <w:footerReference w:type="default" r:id="rId12"/>
      <w:headerReference w:type="first" r:id="rId13"/>
      <w:pgSz w:w="11906" w:h="16838"/>
      <w:pgMar w:top="1985" w:right="1588" w:bottom="1701" w:left="1928" w:header="12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F6DA" w14:textId="77777777" w:rsidR="00EF4633" w:rsidRDefault="00EF4633" w:rsidP="00F91D37">
      <w:r>
        <w:separator/>
      </w:r>
    </w:p>
  </w:endnote>
  <w:endnote w:type="continuationSeparator" w:id="0">
    <w:p w14:paraId="315FE55D" w14:textId="77777777" w:rsidR="00EF4633" w:rsidRDefault="00EF4633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0A35" w14:textId="77777777" w:rsidR="001D55E3" w:rsidRPr="00416762" w:rsidRDefault="00983ABF" w:rsidP="0041676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A79648F" wp14:editId="0E139918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997200" cy="964800"/>
              <wp:effectExtent l="0" t="0" r="1270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" cy="96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AF9BF" w14:textId="77777777" w:rsidR="00983ABF" w:rsidRPr="00983ABF" w:rsidRDefault="00983ABF" w:rsidP="00983AB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40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55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9648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27.3pt;margin-top:0;width:78.5pt;height:75.9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" filled="f" stroked="f" strokeweight=".5pt">
              <v:textbox inset="0,0,0,15.5mm">
                <w:txbxContent>
                  <w:p w14:paraId="3F6AF9BF" w14:textId="77777777" w:rsidR="00983ABF" w:rsidRPr="00983ABF" w:rsidRDefault="00983ABF" w:rsidP="00983ABF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>
                        <w:rPr>
                          <w:noProof/>
                        </w:rPr>
                        <w:t>40</w:t>
                      </w:r>
                    </w:fldSimple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7980" w14:textId="77777777" w:rsidR="00EF4633" w:rsidRDefault="00EF4633" w:rsidP="00F91D37">
      <w:r>
        <w:separator/>
      </w:r>
    </w:p>
  </w:footnote>
  <w:footnote w:type="continuationSeparator" w:id="0">
    <w:p w14:paraId="745263E3" w14:textId="77777777" w:rsidR="00EF4633" w:rsidRDefault="00EF4633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74B8" w14:textId="1C5C1163" w:rsidR="009F56CF" w:rsidRPr="00B8274B" w:rsidRDefault="009F56CF" w:rsidP="009F56CF">
    <w:pPr>
      <w:pStyle w:val="Kopfzeile"/>
    </w:pPr>
  </w:p>
  <w:p w14:paraId="33EF7F9A" w14:textId="77777777" w:rsidR="00240CEC" w:rsidRPr="009F56CF" w:rsidRDefault="00240CEC" w:rsidP="00D565DC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70" w14:textId="7EA4FE85" w:rsidR="009F56CF" w:rsidRPr="00B8274B" w:rsidRDefault="009F56CF" w:rsidP="00B8274B">
    <w:pPr>
      <w:pStyle w:val="Kopfzeile"/>
      <w:spacing w:after="1120"/>
    </w:pPr>
  </w:p>
  <w:p w14:paraId="2B43D459" w14:textId="77777777" w:rsidR="00CD6866" w:rsidRPr="00B8274B" w:rsidRDefault="00CD6866" w:rsidP="00B8274B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2B2"/>
    <w:multiLevelType w:val="multilevel"/>
    <w:tmpl w:val="222C52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567" w:hanging="567"/>
      </w:pPr>
      <w:rPr>
        <w:rFonts w:ascii="Arial" w:hAnsi="Arial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425" w:hanging="425"/>
      </w:pPr>
      <w:rPr>
        <w:rFonts w:hint="default"/>
      </w:rPr>
    </w:lvl>
    <w:lvl w:ilvl="8">
      <w:start w:val="1"/>
      <w:numFmt w:val="lowerLetter"/>
      <w:pStyle w:val="Nummerierungabc"/>
      <w:lvlText w:val="%9)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0E4B30"/>
    <w:multiLevelType w:val="multilevel"/>
    <w:tmpl w:val="91AE2276"/>
    <w:lvl w:ilvl="0">
      <w:start w:val="1"/>
      <w:numFmt w:val="decimal"/>
      <w:pStyle w:val="Traktandum-Tite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170"/>
      </w:pPr>
      <w:rPr>
        <w:rFonts w:ascii="Segoe UI" w:hAnsi="Segoe U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0D46FD"/>
    <w:multiLevelType w:val="multilevel"/>
    <w:tmpl w:val="F8C67366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="Arial" w:hAnsi="Arial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1021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871" w:hanging="85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B14BDC"/>
    <w:multiLevelType w:val="multilevel"/>
    <w:tmpl w:val="D8AA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06DE1"/>
    <w:multiLevelType w:val="multilevel"/>
    <w:tmpl w:val="87E021E4"/>
    <w:lvl w:ilvl="0">
      <w:start w:val="1"/>
      <w:numFmt w:val="bullet"/>
      <w:pStyle w:val="Aufzhlung1"/>
      <w:lvlText w:val=""/>
      <w:lvlJc w:val="left"/>
      <w:pPr>
        <w:ind w:left="284" w:hanging="284"/>
      </w:pPr>
      <w:rPr>
        <w:rFonts w:ascii="Symbol" w:hAnsi="Symbol" w:cs="Arial" w:hint="default"/>
        <w:color w:val="213A8F" w:themeColor="accent1"/>
      </w:rPr>
    </w:lvl>
    <w:lvl w:ilvl="1">
      <w:start w:val="1"/>
      <w:numFmt w:val="bullet"/>
      <w:pStyle w:val="Aufzhlung2"/>
      <w:lvlText w:val=""/>
      <w:lvlJc w:val="left"/>
      <w:pPr>
        <w:ind w:left="567" w:hanging="283"/>
      </w:pPr>
      <w:rPr>
        <w:rFonts w:ascii="Symbol" w:hAnsi="Symbol" w:cs="Arial" w:hint="default"/>
        <w:color w:val="213A8F" w:themeColor="accent1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Arial" w:hAnsi="Arial" w:cs="Arial" w:hint="default"/>
        <w:color w:val="213A8F" w:themeColor="accent1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9066869">
    <w:abstractNumId w:val="4"/>
  </w:num>
  <w:num w:numId="2" w16cid:durableId="400059668">
    <w:abstractNumId w:val="6"/>
  </w:num>
  <w:num w:numId="3" w16cid:durableId="1077247682">
    <w:abstractNumId w:val="3"/>
  </w:num>
  <w:num w:numId="4" w16cid:durableId="666900791">
    <w:abstractNumId w:val="2"/>
  </w:num>
  <w:num w:numId="5" w16cid:durableId="2124881289">
    <w:abstractNumId w:val="1"/>
  </w:num>
  <w:num w:numId="6" w16cid:durableId="1103770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266244">
    <w:abstractNumId w:val="6"/>
    <w:lvlOverride w:ilvl="0">
      <w:lvl w:ilvl="0">
        <w:start w:val="1"/>
        <w:numFmt w:val="bullet"/>
        <w:pStyle w:val="Aufzhlung1"/>
        <w:lvlText w:val="•"/>
        <w:lvlJc w:val="left"/>
        <w:pPr>
          <w:ind w:left="284" w:hanging="284"/>
        </w:pPr>
        <w:rPr>
          <w:rFonts w:ascii="Arial" w:hAnsi="Arial" w:cs="Arial" w:hint="default"/>
          <w:color w:val="213A8F" w:themeColor="accent1"/>
        </w:rPr>
      </w:lvl>
    </w:lvlOverride>
    <w:lvlOverride w:ilvl="1">
      <w:lvl w:ilvl="1">
        <w:start w:val="1"/>
        <w:numFmt w:val="bullet"/>
        <w:pStyle w:val="Aufzhlung2"/>
        <w:lvlText w:val="•"/>
        <w:lvlJc w:val="left"/>
        <w:pPr>
          <w:ind w:left="567" w:hanging="283"/>
        </w:pPr>
        <w:rPr>
          <w:rFonts w:ascii="Arial" w:hAnsi="Arial" w:cs="Arial" w:hint="default"/>
          <w:color w:val="213A8F" w:themeColor="accent1"/>
        </w:rPr>
      </w:lvl>
    </w:lvlOverride>
    <w:lvlOverride w:ilvl="2">
      <w:lvl w:ilvl="2">
        <w:start w:val="1"/>
        <w:numFmt w:val="bullet"/>
        <w:pStyle w:val="Aufzhlung3"/>
        <w:lvlText w:val=""/>
        <w:lvlJc w:val="left"/>
        <w:pPr>
          <w:ind w:left="794" w:hanging="227"/>
        </w:pPr>
        <w:rPr>
          <w:rFonts w:ascii="Symbol" w:hAnsi="Symbol" w:cs="Arial" w:hint="default"/>
          <w:color w:val="213A8F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8" w16cid:durableId="1130368533">
    <w:abstractNumId w:val="0"/>
  </w:num>
  <w:num w:numId="9" w16cid:durableId="62994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27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580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4566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7362892">
    <w:abstractNumId w:val="5"/>
  </w:num>
  <w:num w:numId="14" w16cid:durableId="920791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7"/>
    <w:rsid w:val="000006A7"/>
    <w:rsid w:val="00002978"/>
    <w:rsid w:val="00003812"/>
    <w:rsid w:val="0000639F"/>
    <w:rsid w:val="0001010F"/>
    <w:rsid w:val="00014745"/>
    <w:rsid w:val="00014928"/>
    <w:rsid w:val="00020194"/>
    <w:rsid w:val="000266B7"/>
    <w:rsid w:val="0003068A"/>
    <w:rsid w:val="00032B92"/>
    <w:rsid w:val="000409C8"/>
    <w:rsid w:val="00041700"/>
    <w:rsid w:val="00042527"/>
    <w:rsid w:val="000438B2"/>
    <w:rsid w:val="000447CB"/>
    <w:rsid w:val="00045EA2"/>
    <w:rsid w:val="00051D88"/>
    <w:rsid w:val="00054732"/>
    <w:rsid w:val="00054DA4"/>
    <w:rsid w:val="00055B4C"/>
    <w:rsid w:val="000618E9"/>
    <w:rsid w:val="000636D0"/>
    <w:rsid w:val="000636E3"/>
    <w:rsid w:val="00063BC2"/>
    <w:rsid w:val="000701F1"/>
    <w:rsid w:val="00071780"/>
    <w:rsid w:val="00072AD7"/>
    <w:rsid w:val="0007487C"/>
    <w:rsid w:val="00086389"/>
    <w:rsid w:val="00096E8E"/>
    <w:rsid w:val="000A3084"/>
    <w:rsid w:val="000A32C2"/>
    <w:rsid w:val="000A372B"/>
    <w:rsid w:val="000A3CE6"/>
    <w:rsid w:val="000A4919"/>
    <w:rsid w:val="000B5412"/>
    <w:rsid w:val="000B595D"/>
    <w:rsid w:val="000B6E53"/>
    <w:rsid w:val="000C3971"/>
    <w:rsid w:val="000C49C1"/>
    <w:rsid w:val="000D1743"/>
    <w:rsid w:val="000E4B0E"/>
    <w:rsid w:val="000E756F"/>
    <w:rsid w:val="00100FBA"/>
    <w:rsid w:val="00102345"/>
    <w:rsid w:val="00103D1D"/>
    <w:rsid w:val="001046A6"/>
    <w:rsid w:val="00106688"/>
    <w:rsid w:val="00107F09"/>
    <w:rsid w:val="00110A02"/>
    <w:rsid w:val="001134C7"/>
    <w:rsid w:val="00113CB8"/>
    <w:rsid w:val="00116AEE"/>
    <w:rsid w:val="0012151C"/>
    <w:rsid w:val="001249ED"/>
    <w:rsid w:val="00124AC6"/>
    <w:rsid w:val="001375AB"/>
    <w:rsid w:val="00137801"/>
    <w:rsid w:val="00141128"/>
    <w:rsid w:val="00144122"/>
    <w:rsid w:val="00151313"/>
    <w:rsid w:val="00154677"/>
    <w:rsid w:val="00155C46"/>
    <w:rsid w:val="001604E4"/>
    <w:rsid w:val="00160BB3"/>
    <w:rsid w:val="001653BC"/>
    <w:rsid w:val="00167916"/>
    <w:rsid w:val="00170482"/>
    <w:rsid w:val="00174E32"/>
    <w:rsid w:val="00187644"/>
    <w:rsid w:val="00187A55"/>
    <w:rsid w:val="0019039A"/>
    <w:rsid w:val="001A0829"/>
    <w:rsid w:val="001A1778"/>
    <w:rsid w:val="001A63E4"/>
    <w:rsid w:val="001B42FD"/>
    <w:rsid w:val="001B55E9"/>
    <w:rsid w:val="001C0761"/>
    <w:rsid w:val="001C2E8F"/>
    <w:rsid w:val="001D0F4C"/>
    <w:rsid w:val="001D26AB"/>
    <w:rsid w:val="001D2B81"/>
    <w:rsid w:val="001D55E3"/>
    <w:rsid w:val="001F4A7E"/>
    <w:rsid w:val="001F4B8C"/>
    <w:rsid w:val="001F61F3"/>
    <w:rsid w:val="001F79FA"/>
    <w:rsid w:val="0020054D"/>
    <w:rsid w:val="00223BC4"/>
    <w:rsid w:val="002243BB"/>
    <w:rsid w:val="0022685B"/>
    <w:rsid w:val="002305F4"/>
    <w:rsid w:val="0023205B"/>
    <w:rsid w:val="00232B0D"/>
    <w:rsid w:val="0023780E"/>
    <w:rsid w:val="00240CEC"/>
    <w:rsid w:val="002504F7"/>
    <w:rsid w:val="0025644A"/>
    <w:rsid w:val="002604FF"/>
    <w:rsid w:val="0026486C"/>
    <w:rsid w:val="00267F71"/>
    <w:rsid w:val="0027100A"/>
    <w:rsid w:val="00273EE0"/>
    <w:rsid w:val="0027665F"/>
    <w:rsid w:val="002824F6"/>
    <w:rsid w:val="00282FF3"/>
    <w:rsid w:val="00285F6A"/>
    <w:rsid w:val="00287DD2"/>
    <w:rsid w:val="00290E37"/>
    <w:rsid w:val="002949B4"/>
    <w:rsid w:val="002A6858"/>
    <w:rsid w:val="002B40DD"/>
    <w:rsid w:val="002D38AE"/>
    <w:rsid w:val="002D40D2"/>
    <w:rsid w:val="002D582A"/>
    <w:rsid w:val="002E07B0"/>
    <w:rsid w:val="002E4D6E"/>
    <w:rsid w:val="002E5ABF"/>
    <w:rsid w:val="002E7DAE"/>
    <w:rsid w:val="002E7DFC"/>
    <w:rsid w:val="002F06AA"/>
    <w:rsid w:val="002F1975"/>
    <w:rsid w:val="002F4A67"/>
    <w:rsid w:val="002F68A2"/>
    <w:rsid w:val="0030245A"/>
    <w:rsid w:val="0030261F"/>
    <w:rsid w:val="00303FC1"/>
    <w:rsid w:val="00305570"/>
    <w:rsid w:val="00305E85"/>
    <w:rsid w:val="0031189B"/>
    <w:rsid w:val="0031724E"/>
    <w:rsid w:val="003216DD"/>
    <w:rsid w:val="00322D07"/>
    <w:rsid w:val="0032330D"/>
    <w:rsid w:val="00327F40"/>
    <w:rsid w:val="00333A1B"/>
    <w:rsid w:val="003514EE"/>
    <w:rsid w:val="003520B8"/>
    <w:rsid w:val="003536E9"/>
    <w:rsid w:val="003567AC"/>
    <w:rsid w:val="00363671"/>
    <w:rsid w:val="00363DEC"/>
    <w:rsid w:val="0036415E"/>
    <w:rsid w:val="00364EE3"/>
    <w:rsid w:val="00371D6E"/>
    <w:rsid w:val="003757E4"/>
    <w:rsid w:val="00375834"/>
    <w:rsid w:val="00384F96"/>
    <w:rsid w:val="00391B0C"/>
    <w:rsid w:val="003A0F9F"/>
    <w:rsid w:val="003A64EA"/>
    <w:rsid w:val="003A6F87"/>
    <w:rsid w:val="003B1091"/>
    <w:rsid w:val="003B2030"/>
    <w:rsid w:val="003B34B1"/>
    <w:rsid w:val="003B731A"/>
    <w:rsid w:val="003D0FAA"/>
    <w:rsid w:val="003E093C"/>
    <w:rsid w:val="003E108A"/>
    <w:rsid w:val="003F051A"/>
    <w:rsid w:val="003F17ED"/>
    <w:rsid w:val="003F1A56"/>
    <w:rsid w:val="003F548E"/>
    <w:rsid w:val="003F6F65"/>
    <w:rsid w:val="004004A8"/>
    <w:rsid w:val="004019E8"/>
    <w:rsid w:val="00404FD5"/>
    <w:rsid w:val="00416762"/>
    <w:rsid w:val="00416F63"/>
    <w:rsid w:val="00420A82"/>
    <w:rsid w:val="00425CC5"/>
    <w:rsid w:val="00425F6B"/>
    <w:rsid w:val="00431C4D"/>
    <w:rsid w:val="00434110"/>
    <w:rsid w:val="00434A7F"/>
    <w:rsid w:val="00440869"/>
    <w:rsid w:val="00444CCD"/>
    <w:rsid w:val="00447101"/>
    <w:rsid w:val="00451B54"/>
    <w:rsid w:val="00452D49"/>
    <w:rsid w:val="00453861"/>
    <w:rsid w:val="004541AF"/>
    <w:rsid w:val="00454E51"/>
    <w:rsid w:val="004861C0"/>
    <w:rsid w:val="00486DBB"/>
    <w:rsid w:val="00491960"/>
    <w:rsid w:val="00494FD7"/>
    <w:rsid w:val="004963B8"/>
    <w:rsid w:val="004A039B"/>
    <w:rsid w:val="004A1329"/>
    <w:rsid w:val="004B0FDB"/>
    <w:rsid w:val="004C1329"/>
    <w:rsid w:val="004C1A3D"/>
    <w:rsid w:val="004C2E44"/>
    <w:rsid w:val="004C3880"/>
    <w:rsid w:val="004D0F2F"/>
    <w:rsid w:val="004D179F"/>
    <w:rsid w:val="004D5B31"/>
    <w:rsid w:val="004D5DD6"/>
    <w:rsid w:val="004E2A7E"/>
    <w:rsid w:val="004E47E7"/>
    <w:rsid w:val="004F5D41"/>
    <w:rsid w:val="00500294"/>
    <w:rsid w:val="00502A9D"/>
    <w:rsid w:val="005147E1"/>
    <w:rsid w:val="00524661"/>
    <w:rsid w:val="00526C93"/>
    <w:rsid w:val="00535EA2"/>
    <w:rsid w:val="00537410"/>
    <w:rsid w:val="00542FD7"/>
    <w:rsid w:val="00544C7E"/>
    <w:rsid w:val="00550787"/>
    <w:rsid w:val="005565FF"/>
    <w:rsid w:val="00556DE6"/>
    <w:rsid w:val="00565AF6"/>
    <w:rsid w:val="00565B2C"/>
    <w:rsid w:val="00571C36"/>
    <w:rsid w:val="005729C5"/>
    <w:rsid w:val="005743AB"/>
    <w:rsid w:val="005816D5"/>
    <w:rsid w:val="00583B1A"/>
    <w:rsid w:val="005908A8"/>
    <w:rsid w:val="00591484"/>
    <w:rsid w:val="00591832"/>
    <w:rsid w:val="00592706"/>
    <w:rsid w:val="00592841"/>
    <w:rsid w:val="005947E0"/>
    <w:rsid w:val="005A0C1C"/>
    <w:rsid w:val="005B4DEC"/>
    <w:rsid w:val="005B6FD0"/>
    <w:rsid w:val="005B745F"/>
    <w:rsid w:val="005B7CAB"/>
    <w:rsid w:val="005B7E45"/>
    <w:rsid w:val="005C6148"/>
    <w:rsid w:val="005D453C"/>
    <w:rsid w:val="005D6D85"/>
    <w:rsid w:val="005E342D"/>
    <w:rsid w:val="005E4CC3"/>
    <w:rsid w:val="005F6C23"/>
    <w:rsid w:val="0060105C"/>
    <w:rsid w:val="006044D5"/>
    <w:rsid w:val="00607268"/>
    <w:rsid w:val="00616877"/>
    <w:rsid w:val="00617ED3"/>
    <w:rsid w:val="0062110A"/>
    <w:rsid w:val="006229C8"/>
    <w:rsid w:val="00622FDC"/>
    <w:rsid w:val="00624CFB"/>
    <w:rsid w:val="00625020"/>
    <w:rsid w:val="00642F26"/>
    <w:rsid w:val="00643AF0"/>
    <w:rsid w:val="0064469D"/>
    <w:rsid w:val="00644BBE"/>
    <w:rsid w:val="00646898"/>
    <w:rsid w:val="0065274C"/>
    <w:rsid w:val="006548BA"/>
    <w:rsid w:val="00661FF1"/>
    <w:rsid w:val="00680E63"/>
    <w:rsid w:val="006819EC"/>
    <w:rsid w:val="0068330F"/>
    <w:rsid w:val="00686D14"/>
    <w:rsid w:val="00687ED7"/>
    <w:rsid w:val="006913D3"/>
    <w:rsid w:val="00696E29"/>
    <w:rsid w:val="006A4537"/>
    <w:rsid w:val="006B44DB"/>
    <w:rsid w:val="006B6FEB"/>
    <w:rsid w:val="006C144C"/>
    <w:rsid w:val="006C255A"/>
    <w:rsid w:val="006C5E59"/>
    <w:rsid w:val="006C6CE8"/>
    <w:rsid w:val="006C7E1B"/>
    <w:rsid w:val="006D2ACA"/>
    <w:rsid w:val="006D7546"/>
    <w:rsid w:val="006D7D5C"/>
    <w:rsid w:val="006E0F4E"/>
    <w:rsid w:val="006E65BE"/>
    <w:rsid w:val="006F0345"/>
    <w:rsid w:val="006F0469"/>
    <w:rsid w:val="006F2A78"/>
    <w:rsid w:val="006F2A7B"/>
    <w:rsid w:val="00702221"/>
    <w:rsid w:val="007040B6"/>
    <w:rsid w:val="0070430A"/>
    <w:rsid w:val="00705076"/>
    <w:rsid w:val="00707824"/>
    <w:rsid w:val="00711147"/>
    <w:rsid w:val="00712A43"/>
    <w:rsid w:val="00713486"/>
    <w:rsid w:val="00714447"/>
    <w:rsid w:val="007248B7"/>
    <w:rsid w:val="007277E3"/>
    <w:rsid w:val="00731A17"/>
    <w:rsid w:val="00733ECA"/>
    <w:rsid w:val="00734458"/>
    <w:rsid w:val="007419CF"/>
    <w:rsid w:val="007423FC"/>
    <w:rsid w:val="00744733"/>
    <w:rsid w:val="0074487E"/>
    <w:rsid w:val="00746273"/>
    <w:rsid w:val="0075424B"/>
    <w:rsid w:val="0077002B"/>
    <w:rsid w:val="00771302"/>
    <w:rsid w:val="00774E70"/>
    <w:rsid w:val="007757CD"/>
    <w:rsid w:val="00784D3E"/>
    <w:rsid w:val="00785C53"/>
    <w:rsid w:val="0078690A"/>
    <w:rsid w:val="00793B93"/>
    <w:rsid w:val="00794F3F"/>
    <w:rsid w:val="00796CEE"/>
    <w:rsid w:val="007A0DA1"/>
    <w:rsid w:val="007A23A6"/>
    <w:rsid w:val="007B04C6"/>
    <w:rsid w:val="007C0B2A"/>
    <w:rsid w:val="007C12CD"/>
    <w:rsid w:val="007C3582"/>
    <w:rsid w:val="007C4A89"/>
    <w:rsid w:val="007E0460"/>
    <w:rsid w:val="007E11C4"/>
    <w:rsid w:val="007F002A"/>
    <w:rsid w:val="007F28CF"/>
    <w:rsid w:val="007F47CE"/>
    <w:rsid w:val="007F6148"/>
    <w:rsid w:val="00801D6C"/>
    <w:rsid w:val="00802D3A"/>
    <w:rsid w:val="0080377B"/>
    <w:rsid w:val="00805F2F"/>
    <w:rsid w:val="00810885"/>
    <w:rsid w:val="00820FA7"/>
    <w:rsid w:val="008266E5"/>
    <w:rsid w:val="00827880"/>
    <w:rsid w:val="008357F4"/>
    <w:rsid w:val="00841B44"/>
    <w:rsid w:val="00843A8D"/>
    <w:rsid w:val="0084602D"/>
    <w:rsid w:val="00847A10"/>
    <w:rsid w:val="00853527"/>
    <w:rsid w:val="008539E7"/>
    <w:rsid w:val="00854018"/>
    <w:rsid w:val="0085479F"/>
    <w:rsid w:val="00854ABF"/>
    <w:rsid w:val="00857D8A"/>
    <w:rsid w:val="0086185C"/>
    <w:rsid w:val="00870017"/>
    <w:rsid w:val="00870965"/>
    <w:rsid w:val="00871F7F"/>
    <w:rsid w:val="00874175"/>
    <w:rsid w:val="00883CC4"/>
    <w:rsid w:val="008902B9"/>
    <w:rsid w:val="00890E2E"/>
    <w:rsid w:val="00891C2A"/>
    <w:rsid w:val="0089768F"/>
    <w:rsid w:val="008A64C3"/>
    <w:rsid w:val="008A6A55"/>
    <w:rsid w:val="008B5891"/>
    <w:rsid w:val="008B5A41"/>
    <w:rsid w:val="008B7784"/>
    <w:rsid w:val="008C228A"/>
    <w:rsid w:val="008D0920"/>
    <w:rsid w:val="008D49E4"/>
    <w:rsid w:val="008E179C"/>
    <w:rsid w:val="008E39BA"/>
    <w:rsid w:val="008E42D3"/>
    <w:rsid w:val="008E622A"/>
    <w:rsid w:val="008F44D8"/>
    <w:rsid w:val="008F50B2"/>
    <w:rsid w:val="008F6A44"/>
    <w:rsid w:val="0090557F"/>
    <w:rsid w:val="00905931"/>
    <w:rsid w:val="009101C9"/>
    <w:rsid w:val="00912288"/>
    <w:rsid w:val="00913FEC"/>
    <w:rsid w:val="0091416C"/>
    <w:rsid w:val="009316D2"/>
    <w:rsid w:val="00934406"/>
    <w:rsid w:val="0093619F"/>
    <w:rsid w:val="009427E5"/>
    <w:rsid w:val="0094353D"/>
    <w:rsid w:val="0094535A"/>
    <w:rsid w:val="009454B7"/>
    <w:rsid w:val="0094790F"/>
    <w:rsid w:val="00947A29"/>
    <w:rsid w:val="009504A0"/>
    <w:rsid w:val="0095235F"/>
    <w:rsid w:val="009549F0"/>
    <w:rsid w:val="009554AF"/>
    <w:rsid w:val="00957C80"/>
    <w:rsid w:val="00957FE3"/>
    <w:rsid w:val="00961179"/>
    <w:rsid w:val="009613D8"/>
    <w:rsid w:val="00967670"/>
    <w:rsid w:val="00972650"/>
    <w:rsid w:val="00973966"/>
    <w:rsid w:val="00974275"/>
    <w:rsid w:val="0097544C"/>
    <w:rsid w:val="00976C3E"/>
    <w:rsid w:val="009804FC"/>
    <w:rsid w:val="00983ABF"/>
    <w:rsid w:val="00984884"/>
    <w:rsid w:val="00990227"/>
    <w:rsid w:val="009908FE"/>
    <w:rsid w:val="00995CBA"/>
    <w:rsid w:val="009963C2"/>
    <w:rsid w:val="0099678C"/>
    <w:rsid w:val="009A4DCE"/>
    <w:rsid w:val="009B0C96"/>
    <w:rsid w:val="009B0E87"/>
    <w:rsid w:val="009B3D4E"/>
    <w:rsid w:val="009C222B"/>
    <w:rsid w:val="009C67A8"/>
    <w:rsid w:val="009D201B"/>
    <w:rsid w:val="009D5D9C"/>
    <w:rsid w:val="009D71FD"/>
    <w:rsid w:val="009E1678"/>
    <w:rsid w:val="009E2171"/>
    <w:rsid w:val="009F56CF"/>
    <w:rsid w:val="00A03F4C"/>
    <w:rsid w:val="00A06F53"/>
    <w:rsid w:val="00A16993"/>
    <w:rsid w:val="00A169CF"/>
    <w:rsid w:val="00A258FC"/>
    <w:rsid w:val="00A26A4C"/>
    <w:rsid w:val="00A275CF"/>
    <w:rsid w:val="00A37BE2"/>
    <w:rsid w:val="00A40068"/>
    <w:rsid w:val="00A535D4"/>
    <w:rsid w:val="00A55802"/>
    <w:rsid w:val="00A56972"/>
    <w:rsid w:val="00A56BCF"/>
    <w:rsid w:val="00A57815"/>
    <w:rsid w:val="00A60774"/>
    <w:rsid w:val="00A62F82"/>
    <w:rsid w:val="00A70CDC"/>
    <w:rsid w:val="00A7133D"/>
    <w:rsid w:val="00A769B4"/>
    <w:rsid w:val="00A76C0B"/>
    <w:rsid w:val="00A91D61"/>
    <w:rsid w:val="00A9587F"/>
    <w:rsid w:val="00A95ACB"/>
    <w:rsid w:val="00A95B87"/>
    <w:rsid w:val="00AA55FA"/>
    <w:rsid w:val="00AA6128"/>
    <w:rsid w:val="00AA6EB4"/>
    <w:rsid w:val="00AA7CCD"/>
    <w:rsid w:val="00AB16E1"/>
    <w:rsid w:val="00AB592B"/>
    <w:rsid w:val="00AB6CC5"/>
    <w:rsid w:val="00AC2D5B"/>
    <w:rsid w:val="00AD2B38"/>
    <w:rsid w:val="00AD3025"/>
    <w:rsid w:val="00AD36B2"/>
    <w:rsid w:val="00AE7DA3"/>
    <w:rsid w:val="00AF47AE"/>
    <w:rsid w:val="00AF54AA"/>
    <w:rsid w:val="00AF72FC"/>
    <w:rsid w:val="00AF7CA8"/>
    <w:rsid w:val="00B05964"/>
    <w:rsid w:val="00B11A9B"/>
    <w:rsid w:val="00B20E2D"/>
    <w:rsid w:val="00B32ABB"/>
    <w:rsid w:val="00B36557"/>
    <w:rsid w:val="00B37571"/>
    <w:rsid w:val="00B41D92"/>
    <w:rsid w:val="00B41FD3"/>
    <w:rsid w:val="00B426D3"/>
    <w:rsid w:val="00B431DE"/>
    <w:rsid w:val="00B57BE9"/>
    <w:rsid w:val="00B611C3"/>
    <w:rsid w:val="00B6545D"/>
    <w:rsid w:val="00B65BEE"/>
    <w:rsid w:val="00B66843"/>
    <w:rsid w:val="00B7029F"/>
    <w:rsid w:val="00B70D03"/>
    <w:rsid w:val="00B72F7A"/>
    <w:rsid w:val="00B734AC"/>
    <w:rsid w:val="00B76691"/>
    <w:rsid w:val="00B803E7"/>
    <w:rsid w:val="00B8274B"/>
    <w:rsid w:val="00B82DD5"/>
    <w:rsid w:val="00B82E14"/>
    <w:rsid w:val="00B8523A"/>
    <w:rsid w:val="00B868AE"/>
    <w:rsid w:val="00B92D09"/>
    <w:rsid w:val="00BA4DDE"/>
    <w:rsid w:val="00BB479F"/>
    <w:rsid w:val="00BC286A"/>
    <w:rsid w:val="00BC396F"/>
    <w:rsid w:val="00BC655F"/>
    <w:rsid w:val="00BC7B6A"/>
    <w:rsid w:val="00BD030E"/>
    <w:rsid w:val="00BD0CEA"/>
    <w:rsid w:val="00BD2216"/>
    <w:rsid w:val="00BD49A9"/>
    <w:rsid w:val="00BD6C9D"/>
    <w:rsid w:val="00BD766D"/>
    <w:rsid w:val="00BD7C7A"/>
    <w:rsid w:val="00BE03AE"/>
    <w:rsid w:val="00BE1E62"/>
    <w:rsid w:val="00BE543F"/>
    <w:rsid w:val="00BE646B"/>
    <w:rsid w:val="00BE7776"/>
    <w:rsid w:val="00BF11AD"/>
    <w:rsid w:val="00BF7052"/>
    <w:rsid w:val="00C05FAB"/>
    <w:rsid w:val="00C13A11"/>
    <w:rsid w:val="00C147F9"/>
    <w:rsid w:val="00C14C68"/>
    <w:rsid w:val="00C21F09"/>
    <w:rsid w:val="00C24AB5"/>
    <w:rsid w:val="00C307BC"/>
    <w:rsid w:val="00C320F9"/>
    <w:rsid w:val="00C3686E"/>
    <w:rsid w:val="00C4294E"/>
    <w:rsid w:val="00C474AD"/>
    <w:rsid w:val="00C51D2F"/>
    <w:rsid w:val="00C56025"/>
    <w:rsid w:val="00C57408"/>
    <w:rsid w:val="00C620F0"/>
    <w:rsid w:val="00C658AB"/>
    <w:rsid w:val="00C670B6"/>
    <w:rsid w:val="00C678EB"/>
    <w:rsid w:val="00C76817"/>
    <w:rsid w:val="00C82D1D"/>
    <w:rsid w:val="00C901C9"/>
    <w:rsid w:val="00C925D9"/>
    <w:rsid w:val="00C92DA3"/>
    <w:rsid w:val="00C9531B"/>
    <w:rsid w:val="00C96957"/>
    <w:rsid w:val="00C970AE"/>
    <w:rsid w:val="00CA05BC"/>
    <w:rsid w:val="00CA1879"/>
    <w:rsid w:val="00CA29CB"/>
    <w:rsid w:val="00CA348A"/>
    <w:rsid w:val="00CB2CE6"/>
    <w:rsid w:val="00CC154F"/>
    <w:rsid w:val="00CC2B71"/>
    <w:rsid w:val="00CC7A2B"/>
    <w:rsid w:val="00CD6866"/>
    <w:rsid w:val="00CF08BB"/>
    <w:rsid w:val="00CF270A"/>
    <w:rsid w:val="00CF3A2D"/>
    <w:rsid w:val="00CF79EA"/>
    <w:rsid w:val="00D1009A"/>
    <w:rsid w:val="00D1233E"/>
    <w:rsid w:val="00D2006C"/>
    <w:rsid w:val="00D30E68"/>
    <w:rsid w:val="00D40BE0"/>
    <w:rsid w:val="00D55FAA"/>
    <w:rsid w:val="00D565DC"/>
    <w:rsid w:val="00D566AD"/>
    <w:rsid w:val="00D56974"/>
    <w:rsid w:val="00D60C89"/>
    <w:rsid w:val="00D6169D"/>
    <w:rsid w:val="00D61733"/>
    <w:rsid w:val="00D61996"/>
    <w:rsid w:val="00D651F4"/>
    <w:rsid w:val="00D7090B"/>
    <w:rsid w:val="00D7489C"/>
    <w:rsid w:val="00D8122D"/>
    <w:rsid w:val="00D9415C"/>
    <w:rsid w:val="00D951AB"/>
    <w:rsid w:val="00D965D9"/>
    <w:rsid w:val="00D9771F"/>
    <w:rsid w:val="00D97EAD"/>
    <w:rsid w:val="00DA14CB"/>
    <w:rsid w:val="00DA469E"/>
    <w:rsid w:val="00DA4B9C"/>
    <w:rsid w:val="00DA5402"/>
    <w:rsid w:val="00DB5486"/>
    <w:rsid w:val="00DB7675"/>
    <w:rsid w:val="00DC00BC"/>
    <w:rsid w:val="00DC7959"/>
    <w:rsid w:val="00DD0BDA"/>
    <w:rsid w:val="00DE22CA"/>
    <w:rsid w:val="00DE39A8"/>
    <w:rsid w:val="00DF0931"/>
    <w:rsid w:val="00DF0B9D"/>
    <w:rsid w:val="00E00367"/>
    <w:rsid w:val="00E04B55"/>
    <w:rsid w:val="00E07E91"/>
    <w:rsid w:val="00E13D77"/>
    <w:rsid w:val="00E17B20"/>
    <w:rsid w:val="00E22035"/>
    <w:rsid w:val="00E23BB7"/>
    <w:rsid w:val="00E25DCD"/>
    <w:rsid w:val="00E269E1"/>
    <w:rsid w:val="00E275FF"/>
    <w:rsid w:val="00E35A70"/>
    <w:rsid w:val="00E40A3A"/>
    <w:rsid w:val="00E446EF"/>
    <w:rsid w:val="00E45F13"/>
    <w:rsid w:val="00E510BC"/>
    <w:rsid w:val="00E517B4"/>
    <w:rsid w:val="00E52BA4"/>
    <w:rsid w:val="00E54D6E"/>
    <w:rsid w:val="00E61256"/>
    <w:rsid w:val="00E6794F"/>
    <w:rsid w:val="00E71A1D"/>
    <w:rsid w:val="00E73CB2"/>
    <w:rsid w:val="00E755A0"/>
    <w:rsid w:val="00E77821"/>
    <w:rsid w:val="00E81627"/>
    <w:rsid w:val="00E8247B"/>
    <w:rsid w:val="00E828E0"/>
    <w:rsid w:val="00E839BA"/>
    <w:rsid w:val="00E8428A"/>
    <w:rsid w:val="00E8569B"/>
    <w:rsid w:val="00E8601F"/>
    <w:rsid w:val="00E90D84"/>
    <w:rsid w:val="00E9510C"/>
    <w:rsid w:val="00E9632E"/>
    <w:rsid w:val="00EA1D3F"/>
    <w:rsid w:val="00EA59B8"/>
    <w:rsid w:val="00EB5680"/>
    <w:rsid w:val="00EC2DF9"/>
    <w:rsid w:val="00EC3480"/>
    <w:rsid w:val="00ED0035"/>
    <w:rsid w:val="00ED2D7C"/>
    <w:rsid w:val="00ED46FA"/>
    <w:rsid w:val="00EE30F6"/>
    <w:rsid w:val="00EE6E36"/>
    <w:rsid w:val="00EF4633"/>
    <w:rsid w:val="00EF5161"/>
    <w:rsid w:val="00EF53F8"/>
    <w:rsid w:val="00EF7516"/>
    <w:rsid w:val="00F016BC"/>
    <w:rsid w:val="00F0660B"/>
    <w:rsid w:val="00F07D5E"/>
    <w:rsid w:val="00F123AE"/>
    <w:rsid w:val="00F14298"/>
    <w:rsid w:val="00F16C91"/>
    <w:rsid w:val="00F17362"/>
    <w:rsid w:val="00F173B8"/>
    <w:rsid w:val="00F21EB9"/>
    <w:rsid w:val="00F23D2C"/>
    <w:rsid w:val="00F24057"/>
    <w:rsid w:val="00F24896"/>
    <w:rsid w:val="00F258AE"/>
    <w:rsid w:val="00F26D55"/>
    <w:rsid w:val="00F30DC8"/>
    <w:rsid w:val="00F32B93"/>
    <w:rsid w:val="00F42DE0"/>
    <w:rsid w:val="00F50CBF"/>
    <w:rsid w:val="00F52DAE"/>
    <w:rsid w:val="00F54FE6"/>
    <w:rsid w:val="00F5551A"/>
    <w:rsid w:val="00F73331"/>
    <w:rsid w:val="00F7524A"/>
    <w:rsid w:val="00F86421"/>
    <w:rsid w:val="00F87174"/>
    <w:rsid w:val="00F91D37"/>
    <w:rsid w:val="00F93170"/>
    <w:rsid w:val="00F951D1"/>
    <w:rsid w:val="00F9610D"/>
    <w:rsid w:val="00F975F7"/>
    <w:rsid w:val="00FB59DB"/>
    <w:rsid w:val="00FB657F"/>
    <w:rsid w:val="00FC1344"/>
    <w:rsid w:val="00FC1A03"/>
    <w:rsid w:val="00FC2132"/>
    <w:rsid w:val="00FE4C14"/>
    <w:rsid w:val="00FE59CF"/>
    <w:rsid w:val="00FE7D09"/>
    <w:rsid w:val="00FF1C65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94960EE"/>
  <w15:docId w15:val="{AD656DE8-0B00-4412-B373-EB0FB75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79F"/>
  </w:style>
  <w:style w:type="paragraph" w:styleId="berschrift1">
    <w:name w:val="heading 1"/>
    <w:basedOn w:val="Standard"/>
    <w:next w:val="Standard"/>
    <w:link w:val="berschrift1Zchn"/>
    <w:uiPriority w:val="9"/>
    <w:qFormat/>
    <w:rsid w:val="009554A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13A8F" w:themeColor="accen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554A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213A8F" w:themeColor="accent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554A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3A8F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554A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213A8F" w:themeColor="accent1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371D6E"/>
    <w:rPr>
      <w:rFonts w:asciiTheme="minorHAnsi" w:hAnsiTheme="minorHAnsi" w:cstheme="minorBidi"/>
      <w:color w:val="213A8F" w:themeColor="accent1"/>
      <w:u w:val="none" w:color="213A8F" w:themeColor="accent1"/>
    </w:rPr>
  </w:style>
  <w:style w:type="paragraph" w:styleId="Kopfzeile">
    <w:name w:val="header"/>
    <w:basedOn w:val="Standard"/>
    <w:link w:val="KopfzeileZchn"/>
    <w:uiPriority w:val="79"/>
    <w:semiHidden/>
    <w:rsid w:val="00CD6866"/>
    <w:pPr>
      <w:tabs>
        <w:tab w:val="left" w:pos="1985"/>
        <w:tab w:val="left" w:pos="3828"/>
        <w:tab w:val="center" w:pos="4536"/>
      </w:tabs>
      <w:jc w:val="righ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03068A"/>
    <w:rPr>
      <w:sz w:val="15"/>
    </w:rPr>
  </w:style>
  <w:style w:type="paragraph" w:styleId="Fuzeile">
    <w:name w:val="footer"/>
    <w:basedOn w:val="Kopfzeile"/>
    <w:link w:val="FuzeileZchn"/>
    <w:uiPriority w:val="80"/>
    <w:semiHidden/>
    <w:rsid w:val="00416762"/>
    <w:pPr>
      <w:tabs>
        <w:tab w:val="clear" w:pos="4536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03068A"/>
    <w:rPr>
      <w:sz w:val="15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  <w:tabs>
        <w:tab w:val="num" w:pos="360"/>
      </w:tabs>
      <w:ind w:left="720" w:firstLine="0"/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B66843"/>
    <w:pPr>
      <w:spacing w:line="240" w:lineRule="auto"/>
    </w:pPr>
    <w:tblPr>
      <w:tblBorders>
        <w:top w:val="single" w:sz="6" w:space="0" w:color="213A8F" w:themeColor="accent1"/>
        <w:bottom w:val="single" w:sz="6" w:space="0" w:color="213A8F" w:themeColor="accent1"/>
        <w:insideH w:val="single" w:sz="6" w:space="0" w:color="213A8F" w:themeColor="accent1"/>
        <w:insideV w:val="single" w:sz="6" w:space="0" w:color="213A8F" w:themeColor="accent1"/>
      </w:tblBorders>
      <w:tblCellMar>
        <w:top w:w="28" w:type="dxa"/>
        <w:left w:w="28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color w:val="auto"/>
        <w:sz w:val="20"/>
      </w:rPr>
      <w:tblPr/>
      <w:tcPr>
        <w:tcBorders>
          <w:top w:val="nil"/>
          <w:left w:val="nil"/>
          <w:bottom w:val="single" w:sz="4" w:space="0" w:color="213A8F" w:themeColor="accent1"/>
          <w:right w:val="nil"/>
          <w:insideH w:val="nil"/>
          <w:insideV w:val="single" w:sz="4" w:space="0" w:color="213A8F" w:themeColor="accent1"/>
          <w:tl2br w:val="nil"/>
          <w:tr2bl w:val="nil"/>
        </w:tcBorders>
      </w:tcPr>
    </w:tblStylePr>
    <w:tblStylePr w:type="lastRow">
      <w:rPr>
        <w:rFonts w:asciiTheme="majorHAnsi" w:hAnsiTheme="majorHAnsi"/>
        <w:b w:val="0"/>
        <w:color w:val="auto"/>
        <w:sz w:val="20"/>
      </w:rPr>
    </w:tblStylePr>
    <w:tblStylePr w:type="firstCol">
      <w:rPr>
        <w:rFonts w:asciiTheme="majorHAnsi" w:hAnsiTheme="majorHAnsi"/>
        <w:b w:val="0"/>
        <w:color w:val="auto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554AF"/>
    <w:rPr>
      <w:rFonts w:asciiTheme="majorHAnsi" w:eastAsiaTheme="majorEastAsia" w:hAnsiTheme="majorHAnsi" w:cstheme="majorBidi"/>
      <w:b/>
      <w:bCs/>
      <w:color w:val="213A8F" w:themeColor="accent1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54AF"/>
    <w:rPr>
      <w:rFonts w:asciiTheme="majorHAnsi" w:eastAsiaTheme="majorEastAsia" w:hAnsiTheme="majorHAnsi" w:cstheme="majorBidi"/>
      <w:b/>
      <w:bCs/>
      <w:color w:val="213A8F" w:themeColor="accent1"/>
      <w:szCs w:val="21"/>
    </w:rPr>
  </w:style>
  <w:style w:type="paragraph" w:styleId="Titel">
    <w:name w:val="Title"/>
    <w:basedOn w:val="Standard"/>
    <w:next w:val="Standard"/>
    <w:link w:val="TitelZchn"/>
    <w:uiPriority w:val="11"/>
    <w:qFormat/>
    <w:rsid w:val="00D2006C"/>
    <w:pPr>
      <w:spacing w:after="300"/>
      <w:contextualSpacing/>
    </w:pPr>
    <w:rPr>
      <w:rFonts w:asciiTheme="majorHAnsi" w:eastAsiaTheme="majorEastAsia" w:hAnsiTheme="majorHAnsi" w:cstheme="majorBidi"/>
      <w:b/>
      <w:color w:val="213A8F" w:themeColor="accent1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D2006C"/>
    <w:rPr>
      <w:rFonts w:asciiTheme="majorHAnsi" w:eastAsiaTheme="majorEastAsia" w:hAnsiTheme="majorHAnsi" w:cstheme="majorBidi"/>
      <w:b/>
      <w:color w:val="213A8F" w:themeColor="accent1"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51B54"/>
    <w:pPr>
      <w:spacing w:after="5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2305F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554AF"/>
    <w:rPr>
      <w:rFonts w:asciiTheme="majorHAnsi" w:eastAsiaTheme="majorEastAsia" w:hAnsiTheme="majorHAnsi" w:cstheme="majorBidi"/>
      <w:b/>
      <w:color w:val="213A8F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4AF"/>
    <w:rPr>
      <w:rFonts w:asciiTheme="majorHAnsi" w:eastAsiaTheme="majorEastAsia" w:hAnsiTheme="majorHAnsi" w:cstheme="majorBidi"/>
      <w:b/>
      <w:iCs/>
      <w:color w:val="213A8F" w:themeColor="accent1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1F4"/>
    <w:rPr>
      <w:rFonts w:asciiTheme="majorHAnsi" w:eastAsiaTheme="majorEastAsia" w:hAnsiTheme="majorHAnsi" w:cstheme="majorBidi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D951AB"/>
    <w:pPr>
      <w:numPr>
        <w:numId w:val="2"/>
      </w:numPr>
      <w:spacing w:before="120" w:after="120"/>
    </w:pPr>
  </w:style>
  <w:style w:type="paragraph" w:customStyle="1" w:styleId="Traktandum-Titel2">
    <w:name w:val="Traktandum-Titel 2"/>
    <w:basedOn w:val="Aufzhlung1"/>
    <w:next w:val="Traktandum-Text"/>
    <w:uiPriority w:val="18"/>
    <w:rsid w:val="00D2006C"/>
    <w:pPr>
      <w:numPr>
        <w:ilvl w:val="1"/>
        <w:numId w:val="4"/>
      </w:numPr>
      <w:tabs>
        <w:tab w:val="left" w:pos="7938"/>
      </w:tabs>
      <w:spacing w:before="0" w:after="0"/>
      <w:ind w:left="850" w:right="851" w:hanging="425"/>
    </w:pPr>
    <w:rPr>
      <w:b/>
    </w:rPr>
  </w:style>
  <w:style w:type="paragraph" w:customStyle="1" w:styleId="Traktandum-Titel1">
    <w:name w:val="Traktandum-Titel 1"/>
    <w:basedOn w:val="Aufzhlung1"/>
    <w:next w:val="Traktandum-Text"/>
    <w:uiPriority w:val="18"/>
    <w:rsid w:val="00D2006C"/>
    <w:pPr>
      <w:numPr>
        <w:numId w:val="4"/>
      </w:numPr>
      <w:tabs>
        <w:tab w:val="left" w:pos="7938"/>
      </w:tabs>
      <w:spacing w:before="0" w:after="0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371D6E"/>
    <w:rPr>
      <w:rFonts w:asciiTheme="minorHAnsi" w:hAnsiTheme="minorHAnsi" w:cstheme="minorBidi"/>
      <w:color w:val="213A8F" w:themeColor="accent1"/>
      <w:u w:val="none" w:color="213A8F" w:themeColor="accent1"/>
    </w:rPr>
  </w:style>
  <w:style w:type="paragraph" w:styleId="Untertitel">
    <w:name w:val="Subtitle"/>
    <w:basedOn w:val="Standard"/>
    <w:next w:val="Standard"/>
    <w:link w:val="UntertitelZchn"/>
    <w:uiPriority w:val="12"/>
    <w:rsid w:val="00F7524A"/>
    <w:pPr>
      <w:numPr>
        <w:ilvl w:val="1"/>
      </w:numPr>
    </w:pPr>
    <w:rPr>
      <w:rFonts w:eastAsiaTheme="minorEastAsia"/>
      <w:color w:val="000000" w:themeColor="text1"/>
      <w:sz w:val="28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7524A"/>
    <w:rPr>
      <w:rFonts w:eastAsiaTheme="minorEastAsia"/>
      <w:color w:val="000000" w:themeColor="text1"/>
      <w:sz w:val="28"/>
      <w:szCs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451B54"/>
    <w:pPr>
      <w:spacing w:before="340" w:after="8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305F4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E093C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A4B9C"/>
    <w:pPr>
      <w:numPr>
        <w:ilvl w:val="2"/>
      </w:numPr>
      <w:ind w:left="794" w:hanging="227"/>
    </w:pPr>
  </w:style>
  <w:style w:type="paragraph" w:styleId="Beschriftung">
    <w:name w:val="caption"/>
    <w:basedOn w:val="Standard"/>
    <w:next w:val="Standard"/>
    <w:uiPriority w:val="35"/>
    <w:rsid w:val="00FC1344"/>
    <w:pPr>
      <w:spacing w:before="60" w:after="270"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8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8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9554AF"/>
    <w:pPr>
      <w:numPr>
        <w:ilvl w:val="2"/>
        <w:numId w:val="8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670B6"/>
    <w:pPr>
      <w:tabs>
        <w:tab w:val="right" w:leader="dot" w:pos="8364"/>
      </w:tabs>
      <w:spacing w:before="120"/>
      <w:ind w:left="567" w:hanging="56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670B6"/>
    <w:pPr>
      <w:tabs>
        <w:tab w:val="right" w:leader="dot" w:pos="8364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7C4A89"/>
    <w:pPr>
      <w:pBdr>
        <w:bottom w:val="single" w:sz="2" w:space="0" w:color="auto"/>
      </w:pBdr>
      <w:tabs>
        <w:tab w:val="right" w:pos="567"/>
        <w:tab w:val="right" w:pos="851"/>
        <w:tab w:val="right" w:pos="4019"/>
      </w:tabs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27100A"/>
    <w:pPr>
      <w:numPr>
        <w:ilvl w:val="5"/>
        <w:numId w:val="3"/>
      </w:numPr>
      <w:contextualSpacing/>
    </w:pPr>
  </w:style>
  <w:style w:type="paragraph" w:customStyle="1" w:styleId="Nummerierung2">
    <w:name w:val="Nummerierung 2"/>
    <w:basedOn w:val="Nummerierung1"/>
    <w:uiPriority w:val="3"/>
    <w:qFormat/>
    <w:rsid w:val="00B72F7A"/>
    <w:pPr>
      <w:numPr>
        <w:ilvl w:val="6"/>
      </w:numPr>
    </w:pPr>
  </w:style>
  <w:style w:type="character" w:styleId="Seitenzahl">
    <w:name w:val="page number"/>
    <w:basedOn w:val="FuzeileZchn"/>
    <w:uiPriority w:val="99"/>
    <w:semiHidden/>
    <w:rsid w:val="00983ABF"/>
    <w:rPr>
      <w:rFonts w:asciiTheme="minorHAnsi" w:hAnsiTheme="minorHAnsi"/>
      <w:sz w:val="15"/>
    </w:rPr>
  </w:style>
  <w:style w:type="paragraph" w:customStyle="1" w:styleId="Kostentrger">
    <w:name w:val="Kostenträger"/>
    <w:basedOn w:val="Standard"/>
    <w:next w:val="Standard"/>
    <w:uiPriority w:val="79"/>
    <w:semiHidden/>
    <w:rsid w:val="00B611C3"/>
    <w:pPr>
      <w:spacing w:after="720"/>
    </w:pPr>
    <w:rPr>
      <w:sz w:val="14"/>
      <w:szCs w:val="14"/>
    </w:rPr>
  </w:style>
  <w:style w:type="character" w:styleId="Platzhaltertext">
    <w:name w:val="Placeholder Text"/>
    <w:basedOn w:val="Absatz-Standardschriftart"/>
    <w:uiPriority w:val="79"/>
    <w:rsid w:val="004E2A7E"/>
    <w:rPr>
      <w:rFonts w:asciiTheme="minorHAnsi" w:hAnsiTheme="minorHAnsi"/>
      <w:vanish w:val="0"/>
      <w:color w:val="808080" w:themeColor="background2"/>
    </w:rPr>
  </w:style>
  <w:style w:type="paragraph" w:customStyle="1" w:styleId="PlatzhaltervorEmpfnger">
    <w:name w:val="Platzhalter vor Empfänger"/>
    <w:basedOn w:val="Standard"/>
    <w:next w:val="Standard"/>
    <w:uiPriority w:val="79"/>
    <w:semiHidden/>
    <w:qFormat/>
    <w:rsid w:val="004E2A7E"/>
    <w:pPr>
      <w:spacing w:after="680"/>
    </w:pPr>
    <w:rPr>
      <w:noProof/>
      <w:color w:val="808080" w:themeColor="background2"/>
    </w:rPr>
  </w:style>
  <w:style w:type="paragraph" w:customStyle="1" w:styleId="Beschluss">
    <w:name w:val="Beschluss"/>
    <w:basedOn w:val="Standard"/>
    <w:next w:val="Traktandum-Text"/>
    <w:uiPriority w:val="19"/>
    <w:semiHidden/>
    <w:qFormat/>
    <w:rsid w:val="00D651F4"/>
    <w:pPr>
      <w:ind w:left="426"/>
    </w:pPr>
    <w:rPr>
      <w:b/>
      <w:u w:val="single" w:color="213A8F" w:themeColor="accent1"/>
    </w:rPr>
  </w:style>
  <w:style w:type="paragraph" w:customStyle="1" w:styleId="Traktandum-Text">
    <w:name w:val="Traktandum-Text"/>
    <w:basedOn w:val="Standard"/>
    <w:uiPriority w:val="19"/>
    <w:qFormat/>
    <w:rsid w:val="00D1009A"/>
    <w:pPr>
      <w:ind w:left="425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0BB3"/>
    <w:rPr>
      <w:color w:val="808080"/>
      <w:shd w:val="clear" w:color="auto" w:fill="E6E6E6"/>
    </w:rPr>
  </w:style>
  <w:style w:type="paragraph" w:customStyle="1" w:styleId="Titelseiten-Titel">
    <w:name w:val="Titelseiten-Titel"/>
    <w:basedOn w:val="Titel"/>
    <w:next w:val="Standard"/>
    <w:uiPriority w:val="11"/>
    <w:semiHidden/>
    <w:qFormat/>
    <w:rsid w:val="009A4DCE"/>
    <w:pPr>
      <w:spacing w:after="0"/>
    </w:pPr>
    <w:rPr>
      <w:sz w:val="72"/>
      <w:szCs w:val="72"/>
    </w:rPr>
  </w:style>
  <w:style w:type="paragraph" w:styleId="Verzeichnis4">
    <w:name w:val="toc 4"/>
    <w:basedOn w:val="Standard"/>
    <w:next w:val="Standard"/>
    <w:autoRedefine/>
    <w:uiPriority w:val="39"/>
    <w:semiHidden/>
    <w:rsid w:val="00696E29"/>
    <w:pPr>
      <w:spacing w:after="100" w:line="259" w:lineRule="auto"/>
      <w:ind w:left="660"/>
    </w:pPr>
    <w:rPr>
      <w:rFonts w:eastAsiaTheme="minorEastAsia"/>
      <w:sz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rsid w:val="00696E29"/>
    <w:pPr>
      <w:spacing w:after="100" w:line="259" w:lineRule="auto"/>
      <w:ind w:left="880"/>
    </w:pPr>
    <w:rPr>
      <w:rFonts w:eastAsiaTheme="minorEastAsia"/>
      <w:sz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rsid w:val="00696E29"/>
    <w:pPr>
      <w:spacing w:after="100" w:line="259" w:lineRule="auto"/>
      <w:ind w:left="1100"/>
    </w:pPr>
    <w:rPr>
      <w:rFonts w:eastAsiaTheme="minorEastAsia"/>
      <w:sz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696E29"/>
    <w:pPr>
      <w:spacing w:after="100" w:line="259" w:lineRule="auto"/>
      <w:ind w:left="1320"/>
    </w:pPr>
    <w:rPr>
      <w:rFonts w:eastAsiaTheme="minorEastAsia"/>
      <w:sz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rsid w:val="00696E29"/>
    <w:pPr>
      <w:spacing w:after="100" w:line="259" w:lineRule="auto"/>
      <w:ind w:left="1540"/>
    </w:pPr>
    <w:rPr>
      <w:rFonts w:eastAsiaTheme="minorEastAsia"/>
      <w:sz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rsid w:val="00696E29"/>
    <w:pPr>
      <w:spacing w:after="100" w:line="259" w:lineRule="auto"/>
      <w:ind w:left="1760"/>
    </w:pPr>
    <w:rPr>
      <w:rFonts w:eastAsiaTheme="minorEastAsia"/>
      <w:sz w:val="22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E29"/>
    <w:rPr>
      <w:color w:val="605E5C"/>
      <w:shd w:val="clear" w:color="auto" w:fill="E1DFDD"/>
    </w:rPr>
  </w:style>
  <w:style w:type="paragraph" w:customStyle="1" w:styleId="PPB">
    <w:name w:val="P.P.  B"/>
    <w:uiPriority w:val="99"/>
    <w:semiHidden/>
    <w:rsid w:val="006C7E1B"/>
    <w:pPr>
      <w:pBdr>
        <w:bottom w:val="single" w:sz="2" w:space="0" w:color="auto"/>
      </w:pBdr>
      <w:tabs>
        <w:tab w:val="left" w:pos="1152"/>
        <w:tab w:val="right" w:pos="4019"/>
      </w:tabs>
      <w:spacing w:line="240" w:lineRule="auto"/>
    </w:pPr>
    <w:rPr>
      <w:sz w:val="12"/>
    </w:r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565B2C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 w:line="240" w:lineRule="atLeast"/>
      <w:ind w:right="125"/>
    </w:pPr>
    <w:rPr>
      <w:bCs w:val="0"/>
      <w:color w:val="FFFFFF" w:themeColor="background1"/>
      <w:spacing w:val="6"/>
      <w:sz w:val="40"/>
      <w:szCs w:val="52"/>
    </w:rPr>
  </w:style>
  <w:style w:type="paragraph" w:customStyle="1" w:styleId="Nummerierungabc">
    <w:name w:val="Nummerierung abc"/>
    <w:basedOn w:val="Listenabsatz"/>
    <w:uiPriority w:val="4"/>
    <w:qFormat/>
    <w:rsid w:val="002B40DD"/>
    <w:pPr>
      <w:numPr>
        <w:ilvl w:val="8"/>
        <w:numId w:val="8"/>
      </w:numPr>
      <w:spacing w:line="240" w:lineRule="atLeast"/>
    </w:pPr>
  </w:style>
  <w:style w:type="paragraph" w:customStyle="1" w:styleId="Nummerierung3">
    <w:name w:val="Nummerierung 3"/>
    <w:basedOn w:val="Nummerierung2"/>
    <w:uiPriority w:val="3"/>
    <w:qFormat/>
    <w:rsid w:val="002B40DD"/>
    <w:pPr>
      <w:numPr>
        <w:ilvl w:val="7"/>
      </w:numPr>
      <w:spacing w:line="240" w:lineRule="atLeast"/>
      <w:contextualSpacing w:val="0"/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2B40DD"/>
    <w:pPr>
      <w:spacing w:line="240" w:lineRule="atLeast"/>
      <w:ind w:left="1134" w:hanging="1134"/>
    </w:pPr>
  </w:style>
  <w:style w:type="paragraph" w:customStyle="1" w:styleId="ErstelltdurchVorlagenbauerchfrPhysioswiss">
    <w:name w:val="Erstellt durch Vorlagenbauer.ch für Physioswiss"/>
    <w:basedOn w:val="Standard"/>
    <w:next w:val="Standard"/>
    <w:semiHidden/>
    <w:rsid w:val="00A03F4C"/>
    <w:pPr>
      <w:shd w:val="clear" w:color="auto" w:fill="FFFFFF" w:themeFill="background1"/>
      <w:spacing w:line="240" w:lineRule="atLeast"/>
    </w:pPr>
  </w:style>
  <w:style w:type="table" w:customStyle="1" w:styleId="OhneRahmen">
    <w:name w:val="Ohne Rahmen"/>
    <w:basedOn w:val="NormaleTabelle"/>
    <w:uiPriority w:val="99"/>
    <w:rsid w:val="00B66843"/>
    <w:pPr>
      <w:spacing w:line="240" w:lineRule="auto"/>
    </w:pPr>
    <w:tblPr>
      <w:tblCellMar>
        <w:left w:w="0" w:type="dxa"/>
        <w:right w:w="28" w:type="dxa"/>
      </w:tblCellMar>
    </w:tblPr>
    <w:tblStylePr w:type="firstRow">
      <w:rPr>
        <w:rFonts w:asciiTheme="majorHAnsi" w:hAnsiTheme="majorHAnsi"/>
        <w:b/>
        <w:color w:val="auto"/>
        <w:sz w:val="20"/>
      </w:rPr>
      <w:tblPr/>
      <w:tcPr>
        <w:tcBorders>
          <w:insideH w:val="single" w:sz="4" w:space="0" w:color="auto"/>
          <w:insideV w:val="nil"/>
        </w:tcBorders>
      </w:tcPr>
    </w:tblStylePr>
    <w:tblStylePr w:type="lastRow">
      <w:rPr>
        <w:rFonts w:asciiTheme="minorHAnsi" w:hAnsiTheme="minorHAnsi"/>
        <w:b w:val="0"/>
        <w:sz w:val="20"/>
      </w:rPr>
    </w:tblStylePr>
    <w:tblStylePr w:type="firstCol">
      <w:rPr>
        <w:rFonts w:asciiTheme="minorHAnsi" w:hAnsiTheme="minorHAnsi"/>
        <w:b w:val="0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paragraph" w:customStyle="1" w:styleId="Verband-Adresse">
    <w:name w:val="Verband-Adresse"/>
    <w:basedOn w:val="Standard"/>
    <w:uiPriority w:val="80"/>
    <w:semiHidden/>
    <w:qFormat/>
    <w:rsid w:val="00F86421"/>
    <w:pPr>
      <w:spacing w:line="220" w:lineRule="atLeast"/>
    </w:pPr>
    <w:rPr>
      <w:color w:val="213A8F" w:themeColor="accent1"/>
      <w:sz w:val="16"/>
      <w:szCs w:val="16"/>
    </w:rPr>
  </w:style>
  <w:style w:type="table" w:customStyle="1" w:styleId="Physioswiss1">
    <w:name w:val="Physioswiss 1"/>
    <w:basedOn w:val="NormaleTabelle"/>
    <w:uiPriority w:val="99"/>
    <w:rsid w:val="00B66843"/>
    <w:pPr>
      <w:spacing w:line="240" w:lineRule="auto"/>
    </w:pPr>
    <w:tblPr>
      <w:tblBorders>
        <w:bottom w:val="single" w:sz="4" w:space="0" w:color="213A8F" w:themeColor="accent1"/>
        <w:insideH w:val="single" w:sz="4" w:space="0" w:color="213A8F" w:themeColor="accent1"/>
        <w:insideV w:val="single" w:sz="4" w:space="0" w:color="213A8F" w:themeColor="accent1"/>
      </w:tblBorders>
      <w:tblCellMar>
        <w:top w:w="28" w:type="dxa"/>
        <w:left w:w="28" w:type="dxa"/>
        <w:bottom w:w="28" w:type="dxa"/>
        <w:right w:w="57" w:type="dxa"/>
      </w:tblCellMar>
    </w:tblPr>
    <w:tblStylePr w:type="firstRow">
      <w:rPr>
        <w:rFonts w:asciiTheme="minorHAnsi" w:hAnsiTheme="minorHAnsi"/>
        <w:b/>
        <w:color w:val="auto"/>
        <w:sz w:val="20"/>
      </w:rPr>
    </w:tblStylePr>
    <w:tblStylePr w:type="lastRow">
      <w:rPr>
        <w:rFonts w:asciiTheme="minorHAnsi" w:hAnsiTheme="minorHAnsi"/>
        <w:b w:val="0"/>
        <w:sz w:val="20"/>
      </w:rPr>
    </w:tblStylePr>
    <w:tblStylePr w:type="firstCol">
      <w:rPr>
        <w:rFonts w:asciiTheme="minorHAnsi" w:hAnsiTheme="minorHAnsi"/>
        <w:b w:val="0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table" w:customStyle="1" w:styleId="Physioswiss2">
    <w:name w:val="Physioswiss 2"/>
    <w:basedOn w:val="NormaleTabelle"/>
    <w:uiPriority w:val="99"/>
    <w:rsid w:val="006D2ACA"/>
    <w:pPr>
      <w:spacing w:line="240" w:lineRule="auto"/>
    </w:p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28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213A8F" w:themeColor="accent1"/>
      </w:r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BBC43" w:themeFill="accent2"/>
      </w:tcPr>
    </w:tblStylePr>
    <w:tblStylePr w:type="lastRow">
      <w:rPr>
        <w:rFonts w:asciiTheme="minorHAnsi" w:hAnsiTheme="minorHAnsi"/>
        <w:b w:val="0"/>
      </w:rPr>
    </w:tblStylePr>
    <w:tblStylePr w:type="firstCol">
      <w:rPr>
        <w:rFonts w:asciiTheme="minorHAnsi" w:hAnsiTheme="minorHAnsi"/>
        <w:b w:val="0"/>
      </w:rPr>
    </w:tblStylePr>
    <w:tblStylePr w:type="lastCol">
      <w:rPr>
        <w:rFonts w:asciiTheme="minorHAnsi" w:hAnsiTheme="minorHAnsi"/>
        <w:b/>
      </w:rPr>
    </w:tblStylePr>
  </w:style>
  <w:style w:type="paragraph" w:styleId="berarbeitung">
    <w:name w:val="Revision"/>
    <w:hidden/>
    <w:uiPriority w:val="99"/>
    <w:semiHidden/>
    <w:rsid w:val="005F6C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3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5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9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03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0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53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74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2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5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42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8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81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6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0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6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4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2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7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11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2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43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364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7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8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1871DB8BB2441CB8E35EE6277CB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3E7F5-FFC1-4765-B8D2-9688C7A575EF}"/>
      </w:docPartPr>
      <w:docPartBody>
        <w:p w:rsidR="00960E3D" w:rsidRDefault="00960E3D">
          <w:pPr>
            <w:pStyle w:val="071871DB8BB2441CB8E35EE6277CB30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1F4DB1C22E894D059EDA54FD05CB7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DD183-47F4-4F09-96AC-F4C0A69060D9}"/>
      </w:docPartPr>
      <w:docPartBody>
        <w:p w:rsidR="00960E3D" w:rsidRDefault="00960E3D">
          <w:pPr>
            <w:pStyle w:val="1F4DB1C22E894D059EDA54FD05CB7D4C"/>
          </w:pPr>
          <w:r>
            <w:rPr>
              <w:rStyle w:val="Platzhaltertext"/>
            </w:rPr>
            <w:t>0. Monat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D"/>
    <w:rsid w:val="0027665F"/>
    <w:rsid w:val="002B3977"/>
    <w:rsid w:val="002F4A67"/>
    <w:rsid w:val="00322D07"/>
    <w:rsid w:val="00960E3D"/>
    <w:rsid w:val="00B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Pr>
      <w:rFonts w:asciiTheme="minorHAnsi" w:hAnsiTheme="minorHAnsi"/>
      <w:vanish w:val="0"/>
      <w:color w:val="E8E8E8" w:themeColor="background2"/>
    </w:rPr>
  </w:style>
  <w:style w:type="paragraph" w:customStyle="1" w:styleId="071871DB8BB2441CB8E35EE6277CB30A">
    <w:name w:val="071871DB8BB2441CB8E35EE6277CB30A"/>
  </w:style>
  <w:style w:type="paragraph" w:customStyle="1" w:styleId="1F4DB1C22E894D059EDA54FD05CB7D4C">
    <w:name w:val="1F4DB1C22E894D059EDA54FD05CB7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ysioswiss">
      <a:dk1>
        <a:sysClr val="windowText" lastClr="000000"/>
      </a:dk1>
      <a:lt1>
        <a:sysClr val="window" lastClr="FFFFFF"/>
      </a:lt1>
      <a:dk2>
        <a:srgbClr val="4D4D4D"/>
      </a:dk2>
      <a:lt2>
        <a:srgbClr val="808080"/>
      </a:lt2>
      <a:accent1>
        <a:srgbClr val="213A8F"/>
      </a:accent1>
      <a:accent2>
        <a:srgbClr val="FBBC43"/>
      </a:accent2>
      <a:accent3>
        <a:srgbClr val="1C9D5B"/>
      </a:accent3>
      <a:accent4>
        <a:srgbClr val="EE7203"/>
      </a:accent4>
      <a:accent5>
        <a:srgbClr val="B59D87"/>
      </a:accent5>
      <a:accent6>
        <a:srgbClr val="7A89BC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9fb47-e4f1-49d0-b9e7-a3851e2db328">
      <Terms xmlns="http://schemas.microsoft.com/office/infopath/2007/PartnerControls"/>
    </lcf76f155ced4ddcb4097134ff3c332f>
    <TaxCatchAll xmlns="9ea4fe3c-18bc-4279-b561-524d8deedb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EDE1358CABF4D8B1428F029962850" ma:contentTypeVersion="18" ma:contentTypeDescription="Ein neues Dokument erstellen." ma:contentTypeScope="" ma:versionID="70f1d2e9d2f8b8391feb32f6483f1676">
  <xsd:schema xmlns:xsd="http://www.w3.org/2001/XMLSchema" xmlns:xs="http://www.w3.org/2001/XMLSchema" xmlns:p="http://schemas.microsoft.com/office/2006/metadata/properties" xmlns:ns2="a869fb47-e4f1-49d0-b9e7-a3851e2db328" xmlns:ns3="9ea4fe3c-18bc-4279-b561-524d8deedb03" targetNamespace="http://schemas.microsoft.com/office/2006/metadata/properties" ma:root="true" ma:fieldsID="678e5673a32dabe44e350dfb2553e5f6" ns2:_="" ns3:_="">
    <xsd:import namespace="a869fb47-e4f1-49d0-b9e7-a3851e2db328"/>
    <xsd:import namespace="9ea4fe3c-18bc-4279-b561-524d8deed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fb47-e4f1-49d0-b9e7-a3851e2db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adb1919-5c57-4385-966f-67b34e91e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fe3c-18bc-4279-b561-524d8deedb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f9e6bc-1fa9-4fe2-b120-82b547dcdba0}" ma:internalName="TaxCatchAll" ma:showField="CatchAllData" ma:web="9ea4fe3c-18bc-4279-b561-524d8deed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E0BCA-720B-4BFD-BA9A-35CBC42A0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A80D1-3097-4DC5-BBEE-BFFE7884C9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92969-9CDF-4186-966F-BE86D04AD7B0}">
  <ds:schemaRefs>
    <ds:schemaRef ds:uri="http://purl.org/dc/dcmitype/"/>
    <ds:schemaRef ds:uri="67f67208-4fda-45f0-aa18-b0e5b9001b60"/>
    <ds:schemaRef ds:uri="2c91acb0-4801-482e-b787-61123b2fbe7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a869fb47-e4f1-49d0-b9e7-a3851e2db328"/>
    <ds:schemaRef ds:uri="9ea4fe3c-18bc-4279-b561-524d8deedb03"/>
  </ds:schemaRefs>
</ds:datastoreItem>
</file>

<file path=customXml/itemProps4.xml><?xml version="1.0" encoding="utf-8"?>
<ds:datastoreItem xmlns:ds="http://schemas.openxmlformats.org/officeDocument/2006/customXml" ds:itemID="{ACA52471-F081-4E59-8965-7009FE78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9fb47-e4f1-49d0-b9e7-a3851e2db328"/>
    <ds:schemaRef ds:uri="9ea4fe3c-18bc-4279-b561-524d8deed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Schöni Katrin</dc:creator>
  <cp:lastModifiedBy>Schöni Katrin</cp:lastModifiedBy>
  <cp:revision>3</cp:revision>
  <dcterms:created xsi:type="dcterms:W3CDTF">2025-01-09T12:10:00Z</dcterms:created>
  <dcterms:modified xsi:type="dcterms:W3CDTF">2025-01-13T12:08:00Z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0x0101003C0EDE1358CABF4D8B1428F029962850</vt:lpwstr>
  </property>
</Properties>
</file>