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C36F4" w14:textId="35BF2ECA" w:rsidR="00E97F03" w:rsidRPr="00F9042A" w:rsidRDefault="00E97F03" w:rsidP="00E97F0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Paritätische Vertrauens- und Qualitätskommission</w:t>
      </w:r>
      <w:r w:rsidRPr="00F9042A">
        <w:rPr>
          <w:rFonts w:asciiTheme="majorHAnsi" w:hAnsiTheme="majorHAnsi" w:cstheme="majorHAnsi"/>
        </w:rPr>
        <w:t xml:space="preserve"> (</w:t>
      </w:r>
      <w:r>
        <w:rPr>
          <w:rFonts w:asciiTheme="majorHAnsi" w:hAnsiTheme="majorHAnsi" w:cstheme="majorHAnsi"/>
        </w:rPr>
        <w:t>PVQK</w:t>
      </w:r>
      <w:r w:rsidRPr="00F9042A">
        <w:rPr>
          <w:rFonts w:asciiTheme="majorHAnsi" w:hAnsiTheme="majorHAnsi" w:cstheme="majorHAnsi"/>
        </w:rPr>
        <w:t>)</w:t>
      </w:r>
    </w:p>
    <w:tbl>
      <w:tblPr>
        <w:tblStyle w:val="Tabellenraster"/>
        <w:tblW w:w="0" w:type="auto"/>
        <w:tblBorders>
          <w:top w:val="single" w:sz="4" w:space="0" w:color="auto"/>
          <w:bottom w:val="none" w:sz="0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2"/>
        <w:gridCol w:w="4193"/>
      </w:tblGrid>
      <w:tr w:rsidR="00E97F03" w:rsidRPr="00F9042A" w14:paraId="4686CDB1" w14:textId="77777777" w:rsidTr="00124D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D651C2F" w14:textId="77777777" w:rsidR="00E97F03" w:rsidRPr="00F9042A" w:rsidRDefault="00E97F03" w:rsidP="00124D9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9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AF72659" w14:textId="6AE4985F" w:rsidR="00E97F03" w:rsidRPr="00F9042A" w:rsidRDefault="00E97F03" w:rsidP="00124D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9042A">
              <w:rPr>
                <w:rFonts w:asciiTheme="majorHAnsi" w:hAnsiTheme="majorHAnsi" w:cstheme="majorHAnsi"/>
              </w:rPr>
              <w:t xml:space="preserve">Antrag Nr. </w:t>
            </w:r>
            <w:r w:rsidR="0038351E">
              <w:rPr>
                <w:rFonts w:asciiTheme="majorHAnsi" w:hAnsiTheme="majorHAnsi" w:cstheme="majorHAnsi"/>
              </w:rPr>
              <w:t>PVQK</w:t>
            </w:r>
            <w:r w:rsidRPr="00F9042A">
              <w:rPr>
                <w:rFonts w:asciiTheme="majorHAnsi" w:hAnsiTheme="majorHAnsi" w:cstheme="majorHAnsi"/>
              </w:rPr>
              <w:t xml:space="preserve"> -  </w:t>
            </w:r>
            <w:sdt>
              <w:sdtPr>
                <w:rPr>
                  <w:rFonts w:asciiTheme="majorHAnsi" w:hAnsiTheme="majorHAnsi" w:cstheme="majorHAnsi"/>
                </w:rPr>
                <w:id w:val="-383413904"/>
                <w:placeholder>
                  <w:docPart w:val="4AD6EAE2F30D433BB17096F64DA8E67B"/>
                </w:placeholder>
                <w:showingPlcHdr/>
              </w:sdtPr>
              <w:sdtContent>
                <w:r w:rsidRPr="00F9042A">
                  <w:rPr>
                    <w:rStyle w:val="Platzhaltertext"/>
                    <w:rFonts w:asciiTheme="majorHAnsi" w:eastAsiaTheme="minorHAnsi" w:hAnsiTheme="majorHAnsi" w:cstheme="majorHAnsi"/>
                    <w:color w:val="auto"/>
                  </w:rPr>
                  <w:t>Klicken oder tippen Sie hier, um Text einzugeben.</w:t>
                </w:r>
              </w:sdtContent>
            </w:sdt>
          </w:p>
        </w:tc>
      </w:tr>
    </w:tbl>
    <w:p w14:paraId="3C8DE355" w14:textId="54348DF8" w:rsidR="00E97F03" w:rsidRPr="00F9042A" w:rsidRDefault="00E97F03" w:rsidP="00E97F03">
      <w:pPr>
        <w:ind w:left="3540" w:firstLine="708"/>
        <w:rPr>
          <w:rFonts w:asciiTheme="majorHAnsi" w:hAnsiTheme="majorHAnsi" w:cstheme="majorHAnsi"/>
          <w:color w:val="808080" w:themeColor="background2"/>
          <w:sz w:val="16"/>
          <w:szCs w:val="16"/>
        </w:rPr>
      </w:pPr>
      <w:r w:rsidRPr="00F9042A">
        <w:rPr>
          <w:rFonts w:asciiTheme="majorHAnsi" w:hAnsiTheme="majorHAnsi" w:cstheme="majorHAnsi"/>
          <w:color w:val="808080" w:themeColor="background2"/>
          <w:sz w:val="16"/>
          <w:szCs w:val="16"/>
        </w:rPr>
        <w:t>Nummer wird durch das Sekretariat vergeben.</w:t>
      </w:r>
    </w:p>
    <w:p w14:paraId="0FF8C929" w14:textId="044EDD94" w:rsidR="00475BED" w:rsidRPr="007A0E29" w:rsidRDefault="00475BED" w:rsidP="00F05246">
      <w:pPr>
        <w:pStyle w:val="berschrift1nummeriert"/>
      </w:pPr>
      <w:r w:rsidRPr="007A0E29">
        <w:t xml:space="preserve">Stellungnahme </w:t>
      </w:r>
      <w:r w:rsidR="004378DC">
        <w:t>der Gegenpartei</w:t>
      </w:r>
    </w:p>
    <w:p w14:paraId="2233A031" w14:textId="744DF99C" w:rsidR="00FD7EDC" w:rsidRDefault="00FD7EDC" w:rsidP="00CD72A0">
      <w:pPr>
        <w:pStyle w:val="berschrift2nummeriert"/>
      </w:pPr>
      <w:r>
        <w:t>Position der Gegenpartei</w:t>
      </w:r>
    </w:p>
    <w:p w14:paraId="12E37C7C" w14:textId="77777777" w:rsidR="00455414" w:rsidRDefault="00455414" w:rsidP="00CD72A0"/>
    <w:sdt>
      <w:sdtPr>
        <w:id w:val="-1915079724"/>
        <w:placeholder>
          <w:docPart w:val="7337DE1E06B4456DB9A835EB71206AC6"/>
        </w:placeholder>
        <w:showingPlcHdr/>
      </w:sdtPr>
      <w:sdtContent>
        <w:p w14:paraId="48C50D9C" w14:textId="77777777" w:rsidR="00455414" w:rsidRDefault="00455414" w:rsidP="00CD72A0">
          <w:r w:rsidRPr="00455414">
            <w:rPr>
              <w:rFonts w:eastAsiaTheme="minorHAnsi"/>
            </w:rPr>
            <w:t>Klicken oder tippen Sie hier, um Text einzugeben.</w:t>
          </w:r>
        </w:p>
      </w:sdtContent>
    </w:sdt>
    <w:p w14:paraId="6BF4F727" w14:textId="77777777" w:rsidR="00455414" w:rsidRPr="00455414" w:rsidRDefault="00455414" w:rsidP="00CD72A0"/>
    <w:p w14:paraId="5649D846" w14:textId="6447F238" w:rsidR="00475BED" w:rsidRPr="007A0E29" w:rsidRDefault="00475BED" w:rsidP="00475BED">
      <w:pPr>
        <w:pStyle w:val="berschrift2nummeriert"/>
        <w:rPr>
          <w:rFonts w:cstheme="majorHAnsi"/>
        </w:rPr>
      </w:pPr>
      <w:r w:rsidRPr="007A0E29">
        <w:rPr>
          <w:rFonts w:cstheme="majorHAnsi"/>
        </w:rPr>
        <w:t>Antrag an die PVQK</w:t>
      </w:r>
      <w:r w:rsidR="00205AE7">
        <w:rPr>
          <w:rFonts w:cstheme="majorHAnsi"/>
        </w:rPr>
        <w:t xml:space="preserve"> (inkl. Begründung)</w:t>
      </w:r>
    </w:p>
    <w:sdt>
      <w:sdtPr>
        <w:rPr>
          <w:rFonts w:asciiTheme="majorHAnsi" w:hAnsiTheme="majorHAnsi" w:cstheme="majorHAnsi"/>
        </w:rPr>
        <w:id w:val="110719964"/>
        <w:placeholder>
          <w:docPart w:val="AF6E1B5F0D9749DB9DC7682D221C75F8"/>
        </w:placeholder>
        <w:showingPlcHdr/>
      </w:sdtPr>
      <w:sdtContent>
        <w:p w14:paraId="69FADFFA" w14:textId="77777777" w:rsidR="00475BED" w:rsidRPr="007A0E29" w:rsidRDefault="00475BED" w:rsidP="00475BED">
          <w:pPr>
            <w:tabs>
              <w:tab w:val="left" w:pos="851"/>
              <w:tab w:val="left" w:pos="1985"/>
              <w:tab w:val="left" w:pos="3402"/>
              <w:tab w:val="left" w:pos="5954"/>
              <w:tab w:val="left" w:pos="7371"/>
            </w:tabs>
            <w:rPr>
              <w:rFonts w:asciiTheme="majorHAnsi" w:hAnsiTheme="majorHAnsi" w:cstheme="majorHAnsi"/>
            </w:rPr>
          </w:pPr>
          <w:r w:rsidRPr="007A0E29">
            <w:rPr>
              <w:rFonts w:asciiTheme="majorHAnsi" w:eastAsiaTheme="minorHAnsi" w:hAnsiTheme="majorHAnsi" w:cstheme="majorHAnsi"/>
            </w:rPr>
            <w:t>Klicken oder tippen Sie hier, um Text einzugeben.</w:t>
          </w:r>
        </w:p>
      </w:sdtContent>
    </w:sdt>
    <w:p w14:paraId="586F5EE6" w14:textId="77777777" w:rsidR="00475BED" w:rsidRPr="007A0E29" w:rsidRDefault="00475BED" w:rsidP="00475BED">
      <w:pPr>
        <w:pStyle w:val="Nummerierung2"/>
        <w:numPr>
          <w:ilvl w:val="0"/>
          <w:numId w:val="0"/>
        </w:numPr>
        <w:rPr>
          <w:rFonts w:asciiTheme="majorHAnsi" w:hAnsiTheme="majorHAnsi" w:cstheme="majorHAnsi"/>
        </w:rPr>
      </w:pPr>
    </w:p>
    <w:p w14:paraId="58B7E451" w14:textId="77777777" w:rsidR="00475BED" w:rsidRPr="007A0E29" w:rsidRDefault="00475BED" w:rsidP="00475BED">
      <w:pPr>
        <w:pStyle w:val="Nummerierung2"/>
        <w:numPr>
          <w:ilvl w:val="0"/>
          <w:numId w:val="0"/>
        </w:numPr>
        <w:rPr>
          <w:rFonts w:asciiTheme="majorHAnsi" w:hAnsiTheme="majorHAnsi" w:cstheme="majorHAnsi"/>
        </w:rPr>
      </w:pPr>
    </w:p>
    <w:p w14:paraId="21BECC06" w14:textId="77777777" w:rsidR="00475BED" w:rsidRPr="007A0E29" w:rsidRDefault="00475BED" w:rsidP="00475BED">
      <w:pPr>
        <w:pStyle w:val="berschrift2nummeriert"/>
        <w:rPr>
          <w:rFonts w:cstheme="majorHAnsi"/>
        </w:rPr>
      </w:pPr>
      <w:r w:rsidRPr="007A0E29">
        <w:rPr>
          <w:rFonts w:cstheme="majorHAnsi"/>
        </w:rPr>
        <w:t xml:space="preserve">Ergänzendes </w:t>
      </w:r>
      <w:proofErr w:type="spellStart"/>
      <w:r w:rsidRPr="007A0E29">
        <w:rPr>
          <w:rFonts w:cstheme="majorHAnsi"/>
        </w:rPr>
        <w:t>Beilagenverzeichnis</w:t>
      </w:r>
      <w:proofErr w:type="spellEnd"/>
      <w:r w:rsidRPr="007A0E29">
        <w:rPr>
          <w:rFonts w:cstheme="majorHAnsi"/>
        </w:rPr>
        <w:tab/>
      </w:r>
    </w:p>
    <w:p w14:paraId="2FA5B86E" w14:textId="77777777" w:rsidR="00475BED" w:rsidRPr="007A0E29" w:rsidRDefault="00475BED" w:rsidP="00475BED">
      <w:pPr>
        <w:tabs>
          <w:tab w:val="left" w:pos="851"/>
          <w:tab w:val="left" w:pos="1985"/>
          <w:tab w:val="left" w:pos="3402"/>
          <w:tab w:val="left" w:pos="5954"/>
          <w:tab w:val="left" w:pos="7371"/>
        </w:tabs>
        <w:rPr>
          <w:rFonts w:asciiTheme="majorHAnsi" w:hAnsiTheme="majorHAnsi" w:cstheme="majorHAnsi"/>
          <w:b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60"/>
        <w:gridCol w:w="6830"/>
      </w:tblGrid>
      <w:tr w:rsidR="00475BED" w:rsidRPr="007A0E29" w14:paraId="4DD49F62" w14:textId="77777777" w:rsidTr="00124D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3A11AEC" w14:textId="77777777" w:rsidR="00475BED" w:rsidRPr="007A0E29" w:rsidRDefault="00475BED" w:rsidP="00124D9A">
            <w:pPr>
              <w:tabs>
                <w:tab w:val="left" w:pos="851"/>
                <w:tab w:val="left" w:pos="1985"/>
                <w:tab w:val="left" w:pos="3402"/>
                <w:tab w:val="left" w:pos="5954"/>
                <w:tab w:val="left" w:pos="7371"/>
              </w:tabs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7A0E29">
              <w:rPr>
                <w:rFonts w:asciiTheme="majorHAnsi" w:hAnsiTheme="majorHAnsi" w:cstheme="majorHAnsi"/>
                <w:bCs/>
                <w:sz w:val="22"/>
                <w:szCs w:val="22"/>
              </w:rPr>
              <w:t>Nummer</w:t>
            </w:r>
          </w:p>
        </w:tc>
        <w:tc>
          <w:tcPr>
            <w:tcW w:w="6830" w:type="dxa"/>
          </w:tcPr>
          <w:p w14:paraId="569283BC" w14:textId="77777777" w:rsidR="00475BED" w:rsidRPr="007A0E29" w:rsidRDefault="00475BED" w:rsidP="00124D9A">
            <w:pPr>
              <w:tabs>
                <w:tab w:val="left" w:pos="851"/>
                <w:tab w:val="left" w:pos="1985"/>
                <w:tab w:val="left" w:pos="3402"/>
                <w:tab w:val="left" w:pos="5954"/>
                <w:tab w:val="left" w:pos="737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7A0E29">
              <w:rPr>
                <w:rFonts w:asciiTheme="majorHAnsi" w:hAnsiTheme="majorHAnsi" w:cstheme="majorHAnsi"/>
                <w:bCs/>
                <w:sz w:val="22"/>
                <w:szCs w:val="22"/>
              </w:rPr>
              <w:t>Beilage</w:t>
            </w:r>
          </w:p>
        </w:tc>
      </w:tr>
      <w:tr w:rsidR="00B82489" w:rsidRPr="007A0E29" w14:paraId="00E20B72" w14:textId="77777777" w:rsidTr="00124D9A">
        <w:sdt>
          <w:sdtPr>
            <w:rPr>
              <w:rStyle w:val="Platzhaltertext"/>
              <w:rFonts w:asciiTheme="majorHAnsi" w:eastAsiaTheme="minorHAnsi" w:hAnsiTheme="majorHAnsi"/>
            </w:rPr>
            <w:id w:val="-506601921"/>
            <w:placeholder>
              <w:docPart w:val="63078FF33D944B989B461E52565AD063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560" w:type="dxa"/>
              </w:tcPr>
              <w:p w14:paraId="70F35581" w14:textId="64F15B5C" w:rsidR="00B82489" w:rsidRPr="00B82489" w:rsidRDefault="00B82489" w:rsidP="00B82489">
                <w:pPr>
                  <w:tabs>
                    <w:tab w:val="left" w:pos="851"/>
                    <w:tab w:val="left" w:pos="1985"/>
                    <w:tab w:val="left" w:pos="3402"/>
                    <w:tab w:val="left" w:pos="5954"/>
                    <w:tab w:val="left" w:pos="7371"/>
                  </w:tabs>
                  <w:rPr>
                    <w:rStyle w:val="Platzhaltertext"/>
                    <w:rFonts w:asciiTheme="majorHAnsi" w:eastAsiaTheme="minorHAnsi" w:hAnsiTheme="majorHAnsi"/>
                  </w:rPr>
                </w:pPr>
                <w:r w:rsidRPr="00B82489">
                  <w:rPr>
                    <w:rStyle w:val="Platzhaltertext"/>
                    <w:rFonts w:asciiTheme="majorHAnsi" w:eastAsiaTheme="minorHAnsi" w:hAnsiTheme="majorHAnsi"/>
                  </w:rPr>
                  <w:t>Nr.</w:t>
                </w:r>
              </w:p>
            </w:tc>
          </w:sdtContent>
        </w:sdt>
        <w:tc>
          <w:tcPr>
            <w:tcW w:w="6830" w:type="dxa"/>
          </w:tcPr>
          <w:p w14:paraId="42242D13" w14:textId="38B8A7F0" w:rsidR="00B82489" w:rsidRPr="007A0E29" w:rsidRDefault="00B82489" w:rsidP="00B82489">
            <w:pPr>
              <w:tabs>
                <w:tab w:val="left" w:pos="851"/>
                <w:tab w:val="left" w:pos="1985"/>
                <w:tab w:val="left" w:pos="3402"/>
                <w:tab w:val="left" w:pos="5954"/>
                <w:tab w:val="left" w:pos="737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</w:rPr>
                <w:id w:val="664978006"/>
                <w:placeholder>
                  <w:docPart w:val="01F2445EC3E9418D9729CD446BBC0E61"/>
                </w:placeholder>
                <w:showingPlcHdr/>
              </w:sdtPr>
              <w:sdtContent>
                <w:r w:rsidRPr="009410D7">
                  <w:rPr>
                    <w:rStyle w:val="Platzhaltertext"/>
                    <w:rFonts w:asciiTheme="majorHAnsi" w:eastAsiaTheme="minorHAnsi" w:hAnsiTheme="majorHAnsi" w:cstheme="majorHAnsi"/>
                  </w:rPr>
                  <w:t>Klicken oder tippen Sie hier, um Text einzugeben.</w:t>
                </w:r>
              </w:sdtContent>
            </w:sdt>
          </w:p>
        </w:tc>
      </w:tr>
      <w:tr w:rsidR="00B82489" w:rsidRPr="007A0E29" w14:paraId="7C2CB11C" w14:textId="77777777" w:rsidTr="00124D9A">
        <w:sdt>
          <w:sdtPr>
            <w:rPr>
              <w:rStyle w:val="Platzhaltertext"/>
              <w:rFonts w:asciiTheme="majorHAnsi" w:eastAsiaTheme="minorHAnsi" w:hAnsiTheme="majorHAnsi"/>
            </w:rPr>
            <w:id w:val="-261692973"/>
            <w:placeholder>
              <w:docPart w:val="47A72EC299B740ACA6AAC5D2C46C4BF6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560" w:type="dxa"/>
              </w:tcPr>
              <w:p w14:paraId="7ADDCA36" w14:textId="5BB552C6" w:rsidR="00B82489" w:rsidRPr="00B82489" w:rsidRDefault="00B82489" w:rsidP="00B82489">
                <w:pPr>
                  <w:tabs>
                    <w:tab w:val="left" w:pos="851"/>
                    <w:tab w:val="left" w:pos="1985"/>
                    <w:tab w:val="left" w:pos="3402"/>
                    <w:tab w:val="left" w:pos="5954"/>
                    <w:tab w:val="left" w:pos="7371"/>
                  </w:tabs>
                  <w:rPr>
                    <w:rStyle w:val="Platzhaltertext"/>
                    <w:rFonts w:asciiTheme="majorHAnsi" w:eastAsiaTheme="minorHAnsi" w:hAnsiTheme="majorHAnsi"/>
                  </w:rPr>
                </w:pPr>
                <w:r w:rsidRPr="00B82489">
                  <w:rPr>
                    <w:rStyle w:val="Platzhaltertext"/>
                    <w:rFonts w:asciiTheme="majorHAnsi" w:eastAsiaTheme="minorHAnsi" w:hAnsiTheme="majorHAnsi"/>
                  </w:rPr>
                  <w:t>Nr.</w:t>
                </w:r>
              </w:p>
            </w:tc>
          </w:sdtContent>
        </w:sdt>
        <w:tc>
          <w:tcPr>
            <w:tcW w:w="6830" w:type="dxa"/>
          </w:tcPr>
          <w:p w14:paraId="29A3637E" w14:textId="53CAF797" w:rsidR="00B82489" w:rsidRPr="007A0E29" w:rsidRDefault="00B82489" w:rsidP="00B82489">
            <w:pPr>
              <w:tabs>
                <w:tab w:val="left" w:pos="851"/>
                <w:tab w:val="left" w:pos="1985"/>
                <w:tab w:val="left" w:pos="3402"/>
                <w:tab w:val="left" w:pos="5954"/>
                <w:tab w:val="left" w:pos="737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</w:rPr>
                <w:id w:val="1526295459"/>
                <w:placeholder>
                  <w:docPart w:val="A74D2C4A0286459F966E41DA3632EC0A"/>
                </w:placeholder>
                <w:showingPlcHdr/>
              </w:sdtPr>
              <w:sdtContent>
                <w:r w:rsidRPr="009410D7">
                  <w:rPr>
                    <w:rStyle w:val="Platzhaltertext"/>
                    <w:rFonts w:asciiTheme="majorHAnsi" w:eastAsiaTheme="minorHAnsi" w:hAnsiTheme="majorHAnsi" w:cstheme="majorHAnsi"/>
                  </w:rPr>
                  <w:t>Klicken oder tippen Sie hier, um Text einzugeben.</w:t>
                </w:r>
              </w:sdtContent>
            </w:sdt>
          </w:p>
        </w:tc>
      </w:tr>
      <w:tr w:rsidR="00B82489" w:rsidRPr="007A0E29" w14:paraId="66757545" w14:textId="77777777" w:rsidTr="00124D9A">
        <w:sdt>
          <w:sdtPr>
            <w:rPr>
              <w:rStyle w:val="Platzhaltertext"/>
              <w:rFonts w:asciiTheme="majorHAnsi" w:eastAsiaTheme="minorHAnsi" w:hAnsiTheme="majorHAnsi"/>
            </w:rPr>
            <w:id w:val="127056520"/>
            <w:placeholder>
              <w:docPart w:val="58CBF89BFD444EE19C3EA3E09D7A7D36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560" w:type="dxa"/>
              </w:tcPr>
              <w:p w14:paraId="451A8559" w14:textId="3DA39D71" w:rsidR="00B82489" w:rsidRPr="00B82489" w:rsidRDefault="00B82489" w:rsidP="00B82489">
                <w:pPr>
                  <w:tabs>
                    <w:tab w:val="left" w:pos="851"/>
                    <w:tab w:val="left" w:pos="1985"/>
                    <w:tab w:val="left" w:pos="3402"/>
                    <w:tab w:val="left" w:pos="5954"/>
                    <w:tab w:val="left" w:pos="7371"/>
                  </w:tabs>
                  <w:rPr>
                    <w:rStyle w:val="Platzhaltertext"/>
                    <w:rFonts w:asciiTheme="majorHAnsi" w:eastAsiaTheme="minorHAnsi" w:hAnsiTheme="majorHAnsi"/>
                  </w:rPr>
                </w:pPr>
                <w:r w:rsidRPr="00B82489">
                  <w:rPr>
                    <w:rStyle w:val="Platzhaltertext"/>
                    <w:rFonts w:asciiTheme="majorHAnsi" w:eastAsiaTheme="minorHAnsi" w:hAnsiTheme="majorHAnsi"/>
                  </w:rPr>
                  <w:t>Nr.</w:t>
                </w:r>
              </w:p>
            </w:tc>
          </w:sdtContent>
        </w:sdt>
        <w:tc>
          <w:tcPr>
            <w:tcW w:w="6830" w:type="dxa"/>
          </w:tcPr>
          <w:p w14:paraId="257A78B5" w14:textId="553687E2" w:rsidR="00B82489" w:rsidRPr="009410D7" w:rsidRDefault="00B82489" w:rsidP="00B82489">
            <w:pPr>
              <w:tabs>
                <w:tab w:val="left" w:pos="851"/>
                <w:tab w:val="left" w:pos="1985"/>
                <w:tab w:val="left" w:pos="3402"/>
                <w:tab w:val="left" w:pos="5954"/>
                <w:tab w:val="left" w:pos="737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419520756"/>
                <w:placeholder>
                  <w:docPart w:val="E656501A05B64731A31074DBA01B494D"/>
                </w:placeholder>
                <w:showingPlcHdr/>
              </w:sdtPr>
              <w:sdtContent>
                <w:r w:rsidRPr="009410D7">
                  <w:rPr>
                    <w:rStyle w:val="Platzhaltertext"/>
                    <w:rFonts w:asciiTheme="majorHAnsi" w:eastAsiaTheme="minorHAnsi" w:hAnsiTheme="majorHAnsi" w:cstheme="majorHAnsi"/>
                  </w:rPr>
                  <w:t>Klicken oder tippen Sie hier, um Text einzugeben.</w:t>
                </w:r>
              </w:sdtContent>
            </w:sdt>
          </w:p>
        </w:tc>
      </w:tr>
      <w:tr w:rsidR="00B82489" w:rsidRPr="007A0E29" w14:paraId="3570942A" w14:textId="77777777" w:rsidTr="00124D9A">
        <w:sdt>
          <w:sdtPr>
            <w:rPr>
              <w:rStyle w:val="Platzhaltertext"/>
              <w:rFonts w:asciiTheme="majorHAnsi" w:eastAsiaTheme="minorHAnsi" w:hAnsiTheme="majorHAnsi"/>
            </w:rPr>
            <w:id w:val="381908835"/>
            <w:placeholder>
              <w:docPart w:val="B9EAE7624EB746C0ACD226550AAD8510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560" w:type="dxa"/>
              </w:tcPr>
              <w:p w14:paraId="71D166EC" w14:textId="31C4A4AE" w:rsidR="00B82489" w:rsidRPr="00B82489" w:rsidRDefault="00B82489" w:rsidP="00B82489">
                <w:pPr>
                  <w:tabs>
                    <w:tab w:val="left" w:pos="851"/>
                    <w:tab w:val="left" w:pos="1985"/>
                    <w:tab w:val="left" w:pos="3402"/>
                    <w:tab w:val="left" w:pos="5954"/>
                    <w:tab w:val="left" w:pos="7371"/>
                  </w:tabs>
                  <w:rPr>
                    <w:rStyle w:val="Platzhaltertext"/>
                    <w:rFonts w:asciiTheme="majorHAnsi" w:eastAsiaTheme="minorHAnsi" w:hAnsiTheme="majorHAnsi"/>
                  </w:rPr>
                </w:pPr>
                <w:r w:rsidRPr="00B82489">
                  <w:rPr>
                    <w:rStyle w:val="Platzhaltertext"/>
                    <w:rFonts w:asciiTheme="majorHAnsi" w:eastAsiaTheme="minorHAnsi" w:hAnsiTheme="majorHAnsi"/>
                  </w:rPr>
                  <w:t>Nr.</w:t>
                </w:r>
              </w:p>
            </w:tc>
          </w:sdtContent>
        </w:sdt>
        <w:tc>
          <w:tcPr>
            <w:tcW w:w="6830" w:type="dxa"/>
          </w:tcPr>
          <w:p w14:paraId="09665251" w14:textId="76E0193C" w:rsidR="00B82489" w:rsidRPr="009410D7" w:rsidRDefault="00B82489" w:rsidP="00B82489">
            <w:pPr>
              <w:tabs>
                <w:tab w:val="left" w:pos="851"/>
                <w:tab w:val="left" w:pos="1985"/>
                <w:tab w:val="left" w:pos="3402"/>
                <w:tab w:val="left" w:pos="5954"/>
                <w:tab w:val="left" w:pos="737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937866406"/>
                <w:placeholder>
                  <w:docPart w:val="DB3DCAD968C04367A957D3E71717CDEF"/>
                </w:placeholder>
                <w:showingPlcHdr/>
              </w:sdtPr>
              <w:sdtContent>
                <w:r w:rsidRPr="009410D7">
                  <w:rPr>
                    <w:rStyle w:val="Platzhaltertext"/>
                    <w:rFonts w:asciiTheme="majorHAnsi" w:eastAsiaTheme="minorHAnsi" w:hAnsiTheme="majorHAnsi" w:cstheme="majorHAnsi"/>
                  </w:rPr>
                  <w:t>Klicken oder tippen Sie hier, um Text einzugeben.</w:t>
                </w:r>
              </w:sdtContent>
            </w:sdt>
          </w:p>
        </w:tc>
      </w:tr>
      <w:tr w:rsidR="00B82489" w:rsidRPr="007A0E29" w14:paraId="7CE420C3" w14:textId="77777777" w:rsidTr="00124D9A">
        <w:sdt>
          <w:sdtPr>
            <w:rPr>
              <w:rStyle w:val="Platzhaltertext"/>
              <w:rFonts w:asciiTheme="majorHAnsi" w:eastAsiaTheme="minorHAnsi" w:hAnsiTheme="majorHAnsi"/>
            </w:rPr>
            <w:id w:val="1091053724"/>
            <w:placeholder>
              <w:docPart w:val="F48986EAB9D14834B0BD953CFA93FE61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560" w:type="dxa"/>
              </w:tcPr>
              <w:p w14:paraId="20CC95A5" w14:textId="1AADEBEE" w:rsidR="00B82489" w:rsidRPr="00B82489" w:rsidRDefault="00B82489" w:rsidP="00B82489">
                <w:pPr>
                  <w:tabs>
                    <w:tab w:val="left" w:pos="851"/>
                    <w:tab w:val="left" w:pos="1985"/>
                    <w:tab w:val="left" w:pos="3402"/>
                    <w:tab w:val="left" w:pos="5954"/>
                    <w:tab w:val="left" w:pos="7371"/>
                  </w:tabs>
                  <w:rPr>
                    <w:rStyle w:val="Platzhaltertext"/>
                    <w:rFonts w:asciiTheme="majorHAnsi" w:eastAsiaTheme="minorHAnsi" w:hAnsiTheme="majorHAnsi"/>
                  </w:rPr>
                </w:pPr>
                <w:r w:rsidRPr="00B82489">
                  <w:rPr>
                    <w:rStyle w:val="Platzhaltertext"/>
                    <w:rFonts w:asciiTheme="majorHAnsi" w:eastAsiaTheme="minorHAnsi" w:hAnsiTheme="majorHAnsi"/>
                  </w:rPr>
                  <w:t>Nr.</w:t>
                </w:r>
              </w:p>
            </w:tc>
          </w:sdtContent>
        </w:sdt>
        <w:tc>
          <w:tcPr>
            <w:tcW w:w="6830" w:type="dxa"/>
          </w:tcPr>
          <w:p w14:paraId="6395978E" w14:textId="0A22EF77" w:rsidR="00B82489" w:rsidRPr="009410D7" w:rsidRDefault="00B82489" w:rsidP="00B82489">
            <w:pPr>
              <w:tabs>
                <w:tab w:val="left" w:pos="851"/>
                <w:tab w:val="left" w:pos="1985"/>
                <w:tab w:val="left" w:pos="3402"/>
                <w:tab w:val="left" w:pos="5954"/>
                <w:tab w:val="left" w:pos="737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95750908"/>
                <w:placeholder>
                  <w:docPart w:val="3E2DFAEF9AD442D8A34CF96530250669"/>
                </w:placeholder>
                <w:showingPlcHdr/>
              </w:sdtPr>
              <w:sdtContent>
                <w:r w:rsidRPr="009410D7">
                  <w:rPr>
                    <w:rStyle w:val="Platzhaltertext"/>
                    <w:rFonts w:asciiTheme="majorHAnsi" w:eastAsiaTheme="minorHAnsi" w:hAnsiTheme="majorHAnsi" w:cstheme="majorHAnsi"/>
                  </w:rPr>
                  <w:t>Klicken oder tippen Sie hier, um Text einzugeben.</w:t>
                </w:r>
              </w:sdtContent>
            </w:sdt>
          </w:p>
        </w:tc>
      </w:tr>
      <w:tr w:rsidR="00B82489" w:rsidRPr="007A0E29" w14:paraId="55EBC3BE" w14:textId="77777777" w:rsidTr="00124D9A">
        <w:sdt>
          <w:sdtPr>
            <w:rPr>
              <w:rStyle w:val="Platzhaltertext"/>
              <w:rFonts w:asciiTheme="majorHAnsi" w:eastAsiaTheme="minorHAnsi" w:hAnsiTheme="majorHAnsi"/>
            </w:rPr>
            <w:id w:val="-1900655415"/>
            <w:placeholder>
              <w:docPart w:val="97D0FC766DCB4E2A956DE647F16526AC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560" w:type="dxa"/>
              </w:tcPr>
              <w:p w14:paraId="4D4423F1" w14:textId="02F8987D" w:rsidR="00B82489" w:rsidRPr="00B82489" w:rsidRDefault="00B82489" w:rsidP="00B82489">
                <w:pPr>
                  <w:tabs>
                    <w:tab w:val="left" w:pos="851"/>
                    <w:tab w:val="left" w:pos="1985"/>
                    <w:tab w:val="left" w:pos="3402"/>
                    <w:tab w:val="left" w:pos="5954"/>
                    <w:tab w:val="left" w:pos="7371"/>
                  </w:tabs>
                  <w:rPr>
                    <w:rStyle w:val="Platzhaltertext"/>
                    <w:rFonts w:asciiTheme="majorHAnsi" w:eastAsiaTheme="minorHAnsi" w:hAnsiTheme="majorHAnsi"/>
                  </w:rPr>
                </w:pPr>
                <w:r w:rsidRPr="00B82489">
                  <w:rPr>
                    <w:rStyle w:val="Platzhaltertext"/>
                    <w:rFonts w:asciiTheme="majorHAnsi" w:eastAsiaTheme="minorHAnsi" w:hAnsiTheme="majorHAnsi"/>
                  </w:rPr>
                  <w:t>Nr.</w:t>
                </w:r>
              </w:p>
            </w:tc>
          </w:sdtContent>
        </w:sdt>
        <w:tc>
          <w:tcPr>
            <w:tcW w:w="6830" w:type="dxa"/>
          </w:tcPr>
          <w:p w14:paraId="4A23AE8A" w14:textId="52BB7FA6" w:rsidR="00B82489" w:rsidRPr="009410D7" w:rsidRDefault="00B82489" w:rsidP="00B82489">
            <w:pPr>
              <w:tabs>
                <w:tab w:val="left" w:pos="851"/>
                <w:tab w:val="left" w:pos="1985"/>
                <w:tab w:val="left" w:pos="3402"/>
                <w:tab w:val="left" w:pos="5954"/>
                <w:tab w:val="left" w:pos="737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547530890"/>
                <w:placeholder>
                  <w:docPart w:val="03235D22DD8F4C1E9677CFDFA6AE165F"/>
                </w:placeholder>
                <w:showingPlcHdr/>
              </w:sdtPr>
              <w:sdtContent>
                <w:r w:rsidRPr="009410D7">
                  <w:rPr>
                    <w:rStyle w:val="Platzhaltertext"/>
                    <w:rFonts w:asciiTheme="majorHAnsi" w:eastAsiaTheme="minorHAnsi" w:hAnsiTheme="majorHAnsi" w:cstheme="majorHAnsi"/>
                  </w:rPr>
                  <w:t>Klicken oder tippen Sie hier, um Text einzugeben.</w:t>
                </w:r>
              </w:sdtContent>
            </w:sdt>
          </w:p>
        </w:tc>
      </w:tr>
    </w:tbl>
    <w:p w14:paraId="5993854B" w14:textId="77777777" w:rsidR="00475BED" w:rsidRPr="007A0E29" w:rsidRDefault="00475BED" w:rsidP="00475BED">
      <w:pPr>
        <w:tabs>
          <w:tab w:val="left" w:pos="851"/>
          <w:tab w:val="left" w:pos="1985"/>
          <w:tab w:val="left" w:pos="3402"/>
          <w:tab w:val="left" w:pos="5954"/>
          <w:tab w:val="left" w:pos="7371"/>
        </w:tabs>
        <w:rPr>
          <w:rFonts w:asciiTheme="majorHAnsi" w:hAnsiTheme="majorHAnsi" w:cstheme="majorHAnsi"/>
          <w:noProof/>
        </w:rPr>
      </w:pPr>
      <w:r w:rsidRPr="007A0E29">
        <w:rPr>
          <w:rFonts w:asciiTheme="majorHAnsi" w:hAnsiTheme="majorHAnsi" w:cstheme="majorHAnsi"/>
          <w:b/>
          <w:sz w:val="22"/>
          <w:szCs w:val="22"/>
        </w:rPr>
        <w:br/>
      </w:r>
      <w:r w:rsidRPr="007A0E29">
        <w:rPr>
          <w:rFonts w:asciiTheme="majorHAnsi" w:hAnsiTheme="majorHAnsi" w:cstheme="majorHAnsi"/>
          <w:b/>
          <w:sz w:val="22"/>
          <w:szCs w:val="22"/>
        </w:rPr>
        <w:br/>
      </w:r>
      <w:r w:rsidRPr="007A0E29">
        <w:rPr>
          <w:rFonts w:asciiTheme="majorHAnsi" w:hAnsiTheme="majorHAnsi" w:cstheme="majorHAnsi"/>
          <w:b/>
          <w:sz w:val="22"/>
          <w:szCs w:val="22"/>
        </w:rPr>
        <w:br/>
      </w:r>
      <w:r w:rsidRPr="007A0E29">
        <w:rPr>
          <w:rFonts w:asciiTheme="majorHAnsi" w:hAnsiTheme="majorHAnsi" w:cstheme="majorHAnsi"/>
        </w:rPr>
        <w:t>Ort / Datum:</w:t>
      </w:r>
      <w:r w:rsidRPr="007A0E29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1857845147"/>
          <w:placeholder>
            <w:docPart w:val="AF6E1B5F0D9749DB9DC7682D221C75F8"/>
          </w:placeholder>
          <w:showingPlcHdr/>
        </w:sdtPr>
        <w:sdtContent>
          <w:r w:rsidRPr="007A0E29">
            <w:rPr>
              <w:rStyle w:val="Platzhaltertext"/>
              <w:rFonts w:asciiTheme="majorHAnsi" w:eastAsiaTheme="minorHAnsi" w:hAnsiTheme="majorHAnsi" w:cstheme="majorHAnsi"/>
            </w:rPr>
            <w:t>Klicken oder tippen Sie hier, um Text einzugeben.</w:t>
          </w:r>
        </w:sdtContent>
      </w:sdt>
      <w:r w:rsidRPr="007A0E29">
        <w:rPr>
          <w:rFonts w:asciiTheme="majorHAnsi" w:hAnsiTheme="majorHAnsi" w:cstheme="majorHAnsi"/>
        </w:rPr>
        <w:tab/>
      </w:r>
    </w:p>
    <w:p w14:paraId="60B24F7C" w14:textId="1C0F3402" w:rsidR="00A14BEC" w:rsidRDefault="00475BED" w:rsidP="00475BED">
      <w:pPr>
        <w:tabs>
          <w:tab w:val="left" w:pos="851"/>
          <w:tab w:val="left" w:pos="1418"/>
          <w:tab w:val="left" w:pos="1985"/>
          <w:tab w:val="left" w:pos="4395"/>
          <w:tab w:val="left" w:pos="5103"/>
        </w:tabs>
        <w:rPr>
          <w:rFonts w:asciiTheme="majorHAnsi" w:hAnsiTheme="majorHAnsi" w:cstheme="majorHAnsi"/>
        </w:rPr>
      </w:pPr>
      <w:r w:rsidRPr="007A0E29">
        <w:rPr>
          <w:rFonts w:asciiTheme="majorHAnsi" w:hAnsiTheme="majorHAnsi" w:cstheme="majorHAnsi"/>
        </w:rPr>
        <w:t>Unterschrift:</w:t>
      </w:r>
      <w:r w:rsidR="00F23E11">
        <w:rPr>
          <w:rFonts w:asciiTheme="majorHAnsi" w:hAnsiTheme="majorHAnsi" w:cstheme="majorHAnsi"/>
        </w:rPr>
        <w:tab/>
      </w:r>
      <w:r w:rsidRPr="007A0E29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-928497124"/>
          <w:placeholder>
            <w:docPart w:val="AF6E1B5F0D9749DB9DC7682D221C75F8"/>
          </w:placeholder>
          <w:showingPlcHdr/>
        </w:sdtPr>
        <w:sdtContent>
          <w:r w:rsidRPr="007A0E29">
            <w:rPr>
              <w:rStyle w:val="Platzhaltertext"/>
              <w:rFonts w:asciiTheme="majorHAnsi" w:eastAsiaTheme="minorHAnsi" w:hAnsiTheme="majorHAnsi" w:cstheme="majorHAnsi"/>
            </w:rPr>
            <w:t>Klicken oder tippen Sie hier, um Text einzugeben.</w:t>
          </w:r>
        </w:sdtContent>
      </w:sdt>
      <w:r w:rsidRPr="007A0E29">
        <w:rPr>
          <w:rFonts w:asciiTheme="majorHAnsi" w:hAnsiTheme="majorHAnsi" w:cstheme="majorHAnsi"/>
        </w:rPr>
        <w:br/>
      </w:r>
      <w:r w:rsidRPr="007A0E29">
        <w:rPr>
          <w:rFonts w:asciiTheme="majorHAnsi" w:hAnsiTheme="majorHAnsi" w:cstheme="majorHAnsi"/>
        </w:rPr>
        <w:br/>
      </w:r>
    </w:p>
    <w:p w14:paraId="4C9744BD" w14:textId="77777777" w:rsidR="00C1356C" w:rsidRPr="00F9042A" w:rsidRDefault="00C1356C" w:rsidP="00C1356C">
      <w:pPr>
        <w:tabs>
          <w:tab w:val="left" w:pos="3960"/>
        </w:tabs>
        <w:rPr>
          <w:rFonts w:asciiTheme="majorHAnsi" w:hAnsiTheme="majorHAnsi" w:cstheme="majorHAnsi"/>
          <w:sz w:val="22"/>
          <w:szCs w:val="22"/>
        </w:rPr>
      </w:pPr>
      <w:r w:rsidRPr="00F9042A">
        <w:rPr>
          <w:rFonts w:asciiTheme="majorHAnsi" w:hAnsiTheme="majorHAnsi" w:cstheme="majorHAnsi"/>
          <w:sz w:val="22"/>
          <w:szCs w:val="22"/>
        </w:rPr>
        <w:t>____________________________________________________________________</w:t>
      </w:r>
    </w:p>
    <w:p w14:paraId="6234F494" w14:textId="77777777" w:rsidR="00C1356C" w:rsidRPr="00F9042A" w:rsidRDefault="00C1356C" w:rsidP="00C1356C">
      <w:pPr>
        <w:tabs>
          <w:tab w:val="left" w:pos="3960"/>
        </w:tabs>
        <w:rPr>
          <w:rFonts w:asciiTheme="majorHAnsi" w:hAnsiTheme="majorHAnsi" w:cstheme="majorHAnsi"/>
          <w:i/>
          <w:color w:val="808080" w:themeColor="background1" w:themeShade="80"/>
          <w:szCs w:val="22"/>
        </w:rPr>
      </w:pPr>
      <w:r w:rsidRPr="00F9042A">
        <w:rPr>
          <w:rFonts w:asciiTheme="majorHAnsi" w:hAnsiTheme="majorHAnsi" w:cstheme="majorHAnsi"/>
          <w:i/>
          <w:color w:val="808080" w:themeColor="background1" w:themeShade="80"/>
          <w:szCs w:val="22"/>
        </w:rPr>
        <w:t>Wird durch das Sekretariat ausgefüllt</w:t>
      </w:r>
    </w:p>
    <w:p w14:paraId="2497BD84" w14:textId="77777777" w:rsidR="00C1356C" w:rsidRPr="00F9042A" w:rsidRDefault="00C1356C" w:rsidP="00C1356C">
      <w:pPr>
        <w:tabs>
          <w:tab w:val="left" w:pos="3960"/>
        </w:tabs>
        <w:rPr>
          <w:rFonts w:asciiTheme="majorHAnsi" w:hAnsiTheme="majorHAnsi" w:cstheme="majorHAnsi"/>
          <w:i/>
          <w:color w:val="808080" w:themeColor="background1" w:themeShade="80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93"/>
        <w:gridCol w:w="1417"/>
        <w:gridCol w:w="4111"/>
        <w:gridCol w:w="1869"/>
      </w:tblGrid>
      <w:tr w:rsidR="00C1356C" w:rsidRPr="00F9042A" w14:paraId="359E1E24" w14:textId="77777777" w:rsidTr="00124D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6C4E2C12" w14:textId="77777777" w:rsidR="00C1356C" w:rsidRPr="00F9042A" w:rsidRDefault="00C1356C" w:rsidP="00124D9A">
            <w:pPr>
              <w:tabs>
                <w:tab w:val="left" w:pos="3960"/>
              </w:tabs>
              <w:rPr>
                <w:rFonts w:asciiTheme="majorHAnsi" w:hAnsiTheme="majorHAnsi" w:cstheme="majorHAnsi"/>
                <w:iCs/>
                <w:szCs w:val="22"/>
              </w:rPr>
            </w:pPr>
            <w:r w:rsidRPr="00F9042A">
              <w:rPr>
                <w:rFonts w:asciiTheme="majorHAnsi" w:hAnsiTheme="majorHAnsi" w:cstheme="majorHAnsi"/>
                <w:iCs/>
                <w:szCs w:val="22"/>
              </w:rPr>
              <w:t>Version</w:t>
            </w:r>
          </w:p>
        </w:tc>
        <w:tc>
          <w:tcPr>
            <w:tcW w:w="1417" w:type="dxa"/>
          </w:tcPr>
          <w:p w14:paraId="0DFD9472" w14:textId="77777777" w:rsidR="00C1356C" w:rsidRPr="00F9042A" w:rsidRDefault="00C1356C" w:rsidP="00124D9A">
            <w:pPr>
              <w:tabs>
                <w:tab w:val="left" w:pos="396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szCs w:val="22"/>
              </w:rPr>
            </w:pPr>
            <w:r w:rsidRPr="00F9042A">
              <w:rPr>
                <w:rFonts w:asciiTheme="majorHAnsi" w:hAnsiTheme="majorHAnsi" w:cstheme="majorHAnsi"/>
                <w:iCs/>
                <w:szCs w:val="22"/>
              </w:rPr>
              <w:t>Datum</w:t>
            </w:r>
          </w:p>
        </w:tc>
        <w:tc>
          <w:tcPr>
            <w:tcW w:w="4111" w:type="dxa"/>
          </w:tcPr>
          <w:p w14:paraId="54348E16" w14:textId="77777777" w:rsidR="00C1356C" w:rsidRPr="00F9042A" w:rsidRDefault="00C1356C" w:rsidP="00124D9A">
            <w:pPr>
              <w:tabs>
                <w:tab w:val="left" w:pos="396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szCs w:val="22"/>
              </w:rPr>
            </w:pPr>
            <w:r w:rsidRPr="00F9042A">
              <w:rPr>
                <w:rFonts w:asciiTheme="majorHAnsi" w:hAnsiTheme="majorHAnsi" w:cstheme="majorHAnsi"/>
                <w:iCs/>
                <w:szCs w:val="22"/>
              </w:rPr>
              <w:t>Ablauf Antrag</w:t>
            </w:r>
          </w:p>
        </w:tc>
        <w:tc>
          <w:tcPr>
            <w:tcW w:w="1869" w:type="dxa"/>
          </w:tcPr>
          <w:p w14:paraId="7F3BD66D" w14:textId="77777777" w:rsidR="00C1356C" w:rsidRPr="00F9042A" w:rsidRDefault="00C1356C" w:rsidP="00124D9A">
            <w:pPr>
              <w:tabs>
                <w:tab w:val="left" w:pos="396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szCs w:val="22"/>
              </w:rPr>
            </w:pPr>
            <w:r w:rsidRPr="00F9042A">
              <w:rPr>
                <w:rFonts w:asciiTheme="majorHAnsi" w:hAnsiTheme="majorHAnsi" w:cstheme="majorHAnsi"/>
                <w:iCs/>
                <w:szCs w:val="22"/>
              </w:rPr>
              <w:t>Status</w:t>
            </w:r>
          </w:p>
        </w:tc>
      </w:tr>
      <w:tr w:rsidR="00C1356C" w:rsidRPr="00F9042A" w14:paraId="2755BE40" w14:textId="77777777" w:rsidTr="00124D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0DF71F60" w14:textId="77777777" w:rsidR="00C1356C" w:rsidRPr="00F9042A" w:rsidRDefault="00C1356C" w:rsidP="00124D9A">
            <w:pPr>
              <w:tabs>
                <w:tab w:val="left" w:pos="3960"/>
              </w:tabs>
              <w:rPr>
                <w:rFonts w:asciiTheme="majorHAnsi" w:hAnsiTheme="majorHAnsi" w:cstheme="majorHAnsi"/>
                <w:iCs/>
                <w:color w:val="808080" w:themeColor="background1" w:themeShade="80"/>
                <w:szCs w:val="22"/>
              </w:rPr>
            </w:pPr>
            <w:r>
              <w:rPr>
                <w:rFonts w:asciiTheme="majorHAnsi" w:hAnsiTheme="majorHAnsi" w:cstheme="majorHAnsi"/>
                <w:iCs/>
                <w:color w:val="808080" w:themeColor="background1" w:themeShade="80"/>
                <w:szCs w:val="22"/>
              </w:rPr>
              <w:t>PVQK</w:t>
            </w:r>
            <w:r w:rsidRPr="00F9042A">
              <w:rPr>
                <w:rFonts w:asciiTheme="majorHAnsi" w:hAnsiTheme="majorHAnsi" w:cstheme="majorHAnsi"/>
                <w:iCs/>
                <w:color w:val="808080" w:themeColor="background1" w:themeShade="80"/>
                <w:szCs w:val="22"/>
              </w:rPr>
              <w:t>-</w:t>
            </w:r>
          </w:p>
        </w:tc>
        <w:tc>
          <w:tcPr>
            <w:tcW w:w="1417" w:type="dxa"/>
          </w:tcPr>
          <w:p w14:paraId="5C7B669D" w14:textId="77777777" w:rsidR="00C1356C" w:rsidRPr="00F9042A" w:rsidRDefault="00C1356C" w:rsidP="00124D9A">
            <w:pPr>
              <w:tabs>
                <w:tab w:val="left" w:pos="3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Cs w:val="22"/>
              </w:rPr>
            </w:pPr>
          </w:p>
        </w:tc>
        <w:tc>
          <w:tcPr>
            <w:tcW w:w="4111" w:type="dxa"/>
          </w:tcPr>
          <w:p w14:paraId="051C6C7B" w14:textId="77777777" w:rsidR="00C1356C" w:rsidRPr="00F9042A" w:rsidRDefault="00C1356C" w:rsidP="00124D9A">
            <w:pPr>
              <w:tabs>
                <w:tab w:val="left" w:pos="3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Cs w:val="22"/>
              </w:rPr>
            </w:pPr>
            <w:r w:rsidRPr="00F9042A">
              <w:rPr>
                <w:rFonts w:asciiTheme="majorHAnsi" w:hAnsiTheme="majorHAnsi" w:cstheme="majorHAnsi"/>
                <w:iCs/>
                <w:color w:val="808080" w:themeColor="background1" w:themeShade="80"/>
                <w:szCs w:val="22"/>
              </w:rPr>
              <w:t>Eingereicht</w:t>
            </w:r>
          </w:p>
        </w:tc>
        <w:tc>
          <w:tcPr>
            <w:tcW w:w="1869" w:type="dxa"/>
          </w:tcPr>
          <w:p w14:paraId="2E7A5D30" w14:textId="77777777" w:rsidR="00C1356C" w:rsidRPr="00F9042A" w:rsidRDefault="00C1356C" w:rsidP="00124D9A">
            <w:pPr>
              <w:tabs>
                <w:tab w:val="left" w:pos="3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Cs w:val="22"/>
              </w:rPr>
            </w:pPr>
          </w:p>
        </w:tc>
      </w:tr>
      <w:tr w:rsidR="00C1356C" w:rsidRPr="00F9042A" w14:paraId="7986C83D" w14:textId="77777777" w:rsidTr="00124D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1F705F7D" w14:textId="77777777" w:rsidR="00C1356C" w:rsidRDefault="00C1356C" w:rsidP="00124D9A">
            <w:pPr>
              <w:tabs>
                <w:tab w:val="left" w:pos="3960"/>
              </w:tabs>
              <w:rPr>
                <w:rFonts w:asciiTheme="majorHAnsi" w:hAnsiTheme="majorHAnsi" w:cstheme="majorHAnsi"/>
                <w:iCs/>
                <w:color w:val="808080" w:themeColor="background1" w:themeShade="80"/>
                <w:szCs w:val="22"/>
              </w:rPr>
            </w:pPr>
          </w:p>
        </w:tc>
        <w:tc>
          <w:tcPr>
            <w:tcW w:w="1417" w:type="dxa"/>
          </w:tcPr>
          <w:p w14:paraId="350C07C4" w14:textId="77777777" w:rsidR="00C1356C" w:rsidRPr="00F9042A" w:rsidRDefault="00C1356C" w:rsidP="00124D9A">
            <w:pPr>
              <w:tabs>
                <w:tab w:val="left" w:pos="3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Cs w:val="22"/>
              </w:rPr>
            </w:pPr>
          </w:p>
        </w:tc>
        <w:tc>
          <w:tcPr>
            <w:tcW w:w="4111" w:type="dxa"/>
          </w:tcPr>
          <w:p w14:paraId="2992BD60" w14:textId="35BFF1C2" w:rsidR="00C1356C" w:rsidRPr="00F9042A" w:rsidRDefault="00C1356C" w:rsidP="00124D9A">
            <w:pPr>
              <w:tabs>
                <w:tab w:val="left" w:pos="3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Cs w:val="22"/>
              </w:rPr>
            </w:pPr>
            <w:r>
              <w:rPr>
                <w:rFonts w:asciiTheme="majorHAnsi" w:hAnsiTheme="majorHAnsi" w:cstheme="majorHAnsi"/>
                <w:iCs/>
                <w:color w:val="808080" w:themeColor="background1" w:themeShade="80"/>
                <w:szCs w:val="22"/>
              </w:rPr>
              <w:t xml:space="preserve">Versand Stellungnahme an Antragsteller </w:t>
            </w:r>
            <w:proofErr w:type="spellStart"/>
            <w:r>
              <w:rPr>
                <w:rFonts w:asciiTheme="majorHAnsi" w:hAnsiTheme="majorHAnsi" w:cstheme="majorHAnsi"/>
                <w:iCs/>
                <w:color w:val="808080" w:themeColor="background1" w:themeShade="80"/>
                <w:szCs w:val="22"/>
              </w:rPr>
              <w:t>z.K</w:t>
            </w:r>
            <w:proofErr w:type="spellEnd"/>
          </w:p>
        </w:tc>
        <w:tc>
          <w:tcPr>
            <w:tcW w:w="1869" w:type="dxa"/>
          </w:tcPr>
          <w:p w14:paraId="7D77D72D" w14:textId="77777777" w:rsidR="00C1356C" w:rsidRPr="00F9042A" w:rsidRDefault="00C1356C" w:rsidP="00124D9A">
            <w:pPr>
              <w:tabs>
                <w:tab w:val="left" w:pos="3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Cs w:val="22"/>
              </w:rPr>
            </w:pPr>
          </w:p>
        </w:tc>
      </w:tr>
    </w:tbl>
    <w:p w14:paraId="3DC83001" w14:textId="77777777" w:rsidR="00C1356C" w:rsidRPr="00F9042A" w:rsidRDefault="00C1356C" w:rsidP="00C1356C">
      <w:pPr>
        <w:rPr>
          <w:rFonts w:asciiTheme="majorHAnsi" w:hAnsiTheme="majorHAnsi" w:cstheme="majorHAnsi"/>
        </w:rPr>
      </w:pPr>
    </w:p>
    <w:p w14:paraId="0258FD5A" w14:textId="77777777" w:rsidR="00475BED" w:rsidRPr="007A0E29" w:rsidRDefault="00475BED" w:rsidP="00CD72A0">
      <w:pPr>
        <w:tabs>
          <w:tab w:val="left" w:pos="851"/>
          <w:tab w:val="left" w:pos="1985"/>
          <w:tab w:val="left" w:pos="3402"/>
          <w:tab w:val="left" w:pos="5954"/>
          <w:tab w:val="left" w:pos="7371"/>
        </w:tabs>
        <w:rPr>
          <w:rFonts w:asciiTheme="majorHAnsi" w:hAnsiTheme="majorHAnsi" w:cstheme="majorHAnsi"/>
        </w:rPr>
      </w:pPr>
    </w:p>
    <w:sectPr w:rsidR="00475BED" w:rsidRPr="007A0E29" w:rsidSect="00B8274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985" w:right="1588" w:bottom="1701" w:left="1928" w:header="123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A6090" w14:textId="77777777" w:rsidR="007F747D" w:rsidRDefault="007F747D" w:rsidP="00F91D37">
      <w:r>
        <w:separator/>
      </w:r>
    </w:p>
  </w:endnote>
  <w:endnote w:type="continuationSeparator" w:id="0">
    <w:p w14:paraId="669869C8" w14:textId="77777777" w:rsidR="007F747D" w:rsidRDefault="007F747D" w:rsidP="00F9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4072" w14:textId="77777777" w:rsidR="001D55E3" w:rsidRPr="00416762" w:rsidRDefault="00983ABF" w:rsidP="00416762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1" layoutInCell="1" allowOverlap="1" wp14:anchorId="266B0E44" wp14:editId="740F1A8C">
              <wp:simplePos x="0" y="0"/>
              <wp:positionH relativeFrom="column">
                <wp:align>right</wp:align>
              </wp:positionH>
              <wp:positionV relativeFrom="page">
                <wp:align>bottom</wp:align>
              </wp:positionV>
              <wp:extent cx="997200" cy="964800"/>
              <wp:effectExtent l="0" t="0" r="12700" b="0"/>
              <wp:wrapNone/>
              <wp:docPr id="11" name="Textfeld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7200" cy="96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236806" w14:textId="77777777" w:rsidR="00983ABF" w:rsidRPr="00983ABF" w:rsidRDefault="00983ABF" w:rsidP="00983ABF">
                          <w:pPr>
                            <w:pStyle w:val="Fuzeile"/>
                            <w:jc w:val="right"/>
                            <w:rPr>
                              <w:rStyle w:val="Seitenzahl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40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55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6B0E44"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6" type="#_x0000_t202" style="position:absolute;margin-left:27.3pt;margin-top:0;width:78.5pt;height:75.95pt;z-index:25167769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" filled="f" stroked="f" strokeweight=".5pt">
              <v:textbox inset="0,0,0,15.5mm">
                <w:txbxContent>
                  <w:p w14:paraId="23236806" w14:textId="77777777" w:rsidR="00983ABF" w:rsidRPr="00983ABF" w:rsidRDefault="00983ABF" w:rsidP="00983ABF">
                    <w:pPr>
                      <w:pStyle w:val="Fuzeile"/>
                      <w:jc w:val="right"/>
                      <w:rPr>
                        <w:rStyle w:val="Seitenzahl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>
                        <w:rPr>
                          <w:noProof/>
                        </w:rPr>
                        <w:t>40</w:t>
                      </w:r>
                    </w:fldSimple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65590" w14:textId="77777777" w:rsidR="00CD6866" w:rsidRDefault="00F23D2C" w:rsidP="00F23D2C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1" layoutInCell="1" allowOverlap="1" wp14:anchorId="3AA325D7" wp14:editId="1FEF6A72">
              <wp:simplePos x="0" y="0"/>
              <wp:positionH relativeFrom="column">
                <wp:align>right</wp:align>
              </wp:positionH>
              <wp:positionV relativeFrom="page">
                <wp:align>bottom</wp:align>
              </wp:positionV>
              <wp:extent cx="2772000" cy="972000"/>
              <wp:effectExtent l="0" t="0" r="9525" b="0"/>
              <wp:wrapNone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2000" cy="97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1E70A3" w14:textId="77777777" w:rsidR="00F23D2C" w:rsidRPr="00F86421" w:rsidRDefault="00F23D2C" w:rsidP="00F86421">
                          <w:pPr>
                            <w:pStyle w:val="Verband-Adresse"/>
                          </w:pPr>
                          <w:r w:rsidRPr="00F86421">
                            <w:t>Physioswiss, Dammweg 3, 3013 Bern</w:t>
                          </w:r>
                        </w:p>
                        <w:p w14:paraId="0CD3FF60" w14:textId="77777777" w:rsidR="00F23D2C" w:rsidRPr="00F86421" w:rsidRDefault="00F23D2C" w:rsidP="00F86421">
                          <w:pPr>
                            <w:pStyle w:val="Verband-Adresse"/>
                          </w:pPr>
                          <w:r w:rsidRPr="00F86421">
                            <w:t>058 255 36 00, info@physioswiss.ch, www.physioswiss.ch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A325D7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7" type="#_x0000_t202" style="position:absolute;margin-left:167.05pt;margin-top:0;width:218.25pt;height:76.55pt;z-index:25167564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" filled="f" stroked="f" strokeweight=".5pt">
              <v:textbox inset="0,0,0,0">
                <w:txbxContent>
                  <w:p w14:paraId="4A1E70A3" w14:textId="77777777" w:rsidR="00F23D2C" w:rsidRPr="00F86421" w:rsidRDefault="00F23D2C" w:rsidP="00F86421">
                    <w:pPr>
                      <w:pStyle w:val="Verband-Adresse"/>
                    </w:pPr>
                    <w:r w:rsidRPr="00F86421">
                      <w:t>Physioswiss, Dammweg 3, 3013 Bern</w:t>
                    </w:r>
                  </w:p>
                  <w:p w14:paraId="0CD3FF60" w14:textId="77777777" w:rsidR="00F23D2C" w:rsidRPr="00F86421" w:rsidRDefault="00F23D2C" w:rsidP="00F86421">
                    <w:pPr>
                      <w:pStyle w:val="Verband-Adresse"/>
                    </w:pPr>
                    <w:r w:rsidRPr="00F86421">
                      <w:t>058 255 36 00, info@physioswiss.ch, www.physioswiss.ch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4624" behindDoc="0" locked="1" layoutInCell="1" allowOverlap="1" wp14:anchorId="3ED359E0" wp14:editId="4D2BC4A2">
              <wp:simplePos x="0" y="0"/>
              <wp:positionH relativeFrom="column">
                <wp:align>left</wp:align>
              </wp:positionH>
              <wp:positionV relativeFrom="page">
                <wp:align>bottom</wp:align>
              </wp:positionV>
              <wp:extent cx="1882800" cy="932400"/>
              <wp:effectExtent l="0" t="0" r="3175" b="0"/>
              <wp:wrapNone/>
              <wp:docPr id="17" name="Gruppieren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82800" cy="932400"/>
                        <a:chOff x="0" y="0"/>
                        <a:chExt cx="1882775" cy="933206"/>
                      </a:xfrm>
                    </wpg:grpSpPr>
                    <wps:wsp>
                      <wps:cNvPr id="18" name="Rechteck 18"/>
                      <wps:cNvSpPr/>
                      <wps:spPr>
                        <a:xfrm>
                          <a:off x="0" y="573206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2775" cy="3778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22FB97" id="Gruppieren 17" o:spid="_x0000_s1026" style="position:absolute;margin-left:0;margin-top:0;width:148.25pt;height:73.4pt;z-index:251674624;mso-position-horizontal:left;mso-position-vertical:bottom;mso-position-vertical-relative:page;mso-width-relative:margin;mso-height-relative:margin" coordsize="18827,933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">
              <v:rect id="Rechteck 18" o:spid="_x0000_s1027" style="position:absolute;top:5732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9" o:spid="_x0000_s1028" type="#_x0000_t75" style="position:absolute;width:18827;height:3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">
                <v:imagedata r:id="rId2" o:title=""/>
              </v:shape>
              <w10:wrap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65BC0" w14:textId="77777777" w:rsidR="007F747D" w:rsidRDefault="007F747D" w:rsidP="00F91D37">
      <w:r>
        <w:separator/>
      </w:r>
    </w:p>
  </w:footnote>
  <w:footnote w:type="continuationSeparator" w:id="0">
    <w:p w14:paraId="5DEBFA5F" w14:textId="77777777" w:rsidR="007F747D" w:rsidRDefault="007F747D" w:rsidP="00F91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F07F9" w14:textId="7D66A26D" w:rsidR="009F56CF" w:rsidRPr="00B8274B" w:rsidRDefault="00143B6C" w:rsidP="009F56CF">
    <w:pPr>
      <w:pStyle w:val="Kopfzeile"/>
    </w:pPr>
    <w:r>
      <w:rPr>
        <w:rFonts w:ascii="Times New Roman"/>
        <w:noProof/>
        <w:sz w:val="20"/>
      </w:rPr>
      <w:drawing>
        <wp:anchor distT="0" distB="0" distL="114300" distR="114300" simplePos="0" relativeHeight="251689984" behindDoc="0" locked="0" layoutInCell="1" allowOverlap="1" wp14:anchorId="23FAE501" wp14:editId="4739C569">
          <wp:simplePos x="0" y="0"/>
          <wp:positionH relativeFrom="column">
            <wp:posOffset>4123055</wp:posOffset>
          </wp:positionH>
          <wp:positionV relativeFrom="paragraph">
            <wp:posOffset>-398145</wp:posOffset>
          </wp:positionV>
          <wp:extent cx="1377315" cy="774065"/>
          <wp:effectExtent l="0" t="0" r="0" b="6985"/>
          <wp:wrapNone/>
          <wp:docPr id="408547289" name="Image 5" descr="Ein Bild, das Text, Schrift, Screenshot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Ein Bild, das Text, Schrift, Screenshot enthält.&#10;&#10;KI-generierte Inhalte können fehlerhaft sein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7315" cy="774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position w:val="33"/>
        <w:sz w:val="20"/>
      </w:rPr>
      <w:drawing>
        <wp:anchor distT="0" distB="0" distL="114300" distR="114300" simplePos="0" relativeHeight="251688960" behindDoc="0" locked="0" layoutInCell="1" allowOverlap="1" wp14:anchorId="76B7CF29" wp14:editId="2C3D502E">
          <wp:simplePos x="0" y="0"/>
          <wp:positionH relativeFrom="column">
            <wp:posOffset>2287905</wp:posOffset>
          </wp:positionH>
          <wp:positionV relativeFrom="paragraph">
            <wp:posOffset>-397510</wp:posOffset>
          </wp:positionV>
          <wp:extent cx="1451610" cy="560705"/>
          <wp:effectExtent l="0" t="0" r="0" b="0"/>
          <wp:wrapNone/>
          <wp:docPr id="447821516" name="Image 4" descr="Ein Bild, das Schrift, Text, Screenshot, Grafiken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Ein Bild, das Schrift, Text, Screenshot, Grafiken enthält.&#10;&#10;KI-generierte Inhalte können fehlerhaft sein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51610" cy="560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position w:val="41"/>
        <w:sz w:val="20"/>
      </w:rPr>
      <w:drawing>
        <wp:anchor distT="0" distB="0" distL="114300" distR="114300" simplePos="0" relativeHeight="251687936" behindDoc="0" locked="0" layoutInCell="1" allowOverlap="1" wp14:anchorId="559839F5" wp14:editId="787053F2">
          <wp:simplePos x="0" y="0"/>
          <wp:positionH relativeFrom="column">
            <wp:posOffset>1174750</wp:posOffset>
          </wp:positionH>
          <wp:positionV relativeFrom="paragraph">
            <wp:posOffset>-412750</wp:posOffset>
          </wp:positionV>
          <wp:extent cx="763270" cy="479425"/>
          <wp:effectExtent l="0" t="0" r="0" b="0"/>
          <wp:wrapNone/>
          <wp:docPr id="1898903246" name="Image 3" descr="Ein Bild, das Text, Symbol, Schrift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Ein Bild, das Text, Symbol, Schrift enthält.&#10;&#10;KI-generierte Inhalte können fehlerhaft sein.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63270" cy="47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F56CF" w:rsidRPr="00B8274B">
      <w:rPr>
        <w:noProof/>
      </w:rPr>
      <w:drawing>
        <wp:anchor distT="0" distB="0" distL="114300" distR="114300" simplePos="0" relativeHeight="251681792" behindDoc="0" locked="1" layoutInCell="1" allowOverlap="1" wp14:anchorId="7D065A92" wp14:editId="77CD9F74">
          <wp:simplePos x="0" y="0"/>
          <wp:positionH relativeFrom="page">
            <wp:posOffset>755650</wp:posOffset>
          </wp:positionH>
          <wp:positionV relativeFrom="page">
            <wp:posOffset>361950</wp:posOffset>
          </wp:positionV>
          <wp:extent cx="3563620" cy="7874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rafik 15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356362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51A2DD" w14:textId="77777777" w:rsidR="00240CEC" w:rsidRPr="009F56CF" w:rsidRDefault="00240CEC" w:rsidP="00D565DC">
    <w:pPr>
      <w:pStyle w:val="Kopfzeile"/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BF0F9" w14:textId="0A4E8432" w:rsidR="009F56CF" w:rsidRPr="00B8274B" w:rsidRDefault="00167216" w:rsidP="00B8274B">
    <w:pPr>
      <w:pStyle w:val="Kopfzeile"/>
      <w:spacing w:after="1120"/>
    </w:pPr>
    <w:r>
      <w:rPr>
        <w:rFonts w:ascii="Times New Roman"/>
        <w:noProof/>
        <w:sz w:val="20"/>
      </w:rPr>
      <w:drawing>
        <wp:anchor distT="0" distB="0" distL="114300" distR="114300" simplePos="0" relativeHeight="251698176" behindDoc="0" locked="0" layoutInCell="1" allowOverlap="1" wp14:anchorId="01321B4E" wp14:editId="2F465FD8">
          <wp:simplePos x="0" y="0"/>
          <wp:positionH relativeFrom="column">
            <wp:posOffset>4276725</wp:posOffset>
          </wp:positionH>
          <wp:positionV relativeFrom="paragraph">
            <wp:posOffset>-133350</wp:posOffset>
          </wp:positionV>
          <wp:extent cx="1377315" cy="774065"/>
          <wp:effectExtent l="0" t="0" r="0" b="6985"/>
          <wp:wrapNone/>
          <wp:docPr id="985317726" name="Image 5" descr="Ein Bild, das Text, Schrift, Screenshot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Ein Bild, das Text, Schrift, Screenshot enthält.&#10;&#10;KI-generierte Inhalte können fehlerhaft sein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7315" cy="774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0204D">
      <w:rPr>
        <w:rFonts w:ascii="Times New Roman"/>
        <w:noProof/>
        <w:position w:val="33"/>
        <w:sz w:val="20"/>
      </w:rPr>
      <w:drawing>
        <wp:anchor distT="0" distB="0" distL="114300" distR="114300" simplePos="0" relativeHeight="251696128" behindDoc="0" locked="0" layoutInCell="1" allowOverlap="1" wp14:anchorId="724E88FD" wp14:editId="0A25D79E">
          <wp:simplePos x="0" y="0"/>
          <wp:positionH relativeFrom="column">
            <wp:posOffset>2505075</wp:posOffset>
          </wp:positionH>
          <wp:positionV relativeFrom="paragraph">
            <wp:posOffset>-85725</wp:posOffset>
          </wp:positionV>
          <wp:extent cx="1451610" cy="560705"/>
          <wp:effectExtent l="0" t="0" r="0" b="0"/>
          <wp:wrapNone/>
          <wp:docPr id="2144065463" name="Image 4" descr="Ein Bild, das Schrift, Text, Screenshot, Grafiken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Ein Bild, das Schrift, Text, Screenshot, Grafiken enthält.&#10;&#10;KI-generierte Inhalte können fehlerhaft sein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51610" cy="560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0204D" w:rsidRPr="006331B0">
      <w:rPr>
        <w:noProof/>
      </w:rPr>
      <w:drawing>
        <wp:anchor distT="0" distB="0" distL="114300" distR="114300" simplePos="0" relativeHeight="251694080" behindDoc="0" locked="0" layoutInCell="1" allowOverlap="1" wp14:anchorId="7E3BC943" wp14:editId="0B84BB7C">
          <wp:simplePos x="0" y="0"/>
          <wp:positionH relativeFrom="column">
            <wp:posOffset>1076325</wp:posOffset>
          </wp:positionH>
          <wp:positionV relativeFrom="paragraph">
            <wp:posOffset>-22225</wp:posOffset>
          </wp:positionV>
          <wp:extent cx="1173480" cy="421640"/>
          <wp:effectExtent l="0" t="0" r="7620" b="0"/>
          <wp:wrapThrough wrapText="bothSides">
            <wp:wrapPolygon edited="0">
              <wp:start x="0" y="0"/>
              <wp:lineTo x="0" y="20494"/>
              <wp:lineTo x="21390" y="20494"/>
              <wp:lineTo x="21390" y="0"/>
              <wp:lineTo x="0" y="0"/>
            </wp:wrapPolygon>
          </wp:wrapThrough>
          <wp:docPr id="662778184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D3201">
      <w:rPr>
        <w:rFonts w:ascii="Times New Roman"/>
        <w:noProof/>
        <w:position w:val="32"/>
        <w:sz w:val="20"/>
      </w:rPr>
      <w:drawing>
        <wp:anchor distT="0" distB="0" distL="114300" distR="114300" simplePos="0" relativeHeight="251692032" behindDoc="0" locked="0" layoutInCell="1" allowOverlap="1" wp14:anchorId="614AEFCD" wp14:editId="4163DB8C">
          <wp:simplePos x="0" y="0"/>
          <wp:positionH relativeFrom="column">
            <wp:posOffset>-409575</wp:posOffset>
          </wp:positionH>
          <wp:positionV relativeFrom="paragraph">
            <wp:posOffset>-133350</wp:posOffset>
          </wp:positionV>
          <wp:extent cx="1335405" cy="539115"/>
          <wp:effectExtent l="0" t="0" r="0" b="0"/>
          <wp:wrapNone/>
          <wp:docPr id="1036003261" name="Image 2" descr="Ein Bild, das Text, Schrift, Symbol, Logo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Ein Bild, das Text, Schrift, Symbol, Logo enthält.&#10;&#10;KI-generierte Inhalte können fehlerhaft sein.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335405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885162" w14:textId="77777777" w:rsidR="00CD6866" w:rsidRPr="00B8274B" w:rsidRDefault="00CD6866" w:rsidP="00B8274B">
    <w:pPr>
      <w:pStyle w:val="Kopfzeile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4F72B2"/>
    <w:multiLevelType w:val="multilevel"/>
    <w:tmpl w:val="222C52BE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567" w:hanging="567"/>
      </w:pPr>
      <w:rPr>
        <w:rFonts w:ascii="Arial" w:hAnsi="Arial" w:hint="default"/>
        <w:sz w:val="16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6.%7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6.%7.%8"/>
      <w:lvlJc w:val="left"/>
      <w:pPr>
        <w:ind w:left="425" w:hanging="425"/>
      </w:pPr>
      <w:rPr>
        <w:rFonts w:hint="default"/>
      </w:rPr>
    </w:lvl>
    <w:lvl w:ilvl="8">
      <w:start w:val="1"/>
      <w:numFmt w:val="lowerLetter"/>
      <w:pStyle w:val="Nummerierungabc"/>
      <w:lvlText w:val="%9)"/>
      <w:lvlJc w:val="left"/>
      <w:pPr>
        <w:ind w:left="454" w:hanging="454"/>
      </w:pPr>
      <w:rPr>
        <w:rFonts w:hint="default"/>
      </w:rPr>
    </w:lvl>
  </w:abstractNum>
  <w:abstractNum w:abstractNumId="2" w15:restartNumberingAfterBreak="0">
    <w:nsid w:val="0B043A84"/>
    <w:multiLevelType w:val="multilevel"/>
    <w:tmpl w:val="CB3C42FC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E4E45F9"/>
    <w:multiLevelType w:val="multilevel"/>
    <w:tmpl w:val="83F60A2A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20E4B30"/>
    <w:multiLevelType w:val="multilevel"/>
    <w:tmpl w:val="91AE2276"/>
    <w:lvl w:ilvl="0">
      <w:start w:val="1"/>
      <w:numFmt w:val="decimal"/>
      <w:pStyle w:val="Traktandum-Titel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Traktandum-Titel2"/>
      <w:lvlText w:val="%1.%2"/>
      <w:lvlJc w:val="left"/>
      <w:pPr>
        <w:ind w:left="851" w:hanging="426"/>
      </w:pPr>
      <w:rPr>
        <w:rFonts w:hint="default"/>
      </w:rPr>
    </w:lvl>
    <w:lvl w:ilvl="2">
      <w:start w:val="1"/>
      <w:numFmt w:val="bullet"/>
      <w:lvlText w:val="‒"/>
      <w:lvlJc w:val="left"/>
      <w:pPr>
        <w:ind w:left="1021" w:hanging="170"/>
      </w:pPr>
      <w:rPr>
        <w:rFonts w:ascii="Segoe UI" w:hAnsi="Segoe UI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C0D46FD"/>
    <w:multiLevelType w:val="multilevel"/>
    <w:tmpl w:val="F8C67366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ascii="Arial" w:hAnsi="Arial" w:hint="default"/>
        <w:sz w:val="16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1021" w:hanging="567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ind w:left="1871" w:hanging="850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454" w:hanging="454"/>
      </w:pPr>
      <w:rPr>
        <w:rFonts w:hint="default"/>
      </w:rPr>
    </w:lvl>
  </w:abstractNum>
  <w:abstractNum w:abstractNumId="7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8B14BDC"/>
    <w:multiLevelType w:val="multilevel"/>
    <w:tmpl w:val="D8AAB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AE06DE1"/>
    <w:multiLevelType w:val="multilevel"/>
    <w:tmpl w:val="87E021E4"/>
    <w:lvl w:ilvl="0">
      <w:start w:val="1"/>
      <w:numFmt w:val="bullet"/>
      <w:pStyle w:val="Aufzhlung1"/>
      <w:lvlText w:val=""/>
      <w:lvlJc w:val="left"/>
      <w:pPr>
        <w:ind w:left="284" w:hanging="284"/>
      </w:pPr>
      <w:rPr>
        <w:rFonts w:ascii="Symbol" w:hAnsi="Symbol" w:cs="Arial" w:hint="default"/>
        <w:color w:val="213A8F" w:themeColor="accent1"/>
      </w:rPr>
    </w:lvl>
    <w:lvl w:ilvl="1">
      <w:start w:val="1"/>
      <w:numFmt w:val="bullet"/>
      <w:pStyle w:val="Aufzhlung2"/>
      <w:lvlText w:val=""/>
      <w:lvlJc w:val="left"/>
      <w:pPr>
        <w:ind w:left="567" w:hanging="283"/>
      </w:pPr>
      <w:rPr>
        <w:rFonts w:ascii="Symbol" w:hAnsi="Symbol" w:cs="Arial" w:hint="default"/>
        <w:color w:val="213A8F" w:themeColor="accent1"/>
      </w:rPr>
    </w:lvl>
    <w:lvl w:ilvl="2">
      <w:start w:val="1"/>
      <w:numFmt w:val="bullet"/>
      <w:pStyle w:val="Aufzhlung3"/>
      <w:lvlText w:val="•"/>
      <w:lvlJc w:val="left"/>
      <w:pPr>
        <w:ind w:left="851" w:hanging="284"/>
      </w:pPr>
      <w:rPr>
        <w:rFonts w:ascii="Arial" w:hAnsi="Arial" w:cs="Arial" w:hint="default"/>
        <w:color w:val="213A8F" w:themeColor="accent1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415123781">
    <w:abstractNumId w:val="7"/>
  </w:num>
  <w:num w:numId="2" w16cid:durableId="408817577">
    <w:abstractNumId w:val="9"/>
  </w:num>
  <w:num w:numId="3" w16cid:durableId="123239741">
    <w:abstractNumId w:val="6"/>
  </w:num>
  <w:num w:numId="4" w16cid:durableId="737676164">
    <w:abstractNumId w:val="5"/>
  </w:num>
  <w:num w:numId="5" w16cid:durableId="1312247548">
    <w:abstractNumId w:val="3"/>
  </w:num>
  <w:num w:numId="6" w16cid:durableId="5059497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5100048">
    <w:abstractNumId w:val="9"/>
    <w:lvlOverride w:ilvl="0">
      <w:lvl w:ilvl="0">
        <w:start w:val="1"/>
        <w:numFmt w:val="bullet"/>
        <w:pStyle w:val="Aufzhlung1"/>
        <w:lvlText w:val="•"/>
        <w:lvlJc w:val="left"/>
        <w:pPr>
          <w:ind w:left="284" w:hanging="284"/>
        </w:pPr>
        <w:rPr>
          <w:rFonts w:ascii="Arial" w:hAnsi="Arial" w:cs="Arial" w:hint="default"/>
          <w:color w:val="213A8F" w:themeColor="accent1"/>
        </w:rPr>
      </w:lvl>
    </w:lvlOverride>
    <w:lvlOverride w:ilvl="1">
      <w:lvl w:ilvl="1">
        <w:start w:val="1"/>
        <w:numFmt w:val="bullet"/>
        <w:pStyle w:val="Aufzhlung2"/>
        <w:lvlText w:val="•"/>
        <w:lvlJc w:val="left"/>
        <w:pPr>
          <w:ind w:left="567" w:hanging="283"/>
        </w:pPr>
        <w:rPr>
          <w:rFonts w:ascii="Arial" w:hAnsi="Arial" w:cs="Arial" w:hint="default"/>
          <w:color w:val="213A8F" w:themeColor="accent1"/>
        </w:rPr>
      </w:lvl>
    </w:lvlOverride>
    <w:lvlOverride w:ilvl="2">
      <w:lvl w:ilvl="2">
        <w:start w:val="1"/>
        <w:numFmt w:val="bullet"/>
        <w:pStyle w:val="Aufzhlung3"/>
        <w:lvlText w:val=""/>
        <w:lvlJc w:val="left"/>
        <w:pPr>
          <w:ind w:left="794" w:hanging="227"/>
        </w:pPr>
        <w:rPr>
          <w:rFonts w:ascii="Symbol" w:hAnsi="Symbol" w:cs="Arial" w:hint="default"/>
          <w:color w:val="213A8F" w:themeColor="accent1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164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884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604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324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044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764" w:hanging="360"/>
        </w:pPr>
        <w:rPr>
          <w:rFonts w:ascii="Wingdings" w:hAnsi="Wingdings" w:hint="default"/>
        </w:rPr>
      </w:lvl>
    </w:lvlOverride>
  </w:num>
  <w:num w:numId="8" w16cid:durableId="560989206">
    <w:abstractNumId w:val="1"/>
  </w:num>
  <w:num w:numId="9" w16cid:durableId="9423732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04977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025418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35371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90503014">
    <w:abstractNumId w:val="8"/>
  </w:num>
  <w:num w:numId="14" w16cid:durableId="9021038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8168830">
    <w:abstractNumId w:val="0"/>
    <w:lvlOverride w:ilvl="0">
      <w:lvl w:ilvl="0">
        <w:numFmt w:val="bullet"/>
        <w:lvlText w:val="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</w:rPr>
      </w:lvl>
    </w:lvlOverride>
  </w:num>
  <w:num w:numId="16" w16cid:durableId="1746874390">
    <w:abstractNumId w:val="4"/>
  </w:num>
  <w:num w:numId="17" w16cid:durableId="37863316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it-CH" w:vendorID="64" w:dllVersion="0" w:nlCheck="1" w:checkStyle="0"/>
  <w:activeWritingStyle w:appName="MSWord" w:lang="es-ES" w:vendorID="64" w:dllVersion="0" w:nlCheck="1" w:checkStyle="0"/>
  <w:activeWritingStyle w:appName="MSWord" w:lang="it-IT" w:vendorID="64" w:dllVersion="0" w:nlCheck="1" w:checkStyle="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/cNzqfpqW7nkwtSNWnlFXXKxwLScvml0Yxi84veUA+1SK8b5hX+Rcmb/i2JVt0o1obuf5gspF7Zck/y5ooLWlA==" w:salt="ND2gYQqyWuq9DepIFj237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4E"/>
    <w:rsid w:val="000006A7"/>
    <w:rsid w:val="00002978"/>
    <w:rsid w:val="00003812"/>
    <w:rsid w:val="0001010F"/>
    <w:rsid w:val="00014745"/>
    <w:rsid w:val="00014928"/>
    <w:rsid w:val="00020194"/>
    <w:rsid w:val="000266B7"/>
    <w:rsid w:val="0003068A"/>
    <w:rsid w:val="00032B92"/>
    <w:rsid w:val="000409C8"/>
    <w:rsid w:val="00040BDC"/>
    <w:rsid w:val="00041700"/>
    <w:rsid w:val="00042527"/>
    <w:rsid w:val="000438B2"/>
    <w:rsid w:val="000447CB"/>
    <w:rsid w:val="00045EA2"/>
    <w:rsid w:val="00051D88"/>
    <w:rsid w:val="00054732"/>
    <w:rsid w:val="00054DA4"/>
    <w:rsid w:val="00055B4C"/>
    <w:rsid w:val="000606B1"/>
    <w:rsid w:val="000618E9"/>
    <w:rsid w:val="000636D0"/>
    <w:rsid w:val="000636E3"/>
    <w:rsid w:val="00063BC2"/>
    <w:rsid w:val="000701F1"/>
    <w:rsid w:val="00071780"/>
    <w:rsid w:val="00072AD7"/>
    <w:rsid w:val="0007487C"/>
    <w:rsid w:val="00086389"/>
    <w:rsid w:val="00096E8E"/>
    <w:rsid w:val="000A3084"/>
    <w:rsid w:val="000A32C2"/>
    <w:rsid w:val="000A372B"/>
    <w:rsid w:val="000A3CE6"/>
    <w:rsid w:val="000A4919"/>
    <w:rsid w:val="000B5412"/>
    <w:rsid w:val="000B595D"/>
    <w:rsid w:val="000B6E53"/>
    <w:rsid w:val="000C31A3"/>
    <w:rsid w:val="000C3971"/>
    <w:rsid w:val="000C49C1"/>
    <w:rsid w:val="000D1743"/>
    <w:rsid w:val="000E4B0E"/>
    <w:rsid w:val="000E756F"/>
    <w:rsid w:val="00100FBA"/>
    <w:rsid w:val="00102345"/>
    <w:rsid w:val="00103D1D"/>
    <w:rsid w:val="001046A6"/>
    <w:rsid w:val="00106688"/>
    <w:rsid w:val="00107F09"/>
    <w:rsid w:val="00110A02"/>
    <w:rsid w:val="001134C7"/>
    <w:rsid w:val="00113CB8"/>
    <w:rsid w:val="00113E6A"/>
    <w:rsid w:val="00116AEE"/>
    <w:rsid w:val="0012151C"/>
    <w:rsid w:val="001249ED"/>
    <w:rsid w:val="00124AC6"/>
    <w:rsid w:val="001375AB"/>
    <w:rsid w:val="00137801"/>
    <w:rsid w:val="00141128"/>
    <w:rsid w:val="00143B6C"/>
    <w:rsid w:val="00144122"/>
    <w:rsid w:val="00151313"/>
    <w:rsid w:val="00154677"/>
    <w:rsid w:val="00155C46"/>
    <w:rsid w:val="001604E4"/>
    <w:rsid w:val="00160BB3"/>
    <w:rsid w:val="001653BC"/>
    <w:rsid w:val="00167216"/>
    <w:rsid w:val="00167916"/>
    <w:rsid w:val="00170482"/>
    <w:rsid w:val="00174E32"/>
    <w:rsid w:val="00187644"/>
    <w:rsid w:val="00187A55"/>
    <w:rsid w:val="0019039A"/>
    <w:rsid w:val="001A0829"/>
    <w:rsid w:val="001A1778"/>
    <w:rsid w:val="001A63E4"/>
    <w:rsid w:val="001B2BC9"/>
    <w:rsid w:val="001B42FD"/>
    <w:rsid w:val="001B55E9"/>
    <w:rsid w:val="001C0761"/>
    <w:rsid w:val="001C2E8F"/>
    <w:rsid w:val="001D0F4C"/>
    <w:rsid w:val="001D26AB"/>
    <w:rsid w:val="001D2B81"/>
    <w:rsid w:val="001D55E3"/>
    <w:rsid w:val="001E7686"/>
    <w:rsid w:val="001F128B"/>
    <w:rsid w:val="001F3618"/>
    <w:rsid w:val="001F4A7E"/>
    <w:rsid w:val="001F4B8C"/>
    <w:rsid w:val="001F61F3"/>
    <w:rsid w:val="001F79FA"/>
    <w:rsid w:val="0020054D"/>
    <w:rsid w:val="00205AE7"/>
    <w:rsid w:val="00217117"/>
    <w:rsid w:val="00223BC4"/>
    <w:rsid w:val="00223C64"/>
    <w:rsid w:val="002243BB"/>
    <w:rsid w:val="0022685B"/>
    <w:rsid w:val="002305F4"/>
    <w:rsid w:val="0023205B"/>
    <w:rsid w:val="00232B0D"/>
    <w:rsid w:val="00240CEC"/>
    <w:rsid w:val="002504F7"/>
    <w:rsid w:val="0025644A"/>
    <w:rsid w:val="002604F4"/>
    <w:rsid w:val="002604FF"/>
    <w:rsid w:val="0026486C"/>
    <w:rsid w:val="00266234"/>
    <w:rsid w:val="00267F71"/>
    <w:rsid w:val="0027100A"/>
    <w:rsid w:val="00273EE0"/>
    <w:rsid w:val="0028179F"/>
    <w:rsid w:val="002824F6"/>
    <w:rsid w:val="00285F6A"/>
    <w:rsid w:val="00290E37"/>
    <w:rsid w:val="002949B4"/>
    <w:rsid w:val="002A6858"/>
    <w:rsid w:val="002B40DD"/>
    <w:rsid w:val="002C4BAB"/>
    <w:rsid w:val="002D38AE"/>
    <w:rsid w:val="002D40D2"/>
    <w:rsid w:val="002D582A"/>
    <w:rsid w:val="002E07B0"/>
    <w:rsid w:val="002E4D6E"/>
    <w:rsid w:val="002E5ABF"/>
    <w:rsid w:val="002E7DAE"/>
    <w:rsid w:val="002E7DFC"/>
    <w:rsid w:val="002F06AA"/>
    <w:rsid w:val="002F1975"/>
    <w:rsid w:val="002F68A2"/>
    <w:rsid w:val="0030245A"/>
    <w:rsid w:val="0030261F"/>
    <w:rsid w:val="00303FC1"/>
    <w:rsid w:val="00305570"/>
    <w:rsid w:val="003059AA"/>
    <w:rsid w:val="00305E85"/>
    <w:rsid w:val="0031189B"/>
    <w:rsid w:val="0031724E"/>
    <w:rsid w:val="003216DD"/>
    <w:rsid w:val="0032330D"/>
    <w:rsid w:val="00327F40"/>
    <w:rsid w:val="00333A1B"/>
    <w:rsid w:val="00342BE8"/>
    <w:rsid w:val="003514EE"/>
    <w:rsid w:val="003520B8"/>
    <w:rsid w:val="003536E9"/>
    <w:rsid w:val="003567AC"/>
    <w:rsid w:val="00363671"/>
    <w:rsid w:val="00363DEC"/>
    <w:rsid w:val="0036415E"/>
    <w:rsid w:val="00364EE3"/>
    <w:rsid w:val="00371D6E"/>
    <w:rsid w:val="003757E4"/>
    <w:rsid w:val="00375834"/>
    <w:rsid w:val="0038351E"/>
    <w:rsid w:val="00384F96"/>
    <w:rsid w:val="00391B0C"/>
    <w:rsid w:val="003A0F9F"/>
    <w:rsid w:val="003A1D27"/>
    <w:rsid w:val="003A64EA"/>
    <w:rsid w:val="003A6F87"/>
    <w:rsid w:val="003B1091"/>
    <w:rsid w:val="003B2030"/>
    <w:rsid w:val="003B34B1"/>
    <w:rsid w:val="003B731A"/>
    <w:rsid w:val="003C10FA"/>
    <w:rsid w:val="003D0FAA"/>
    <w:rsid w:val="003D3201"/>
    <w:rsid w:val="003E093C"/>
    <w:rsid w:val="003E108A"/>
    <w:rsid w:val="003F051A"/>
    <w:rsid w:val="003F17ED"/>
    <w:rsid w:val="003F1A56"/>
    <w:rsid w:val="003F25E3"/>
    <w:rsid w:val="003F548E"/>
    <w:rsid w:val="003F6F65"/>
    <w:rsid w:val="004004A8"/>
    <w:rsid w:val="004019E8"/>
    <w:rsid w:val="00404FD5"/>
    <w:rsid w:val="00416762"/>
    <w:rsid w:val="00416F63"/>
    <w:rsid w:val="00420A82"/>
    <w:rsid w:val="00425CC5"/>
    <w:rsid w:val="00425F6B"/>
    <w:rsid w:val="00431C4D"/>
    <w:rsid w:val="00434110"/>
    <w:rsid w:val="00434A7F"/>
    <w:rsid w:val="004378DC"/>
    <w:rsid w:val="00440869"/>
    <w:rsid w:val="00444CCD"/>
    <w:rsid w:val="00447101"/>
    <w:rsid w:val="00447BA4"/>
    <w:rsid w:val="00451B54"/>
    <w:rsid w:val="00452D49"/>
    <w:rsid w:val="00453861"/>
    <w:rsid w:val="004541AF"/>
    <w:rsid w:val="00454E51"/>
    <w:rsid w:val="00455414"/>
    <w:rsid w:val="00475BED"/>
    <w:rsid w:val="004861C0"/>
    <w:rsid w:val="00486DBB"/>
    <w:rsid w:val="00491960"/>
    <w:rsid w:val="00494FD7"/>
    <w:rsid w:val="004963B8"/>
    <w:rsid w:val="004A039B"/>
    <w:rsid w:val="004A1329"/>
    <w:rsid w:val="004A3729"/>
    <w:rsid w:val="004B0FDB"/>
    <w:rsid w:val="004B27F4"/>
    <w:rsid w:val="004C1329"/>
    <w:rsid w:val="004C1A3D"/>
    <w:rsid w:val="004C3880"/>
    <w:rsid w:val="004D0F2F"/>
    <w:rsid w:val="004D179F"/>
    <w:rsid w:val="004D5B31"/>
    <w:rsid w:val="004D5DD6"/>
    <w:rsid w:val="004E2A7E"/>
    <w:rsid w:val="004E47E7"/>
    <w:rsid w:val="004F5D41"/>
    <w:rsid w:val="00500294"/>
    <w:rsid w:val="00502A9D"/>
    <w:rsid w:val="00502F1A"/>
    <w:rsid w:val="005147E1"/>
    <w:rsid w:val="00524661"/>
    <w:rsid w:val="00526C93"/>
    <w:rsid w:val="00535EA2"/>
    <w:rsid w:val="00537410"/>
    <w:rsid w:val="00542FD7"/>
    <w:rsid w:val="00544C7E"/>
    <w:rsid w:val="00550787"/>
    <w:rsid w:val="005565FF"/>
    <w:rsid w:val="00556DE6"/>
    <w:rsid w:val="00557573"/>
    <w:rsid w:val="00565AF6"/>
    <w:rsid w:val="00565B2C"/>
    <w:rsid w:val="00571C36"/>
    <w:rsid w:val="005729C5"/>
    <w:rsid w:val="005743AB"/>
    <w:rsid w:val="00574439"/>
    <w:rsid w:val="005816D5"/>
    <w:rsid w:val="00583B1A"/>
    <w:rsid w:val="00584814"/>
    <w:rsid w:val="005908A8"/>
    <w:rsid w:val="00591484"/>
    <w:rsid w:val="00591832"/>
    <w:rsid w:val="00592706"/>
    <w:rsid w:val="00592841"/>
    <w:rsid w:val="005947E0"/>
    <w:rsid w:val="005A0C1C"/>
    <w:rsid w:val="005B020F"/>
    <w:rsid w:val="005B4DEC"/>
    <w:rsid w:val="005B6FD0"/>
    <w:rsid w:val="005B745F"/>
    <w:rsid w:val="005B7CAB"/>
    <w:rsid w:val="005B7E45"/>
    <w:rsid w:val="005C6148"/>
    <w:rsid w:val="005D453C"/>
    <w:rsid w:val="005D6D85"/>
    <w:rsid w:val="005E1672"/>
    <w:rsid w:val="005E342D"/>
    <w:rsid w:val="005E4CC3"/>
    <w:rsid w:val="0060105C"/>
    <w:rsid w:val="0060204D"/>
    <w:rsid w:val="006044D5"/>
    <w:rsid w:val="00607268"/>
    <w:rsid w:val="00617ED3"/>
    <w:rsid w:val="0062110A"/>
    <w:rsid w:val="00621501"/>
    <w:rsid w:val="006229C8"/>
    <w:rsid w:val="00622FDC"/>
    <w:rsid w:val="00625020"/>
    <w:rsid w:val="00632653"/>
    <w:rsid w:val="00642F26"/>
    <w:rsid w:val="00643AF0"/>
    <w:rsid w:val="0064469D"/>
    <w:rsid w:val="00644BBE"/>
    <w:rsid w:val="00646898"/>
    <w:rsid w:val="0065274C"/>
    <w:rsid w:val="006548BA"/>
    <w:rsid w:val="00661FF1"/>
    <w:rsid w:val="0066478A"/>
    <w:rsid w:val="00677A18"/>
    <w:rsid w:val="00680E63"/>
    <w:rsid w:val="006819EC"/>
    <w:rsid w:val="0068330F"/>
    <w:rsid w:val="00686D14"/>
    <w:rsid w:val="00687ED7"/>
    <w:rsid w:val="006913D3"/>
    <w:rsid w:val="00696E29"/>
    <w:rsid w:val="006A4537"/>
    <w:rsid w:val="006B44DB"/>
    <w:rsid w:val="006B6FEB"/>
    <w:rsid w:val="006C144C"/>
    <w:rsid w:val="006C255A"/>
    <w:rsid w:val="006C5E59"/>
    <w:rsid w:val="006C6CE8"/>
    <w:rsid w:val="006C7E1B"/>
    <w:rsid w:val="006D2ACA"/>
    <w:rsid w:val="006D3B3A"/>
    <w:rsid w:val="006D7546"/>
    <w:rsid w:val="006D7D5C"/>
    <w:rsid w:val="006E0F4E"/>
    <w:rsid w:val="006E65BE"/>
    <w:rsid w:val="006F0345"/>
    <w:rsid w:val="006F0469"/>
    <w:rsid w:val="006F2A78"/>
    <w:rsid w:val="006F2A7B"/>
    <w:rsid w:val="00702221"/>
    <w:rsid w:val="007040B6"/>
    <w:rsid w:val="0070430A"/>
    <w:rsid w:val="00705076"/>
    <w:rsid w:val="00706B11"/>
    <w:rsid w:val="00707824"/>
    <w:rsid w:val="00711147"/>
    <w:rsid w:val="00712A43"/>
    <w:rsid w:val="00713486"/>
    <w:rsid w:val="00714447"/>
    <w:rsid w:val="007248B7"/>
    <w:rsid w:val="007277E3"/>
    <w:rsid w:val="00731A17"/>
    <w:rsid w:val="00733165"/>
    <w:rsid w:val="00733ECA"/>
    <w:rsid w:val="00734458"/>
    <w:rsid w:val="007419CF"/>
    <w:rsid w:val="007423FC"/>
    <w:rsid w:val="00744733"/>
    <w:rsid w:val="0074487E"/>
    <w:rsid w:val="00746273"/>
    <w:rsid w:val="007534D9"/>
    <w:rsid w:val="0075424B"/>
    <w:rsid w:val="0077002B"/>
    <w:rsid w:val="00771302"/>
    <w:rsid w:val="00772F4E"/>
    <w:rsid w:val="00774E70"/>
    <w:rsid w:val="007757CD"/>
    <w:rsid w:val="00784D3E"/>
    <w:rsid w:val="00785C53"/>
    <w:rsid w:val="0078690A"/>
    <w:rsid w:val="00793B93"/>
    <w:rsid w:val="00793E99"/>
    <w:rsid w:val="00794F3F"/>
    <w:rsid w:val="00796CEE"/>
    <w:rsid w:val="007A0DA1"/>
    <w:rsid w:val="007A0E29"/>
    <w:rsid w:val="007A23A6"/>
    <w:rsid w:val="007C0B2A"/>
    <w:rsid w:val="007C12CD"/>
    <w:rsid w:val="007C3582"/>
    <w:rsid w:val="007C4A89"/>
    <w:rsid w:val="007E0460"/>
    <w:rsid w:val="007E11C4"/>
    <w:rsid w:val="007F002A"/>
    <w:rsid w:val="007F28CF"/>
    <w:rsid w:val="007F47CE"/>
    <w:rsid w:val="007F6148"/>
    <w:rsid w:val="007F747D"/>
    <w:rsid w:val="00801D6C"/>
    <w:rsid w:val="00802D3A"/>
    <w:rsid w:val="0080377B"/>
    <w:rsid w:val="00805F2F"/>
    <w:rsid w:val="00810885"/>
    <w:rsid w:val="00820FA7"/>
    <w:rsid w:val="008266E5"/>
    <w:rsid w:val="00827880"/>
    <w:rsid w:val="00835378"/>
    <w:rsid w:val="008357F4"/>
    <w:rsid w:val="00841B44"/>
    <w:rsid w:val="00843A8D"/>
    <w:rsid w:val="0084602D"/>
    <w:rsid w:val="00847A10"/>
    <w:rsid w:val="00853527"/>
    <w:rsid w:val="008539E7"/>
    <w:rsid w:val="00854018"/>
    <w:rsid w:val="0085479F"/>
    <w:rsid w:val="00854ABF"/>
    <w:rsid w:val="00857D8A"/>
    <w:rsid w:val="0086185C"/>
    <w:rsid w:val="00870017"/>
    <w:rsid w:val="00870965"/>
    <w:rsid w:val="00871F7F"/>
    <w:rsid w:val="00874175"/>
    <w:rsid w:val="00883CC4"/>
    <w:rsid w:val="008900F3"/>
    <w:rsid w:val="008902B9"/>
    <w:rsid w:val="00890E2E"/>
    <w:rsid w:val="00892E93"/>
    <w:rsid w:val="0089768F"/>
    <w:rsid w:val="008A64C3"/>
    <w:rsid w:val="008A6A55"/>
    <w:rsid w:val="008B5891"/>
    <w:rsid w:val="008B5A41"/>
    <w:rsid w:val="008B7784"/>
    <w:rsid w:val="008C228A"/>
    <w:rsid w:val="008D0920"/>
    <w:rsid w:val="008D49E4"/>
    <w:rsid w:val="008E179C"/>
    <w:rsid w:val="008E39BA"/>
    <w:rsid w:val="008E42D3"/>
    <w:rsid w:val="008E622A"/>
    <w:rsid w:val="008F50B2"/>
    <w:rsid w:val="008F6A44"/>
    <w:rsid w:val="0090557F"/>
    <w:rsid w:val="00905931"/>
    <w:rsid w:val="009101C9"/>
    <w:rsid w:val="00912288"/>
    <w:rsid w:val="00913FEC"/>
    <w:rsid w:val="0091416C"/>
    <w:rsid w:val="009316D2"/>
    <w:rsid w:val="00934406"/>
    <w:rsid w:val="0093619F"/>
    <w:rsid w:val="009427E5"/>
    <w:rsid w:val="0094353D"/>
    <w:rsid w:val="0094535A"/>
    <w:rsid w:val="009454B7"/>
    <w:rsid w:val="0094790F"/>
    <w:rsid w:val="00947A29"/>
    <w:rsid w:val="0095235F"/>
    <w:rsid w:val="00953BBA"/>
    <w:rsid w:val="009554AF"/>
    <w:rsid w:val="00957C80"/>
    <w:rsid w:val="00957FE3"/>
    <w:rsid w:val="00961179"/>
    <w:rsid w:val="009613D8"/>
    <w:rsid w:val="00967670"/>
    <w:rsid w:val="00972650"/>
    <w:rsid w:val="00973966"/>
    <w:rsid w:val="00974275"/>
    <w:rsid w:val="0097544C"/>
    <w:rsid w:val="00976C3E"/>
    <w:rsid w:val="009804FC"/>
    <w:rsid w:val="00983ABF"/>
    <w:rsid w:val="00984884"/>
    <w:rsid w:val="0098671A"/>
    <w:rsid w:val="00990227"/>
    <w:rsid w:val="009908FE"/>
    <w:rsid w:val="00995CBA"/>
    <w:rsid w:val="009963C2"/>
    <w:rsid w:val="0099678C"/>
    <w:rsid w:val="009A4DCE"/>
    <w:rsid w:val="009B0C96"/>
    <w:rsid w:val="009B0E87"/>
    <w:rsid w:val="009C222B"/>
    <w:rsid w:val="009C67A8"/>
    <w:rsid w:val="009D1996"/>
    <w:rsid w:val="009D201B"/>
    <w:rsid w:val="009D317B"/>
    <w:rsid w:val="009D5D9C"/>
    <w:rsid w:val="009D71FD"/>
    <w:rsid w:val="009E1678"/>
    <w:rsid w:val="009E2171"/>
    <w:rsid w:val="009F56CF"/>
    <w:rsid w:val="00A03F4C"/>
    <w:rsid w:val="00A06F53"/>
    <w:rsid w:val="00A10511"/>
    <w:rsid w:val="00A14BEC"/>
    <w:rsid w:val="00A16810"/>
    <w:rsid w:val="00A16993"/>
    <w:rsid w:val="00A169CF"/>
    <w:rsid w:val="00A258FC"/>
    <w:rsid w:val="00A26A4C"/>
    <w:rsid w:val="00A275CF"/>
    <w:rsid w:val="00A37BE2"/>
    <w:rsid w:val="00A40068"/>
    <w:rsid w:val="00A535D4"/>
    <w:rsid w:val="00A55802"/>
    <w:rsid w:val="00A56972"/>
    <w:rsid w:val="00A56BCF"/>
    <w:rsid w:val="00A57815"/>
    <w:rsid w:val="00A60774"/>
    <w:rsid w:val="00A62F82"/>
    <w:rsid w:val="00A63335"/>
    <w:rsid w:val="00A70CDC"/>
    <w:rsid w:val="00A7133D"/>
    <w:rsid w:val="00A769B4"/>
    <w:rsid w:val="00A76C0B"/>
    <w:rsid w:val="00A91D61"/>
    <w:rsid w:val="00A9587F"/>
    <w:rsid w:val="00A95ACB"/>
    <w:rsid w:val="00A95B87"/>
    <w:rsid w:val="00AA55FA"/>
    <w:rsid w:val="00AA6128"/>
    <w:rsid w:val="00AA6EB4"/>
    <w:rsid w:val="00AA7CCD"/>
    <w:rsid w:val="00AB16E1"/>
    <w:rsid w:val="00AB592B"/>
    <w:rsid w:val="00AB6CC5"/>
    <w:rsid w:val="00AC2D5B"/>
    <w:rsid w:val="00AD2B38"/>
    <w:rsid w:val="00AD3025"/>
    <w:rsid w:val="00AD36B2"/>
    <w:rsid w:val="00AE7DA3"/>
    <w:rsid w:val="00AF47AE"/>
    <w:rsid w:val="00AF54AA"/>
    <w:rsid w:val="00AF72FC"/>
    <w:rsid w:val="00AF7CA8"/>
    <w:rsid w:val="00B05964"/>
    <w:rsid w:val="00B11A9B"/>
    <w:rsid w:val="00B20E2D"/>
    <w:rsid w:val="00B32ABB"/>
    <w:rsid w:val="00B36557"/>
    <w:rsid w:val="00B41D92"/>
    <w:rsid w:val="00B41FD3"/>
    <w:rsid w:val="00B426D3"/>
    <w:rsid w:val="00B431DE"/>
    <w:rsid w:val="00B56DD5"/>
    <w:rsid w:val="00B57BE9"/>
    <w:rsid w:val="00B611C3"/>
    <w:rsid w:val="00B6545D"/>
    <w:rsid w:val="00B65BEE"/>
    <w:rsid w:val="00B66843"/>
    <w:rsid w:val="00B7029F"/>
    <w:rsid w:val="00B70D03"/>
    <w:rsid w:val="00B72F7A"/>
    <w:rsid w:val="00B734AC"/>
    <w:rsid w:val="00B76691"/>
    <w:rsid w:val="00B803E7"/>
    <w:rsid w:val="00B82489"/>
    <w:rsid w:val="00B8274B"/>
    <w:rsid w:val="00B82DD5"/>
    <w:rsid w:val="00B82E14"/>
    <w:rsid w:val="00B8523A"/>
    <w:rsid w:val="00B868AE"/>
    <w:rsid w:val="00B92D09"/>
    <w:rsid w:val="00BA4DDE"/>
    <w:rsid w:val="00BB479F"/>
    <w:rsid w:val="00BC286A"/>
    <w:rsid w:val="00BC396F"/>
    <w:rsid w:val="00BC655F"/>
    <w:rsid w:val="00BC7B6A"/>
    <w:rsid w:val="00BD030E"/>
    <w:rsid w:val="00BD0CEA"/>
    <w:rsid w:val="00BD2216"/>
    <w:rsid w:val="00BD49A9"/>
    <w:rsid w:val="00BD6C9D"/>
    <w:rsid w:val="00BD766D"/>
    <w:rsid w:val="00BD7C7A"/>
    <w:rsid w:val="00BE03AE"/>
    <w:rsid w:val="00BE1E62"/>
    <w:rsid w:val="00BE543F"/>
    <w:rsid w:val="00BE646B"/>
    <w:rsid w:val="00BE6A29"/>
    <w:rsid w:val="00BE7776"/>
    <w:rsid w:val="00BF11AD"/>
    <w:rsid w:val="00BF7052"/>
    <w:rsid w:val="00C05FAB"/>
    <w:rsid w:val="00C1356C"/>
    <w:rsid w:val="00C13A11"/>
    <w:rsid w:val="00C147F9"/>
    <w:rsid w:val="00C14C68"/>
    <w:rsid w:val="00C200D7"/>
    <w:rsid w:val="00C21F09"/>
    <w:rsid w:val="00C235A5"/>
    <w:rsid w:val="00C24AB5"/>
    <w:rsid w:val="00C307BC"/>
    <w:rsid w:val="00C320F9"/>
    <w:rsid w:val="00C3686E"/>
    <w:rsid w:val="00C4294E"/>
    <w:rsid w:val="00C474AD"/>
    <w:rsid w:val="00C51D2F"/>
    <w:rsid w:val="00C52974"/>
    <w:rsid w:val="00C56025"/>
    <w:rsid w:val="00C57408"/>
    <w:rsid w:val="00C620F0"/>
    <w:rsid w:val="00C658AB"/>
    <w:rsid w:val="00C670B6"/>
    <w:rsid w:val="00C678EB"/>
    <w:rsid w:val="00C76817"/>
    <w:rsid w:val="00C82D1D"/>
    <w:rsid w:val="00C9024F"/>
    <w:rsid w:val="00C925D9"/>
    <w:rsid w:val="00C92DA3"/>
    <w:rsid w:val="00C9531B"/>
    <w:rsid w:val="00C96957"/>
    <w:rsid w:val="00C970AE"/>
    <w:rsid w:val="00CA05BC"/>
    <w:rsid w:val="00CA1879"/>
    <w:rsid w:val="00CA29CB"/>
    <w:rsid w:val="00CA348A"/>
    <w:rsid w:val="00CB2CE6"/>
    <w:rsid w:val="00CB508B"/>
    <w:rsid w:val="00CC154F"/>
    <w:rsid w:val="00CC2B71"/>
    <w:rsid w:val="00CC70F1"/>
    <w:rsid w:val="00CC7A2B"/>
    <w:rsid w:val="00CD1D42"/>
    <w:rsid w:val="00CD6866"/>
    <w:rsid w:val="00CD72A0"/>
    <w:rsid w:val="00CF08BB"/>
    <w:rsid w:val="00CF270A"/>
    <w:rsid w:val="00CF385A"/>
    <w:rsid w:val="00CF3A2D"/>
    <w:rsid w:val="00CF79EA"/>
    <w:rsid w:val="00D1009A"/>
    <w:rsid w:val="00D1233E"/>
    <w:rsid w:val="00D2006C"/>
    <w:rsid w:val="00D30E68"/>
    <w:rsid w:val="00D40BE0"/>
    <w:rsid w:val="00D526CB"/>
    <w:rsid w:val="00D55FAA"/>
    <w:rsid w:val="00D565DC"/>
    <w:rsid w:val="00D566AD"/>
    <w:rsid w:val="00D56974"/>
    <w:rsid w:val="00D60C89"/>
    <w:rsid w:val="00D6169D"/>
    <w:rsid w:val="00D61733"/>
    <w:rsid w:val="00D61996"/>
    <w:rsid w:val="00D651F4"/>
    <w:rsid w:val="00D7090B"/>
    <w:rsid w:val="00D7489C"/>
    <w:rsid w:val="00D8122D"/>
    <w:rsid w:val="00D9415C"/>
    <w:rsid w:val="00D951AB"/>
    <w:rsid w:val="00D965D9"/>
    <w:rsid w:val="00D9771F"/>
    <w:rsid w:val="00D97EAD"/>
    <w:rsid w:val="00DA14CB"/>
    <w:rsid w:val="00DA469E"/>
    <w:rsid w:val="00DA4B9C"/>
    <w:rsid w:val="00DA5402"/>
    <w:rsid w:val="00DB5486"/>
    <w:rsid w:val="00DB7675"/>
    <w:rsid w:val="00DC00BC"/>
    <w:rsid w:val="00DC4450"/>
    <w:rsid w:val="00DC7959"/>
    <w:rsid w:val="00DD0BDA"/>
    <w:rsid w:val="00DE22CA"/>
    <w:rsid w:val="00DE39A8"/>
    <w:rsid w:val="00DF0B9D"/>
    <w:rsid w:val="00E00367"/>
    <w:rsid w:val="00E04B55"/>
    <w:rsid w:val="00E07E91"/>
    <w:rsid w:val="00E13D77"/>
    <w:rsid w:val="00E13E56"/>
    <w:rsid w:val="00E17B20"/>
    <w:rsid w:val="00E22035"/>
    <w:rsid w:val="00E23BB7"/>
    <w:rsid w:val="00E25DCD"/>
    <w:rsid w:val="00E269E1"/>
    <w:rsid w:val="00E275FF"/>
    <w:rsid w:val="00E35A70"/>
    <w:rsid w:val="00E40A3A"/>
    <w:rsid w:val="00E446EF"/>
    <w:rsid w:val="00E45F13"/>
    <w:rsid w:val="00E476F8"/>
    <w:rsid w:val="00E510BC"/>
    <w:rsid w:val="00E517B4"/>
    <w:rsid w:val="00E52BA4"/>
    <w:rsid w:val="00E54D6E"/>
    <w:rsid w:val="00E61256"/>
    <w:rsid w:val="00E6794F"/>
    <w:rsid w:val="00E71A1D"/>
    <w:rsid w:val="00E73CB2"/>
    <w:rsid w:val="00E755A0"/>
    <w:rsid w:val="00E77821"/>
    <w:rsid w:val="00E81627"/>
    <w:rsid w:val="00E8247B"/>
    <w:rsid w:val="00E828E0"/>
    <w:rsid w:val="00E839BA"/>
    <w:rsid w:val="00E8428A"/>
    <w:rsid w:val="00E8569B"/>
    <w:rsid w:val="00E8601F"/>
    <w:rsid w:val="00E90D84"/>
    <w:rsid w:val="00E925F4"/>
    <w:rsid w:val="00E9510C"/>
    <w:rsid w:val="00E9632E"/>
    <w:rsid w:val="00E97F03"/>
    <w:rsid w:val="00EA1D3F"/>
    <w:rsid w:val="00EA59B8"/>
    <w:rsid w:val="00EB5680"/>
    <w:rsid w:val="00EC2DF9"/>
    <w:rsid w:val="00EC3480"/>
    <w:rsid w:val="00EC60BC"/>
    <w:rsid w:val="00ED0035"/>
    <w:rsid w:val="00ED2D7C"/>
    <w:rsid w:val="00ED46FA"/>
    <w:rsid w:val="00EE30F6"/>
    <w:rsid w:val="00EE6E36"/>
    <w:rsid w:val="00EF3728"/>
    <w:rsid w:val="00EF5161"/>
    <w:rsid w:val="00EF53F8"/>
    <w:rsid w:val="00EF7516"/>
    <w:rsid w:val="00F016BC"/>
    <w:rsid w:val="00F05246"/>
    <w:rsid w:val="00F0660B"/>
    <w:rsid w:val="00F07D5E"/>
    <w:rsid w:val="00F123AE"/>
    <w:rsid w:val="00F14298"/>
    <w:rsid w:val="00F16C91"/>
    <w:rsid w:val="00F17362"/>
    <w:rsid w:val="00F173B8"/>
    <w:rsid w:val="00F21EB9"/>
    <w:rsid w:val="00F23D2C"/>
    <w:rsid w:val="00F23E11"/>
    <w:rsid w:val="00F24057"/>
    <w:rsid w:val="00F24896"/>
    <w:rsid w:val="00F258AE"/>
    <w:rsid w:val="00F26D55"/>
    <w:rsid w:val="00F32B93"/>
    <w:rsid w:val="00F50CBF"/>
    <w:rsid w:val="00F52DAE"/>
    <w:rsid w:val="00F54FE6"/>
    <w:rsid w:val="00F5551A"/>
    <w:rsid w:val="00F70E86"/>
    <w:rsid w:val="00F73331"/>
    <w:rsid w:val="00F7524A"/>
    <w:rsid w:val="00F86421"/>
    <w:rsid w:val="00F87174"/>
    <w:rsid w:val="00F91D37"/>
    <w:rsid w:val="00F93170"/>
    <w:rsid w:val="00F951D1"/>
    <w:rsid w:val="00F9610D"/>
    <w:rsid w:val="00FB59DB"/>
    <w:rsid w:val="00FB657F"/>
    <w:rsid w:val="00FC1344"/>
    <w:rsid w:val="00FC159A"/>
    <w:rsid w:val="00FC1A03"/>
    <w:rsid w:val="00FC2132"/>
    <w:rsid w:val="00FD7EDC"/>
    <w:rsid w:val="00FE4C14"/>
    <w:rsid w:val="00FE59CF"/>
    <w:rsid w:val="00FE7D09"/>
    <w:rsid w:val="00FF1C65"/>
    <w:rsid w:val="00FF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A450515"/>
  <w15:docId w15:val="{D6686C86-42B2-4393-B4F5-5F633629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de-CH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9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9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7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2F4E"/>
    <w:pPr>
      <w:spacing w:line="240" w:lineRule="auto"/>
    </w:pPr>
    <w:rPr>
      <w:rFonts w:ascii="Verdana" w:eastAsia="Times New Roman" w:hAnsi="Verdana" w:cs="Times New Roman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554AF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bCs/>
      <w:color w:val="213A8F" w:themeColor="accent1"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9554AF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/>
      <w:bCs/>
      <w:color w:val="213A8F" w:themeColor="accent1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9554AF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213A8F" w:themeColor="accen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9554AF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b/>
      <w:iCs/>
      <w:color w:val="213A8F" w:themeColor="accent1"/>
      <w:lang w:val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371D6E"/>
    <w:rPr>
      <w:rFonts w:asciiTheme="minorHAnsi" w:hAnsiTheme="minorHAnsi" w:cstheme="minorBidi"/>
      <w:color w:val="213A8F" w:themeColor="accent1"/>
      <w:u w:val="none" w:color="213A8F" w:themeColor="accent1"/>
    </w:rPr>
  </w:style>
  <w:style w:type="paragraph" w:styleId="Kopfzeile">
    <w:name w:val="header"/>
    <w:basedOn w:val="Standard"/>
    <w:link w:val="KopfzeileZchn"/>
    <w:uiPriority w:val="79"/>
    <w:semiHidden/>
    <w:rsid w:val="00CD6866"/>
    <w:pPr>
      <w:tabs>
        <w:tab w:val="left" w:pos="1985"/>
        <w:tab w:val="left" w:pos="3828"/>
        <w:tab w:val="center" w:pos="4536"/>
      </w:tabs>
      <w:jc w:val="righ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03068A"/>
    <w:rPr>
      <w:sz w:val="15"/>
    </w:rPr>
  </w:style>
  <w:style w:type="paragraph" w:styleId="Fuzeile">
    <w:name w:val="footer"/>
    <w:basedOn w:val="Kopfzeile"/>
    <w:link w:val="FuzeileZchn"/>
    <w:uiPriority w:val="80"/>
    <w:semiHidden/>
    <w:rsid w:val="00416762"/>
    <w:pPr>
      <w:tabs>
        <w:tab w:val="clear" w:pos="4536"/>
      </w:tabs>
      <w:jc w:val="left"/>
    </w:p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03068A"/>
    <w:rPr>
      <w:sz w:val="15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"/>
      </w:numPr>
      <w:tabs>
        <w:tab w:val="num" w:pos="360"/>
      </w:tabs>
      <w:ind w:left="720" w:firstLine="0"/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59"/>
    <w:rsid w:val="00B66843"/>
    <w:pPr>
      <w:spacing w:line="240" w:lineRule="auto"/>
    </w:pPr>
    <w:tblPr>
      <w:tblBorders>
        <w:top w:val="single" w:sz="6" w:space="0" w:color="213A8F" w:themeColor="accent1"/>
        <w:bottom w:val="single" w:sz="6" w:space="0" w:color="213A8F" w:themeColor="accent1"/>
        <w:insideH w:val="single" w:sz="6" w:space="0" w:color="213A8F" w:themeColor="accent1"/>
        <w:insideV w:val="single" w:sz="6" w:space="0" w:color="213A8F" w:themeColor="accent1"/>
      </w:tblBorders>
      <w:tblCellMar>
        <w:top w:w="28" w:type="dxa"/>
        <w:left w:w="28" w:type="dxa"/>
        <w:bottom w:w="28" w:type="dxa"/>
        <w:right w:w="57" w:type="dxa"/>
      </w:tblCellMar>
    </w:tblPr>
    <w:tblStylePr w:type="firstRow">
      <w:rPr>
        <w:rFonts w:asciiTheme="majorHAnsi" w:hAnsiTheme="majorHAnsi"/>
        <w:b/>
        <w:color w:val="auto"/>
        <w:sz w:val="20"/>
      </w:rPr>
      <w:tblPr/>
      <w:tcPr>
        <w:tcBorders>
          <w:top w:val="nil"/>
          <w:left w:val="nil"/>
          <w:bottom w:val="single" w:sz="4" w:space="0" w:color="213A8F" w:themeColor="accent1"/>
          <w:right w:val="nil"/>
          <w:insideH w:val="nil"/>
          <w:insideV w:val="single" w:sz="4" w:space="0" w:color="213A8F" w:themeColor="accent1"/>
          <w:tl2br w:val="nil"/>
          <w:tr2bl w:val="nil"/>
        </w:tcBorders>
      </w:tcPr>
    </w:tblStylePr>
    <w:tblStylePr w:type="lastRow">
      <w:rPr>
        <w:rFonts w:asciiTheme="majorHAnsi" w:hAnsiTheme="majorHAnsi"/>
        <w:b w:val="0"/>
        <w:color w:val="auto"/>
        <w:sz w:val="20"/>
      </w:rPr>
    </w:tblStylePr>
    <w:tblStylePr w:type="firstCol">
      <w:rPr>
        <w:rFonts w:asciiTheme="majorHAnsi" w:hAnsiTheme="majorHAnsi"/>
        <w:b w:val="0"/>
        <w:color w:val="auto"/>
        <w:sz w:val="20"/>
      </w:rPr>
    </w:tblStylePr>
    <w:tblStylePr w:type="lastCol">
      <w:rPr>
        <w:rFonts w:asciiTheme="minorHAnsi" w:hAnsiTheme="minorHAnsi"/>
        <w:b/>
        <w:sz w:val="20"/>
      </w:r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9554AF"/>
    <w:rPr>
      <w:rFonts w:asciiTheme="majorHAnsi" w:eastAsiaTheme="majorEastAsia" w:hAnsiTheme="majorHAnsi" w:cstheme="majorBidi"/>
      <w:b/>
      <w:bCs/>
      <w:color w:val="213A8F" w:themeColor="accent1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54AF"/>
    <w:rPr>
      <w:rFonts w:asciiTheme="majorHAnsi" w:eastAsiaTheme="majorEastAsia" w:hAnsiTheme="majorHAnsi" w:cstheme="majorBidi"/>
      <w:b/>
      <w:bCs/>
      <w:color w:val="213A8F" w:themeColor="accent1"/>
      <w:szCs w:val="21"/>
    </w:rPr>
  </w:style>
  <w:style w:type="paragraph" w:styleId="Titel">
    <w:name w:val="Title"/>
    <w:basedOn w:val="Standard"/>
    <w:next w:val="Standard"/>
    <w:link w:val="TitelZchn"/>
    <w:uiPriority w:val="11"/>
    <w:qFormat/>
    <w:rsid w:val="00D2006C"/>
    <w:pPr>
      <w:spacing w:after="300"/>
      <w:contextualSpacing/>
    </w:pPr>
    <w:rPr>
      <w:rFonts w:asciiTheme="majorHAnsi" w:eastAsiaTheme="majorEastAsia" w:hAnsiTheme="majorHAnsi" w:cstheme="majorBidi"/>
      <w:b/>
      <w:color w:val="213A8F" w:themeColor="accent1"/>
      <w:kern w:val="28"/>
      <w:sz w:val="32"/>
      <w:szCs w:val="52"/>
    </w:rPr>
  </w:style>
  <w:style w:type="character" w:customStyle="1" w:styleId="TitelZchn">
    <w:name w:val="Titel Zchn"/>
    <w:basedOn w:val="Absatz-Standardschriftart"/>
    <w:link w:val="Titel"/>
    <w:uiPriority w:val="11"/>
    <w:rsid w:val="00D2006C"/>
    <w:rPr>
      <w:rFonts w:asciiTheme="majorHAnsi" w:eastAsiaTheme="majorEastAsia" w:hAnsiTheme="majorHAnsi" w:cstheme="majorBidi"/>
      <w:b/>
      <w:color w:val="213A8F" w:themeColor="accent1"/>
      <w:kern w:val="28"/>
      <w:sz w:val="32"/>
      <w:szCs w:val="52"/>
    </w:rPr>
  </w:style>
  <w:style w:type="paragraph" w:customStyle="1" w:styleId="Brieftitel">
    <w:name w:val="Brieftitel"/>
    <w:basedOn w:val="Standard"/>
    <w:link w:val="BrieftitelZchn"/>
    <w:uiPriority w:val="14"/>
    <w:semiHidden/>
    <w:rsid w:val="00451B54"/>
    <w:pPr>
      <w:spacing w:after="54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2305F4"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9554AF"/>
    <w:rPr>
      <w:rFonts w:asciiTheme="majorHAnsi" w:eastAsiaTheme="majorEastAsia" w:hAnsiTheme="majorHAnsi" w:cstheme="majorBidi"/>
      <w:b/>
      <w:color w:val="213A8F" w:themeColor="accent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554AF"/>
    <w:rPr>
      <w:rFonts w:asciiTheme="majorHAnsi" w:eastAsiaTheme="majorEastAsia" w:hAnsiTheme="majorHAnsi" w:cstheme="majorBidi"/>
      <w:b/>
      <w:iCs/>
      <w:color w:val="213A8F" w:themeColor="accent1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651F4"/>
    <w:rPr>
      <w:rFonts w:asciiTheme="majorHAnsi" w:eastAsiaTheme="majorEastAsia" w:hAnsiTheme="majorHAnsi" w:cstheme="majorBidi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D951AB"/>
    <w:pPr>
      <w:numPr>
        <w:numId w:val="2"/>
      </w:numPr>
      <w:spacing w:before="120" w:after="120"/>
    </w:pPr>
  </w:style>
  <w:style w:type="paragraph" w:customStyle="1" w:styleId="Traktandum-Titel2">
    <w:name w:val="Traktandum-Titel 2"/>
    <w:basedOn w:val="Aufzhlung1"/>
    <w:next w:val="Traktandum-Text"/>
    <w:uiPriority w:val="18"/>
    <w:rsid w:val="00D2006C"/>
    <w:pPr>
      <w:numPr>
        <w:ilvl w:val="1"/>
        <w:numId w:val="4"/>
      </w:numPr>
      <w:tabs>
        <w:tab w:val="left" w:pos="7938"/>
      </w:tabs>
      <w:spacing w:before="0" w:after="0"/>
      <w:ind w:left="850" w:right="851" w:hanging="425"/>
    </w:pPr>
    <w:rPr>
      <w:b/>
    </w:rPr>
  </w:style>
  <w:style w:type="paragraph" w:customStyle="1" w:styleId="Traktandum-Titel1">
    <w:name w:val="Traktandum-Titel 1"/>
    <w:basedOn w:val="Aufzhlung1"/>
    <w:next w:val="Traktandum-Text"/>
    <w:uiPriority w:val="18"/>
    <w:rsid w:val="00D2006C"/>
    <w:pPr>
      <w:numPr>
        <w:numId w:val="4"/>
      </w:numPr>
      <w:tabs>
        <w:tab w:val="left" w:pos="7938"/>
      </w:tabs>
      <w:spacing w:before="0" w:after="0"/>
    </w:pPr>
    <w:rPr>
      <w:rFonts w:asciiTheme="majorHAnsi" w:hAnsiTheme="majorHAnsi"/>
      <w:b/>
    </w:rPr>
  </w:style>
  <w:style w:type="paragraph" w:customStyle="1" w:styleId="Anleitung">
    <w:name w:val="Anleitung"/>
    <w:basedOn w:val="Standard"/>
    <w:uiPriority w:val="98"/>
    <w:semiHidden/>
    <w:rsid w:val="00625020"/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371D6E"/>
    <w:rPr>
      <w:rFonts w:asciiTheme="minorHAnsi" w:hAnsiTheme="minorHAnsi" w:cstheme="minorBidi"/>
      <w:color w:val="213A8F" w:themeColor="accent1"/>
      <w:u w:val="none" w:color="213A8F" w:themeColor="accent1"/>
    </w:rPr>
  </w:style>
  <w:style w:type="paragraph" w:styleId="Untertitel">
    <w:name w:val="Subtitle"/>
    <w:basedOn w:val="Standard"/>
    <w:next w:val="Standard"/>
    <w:link w:val="UntertitelZchn"/>
    <w:uiPriority w:val="12"/>
    <w:rsid w:val="00F7524A"/>
    <w:pPr>
      <w:numPr>
        <w:ilvl w:val="1"/>
      </w:numPr>
    </w:pPr>
    <w:rPr>
      <w:rFonts w:eastAsiaTheme="minorEastAsia"/>
      <w:color w:val="000000" w:themeColor="text1"/>
      <w:sz w:val="28"/>
      <w:szCs w:val="52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F7524A"/>
    <w:rPr>
      <w:rFonts w:eastAsiaTheme="minorEastAsia"/>
      <w:color w:val="000000" w:themeColor="text1"/>
      <w:sz w:val="28"/>
      <w:szCs w:val="52"/>
    </w:rPr>
  </w:style>
  <w:style w:type="paragraph" w:styleId="Datum">
    <w:name w:val="Date"/>
    <w:basedOn w:val="Standard"/>
    <w:next w:val="Standard"/>
    <w:link w:val="DatumZchn"/>
    <w:uiPriority w:val="15"/>
    <w:semiHidden/>
    <w:rsid w:val="00451B54"/>
    <w:pPr>
      <w:spacing w:before="340" w:after="80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2305F4"/>
  </w:style>
  <w:style w:type="paragraph" w:styleId="Funotentext">
    <w:name w:val="footnote text"/>
    <w:basedOn w:val="Standard"/>
    <w:link w:val="FunotentextZchn"/>
    <w:uiPriority w:val="79"/>
    <w:semiHidden/>
    <w:unhideWhenUsed/>
    <w:rsid w:val="00494FD7"/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uiPriority w:val="79"/>
    <w:semiHidden/>
    <w:unhideWhenUsed/>
    <w:rsid w:val="00642F26"/>
    <w:rPr>
      <w:vertAlign w:val="superscript"/>
    </w:r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3E093C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DA4B9C"/>
    <w:pPr>
      <w:numPr>
        <w:ilvl w:val="2"/>
      </w:numPr>
      <w:ind w:left="794" w:hanging="227"/>
    </w:pPr>
  </w:style>
  <w:style w:type="paragraph" w:styleId="Beschriftung">
    <w:name w:val="caption"/>
    <w:basedOn w:val="Standard"/>
    <w:next w:val="Standard"/>
    <w:uiPriority w:val="35"/>
    <w:rsid w:val="00FC1344"/>
    <w:pPr>
      <w:spacing w:before="60" w:after="270"/>
    </w:pPr>
    <w:rPr>
      <w:iCs/>
      <w:sz w:val="16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8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ilvl w:val="1"/>
        <w:numId w:val="8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9554AF"/>
    <w:pPr>
      <w:numPr>
        <w:ilvl w:val="2"/>
        <w:numId w:val="8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qFormat/>
    <w:rsid w:val="00B426D3"/>
    <w:pPr>
      <w:numPr>
        <w:ilvl w:val="3"/>
        <w:numId w:val="8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C670B6"/>
    <w:pPr>
      <w:tabs>
        <w:tab w:val="right" w:leader="dot" w:pos="8364"/>
      </w:tabs>
      <w:spacing w:before="120"/>
      <w:ind w:left="567" w:hanging="567"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C670B6"/>
    <w:pPr>
      <w:tabs>
        <w:tab w:val="right" w:leader="dot" w:pos="8364"/>
      </w:tabs>
      <w:ind w:left="1134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2949B4"/>
    <w:pPr>
      <w:tabs>
        <w:tab w:val="right" w:leader="dot" w:pos="9637"/>
      </w:tabs>
      <w:ind w:left="1701" w:hanging="567"/>
    </w:p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84"/>
    <w:semiHidden/>
    <w:qFormat/>
    <w:rsid w:val="007C4A89"/>
    <w:pPr>
      <w:pBdr>
        <w:bottom w:val="single" w:sz="2" w:space="0" w:color="auto"/>
      </w:pBdr>
      <w:tabs>
        <w:tab w:val="right" w:pos="567"/>
        <w:tab w:val="right" w:pos="851"/>
        <w:tab w:val="right" w:pos="4019"/>
      </w:tabs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27100A"/>
    <w:pPr>
      <w:numPr>
        <w:ilvl w:val="5"/>
        <w:numId w:val="3"/>
      </w:numPr>
      <w:contextualSpacing/>
    </w:pPr>
  </w:style>
  <w:style w:type="paragraph" w:customStyle="1" w:styleId="Nummerierung2">
    <w:name w:val="Nummerierung 2"/>
    <w:basedOn w:val="Nummerierung1"/>
    <w:uiPriority w:val="3"/>
    <w:qFormat/>
    <w:rsid w:val="00B72F7A"/>
    <w:pPr>
      <w:numPr>
        <w:ilvl w:val="6"/>
      </w:numPr>
    </w:pPr>
  </w:style>
  <w:style w:type="character" w:styleId="Seitenzahl">
    <w:name w:val="page number"/>
    <w:basedOn w:val="FuzeileZchn"/>
    <w:uiPriority w:val="99"/>
    <w:semiHidden/>
    <w:rsid w:val="00983ABF"/>
    <w:rPr>
      <w:rFonts w:asciiTheme="minorHAnsi" w:hAnsiTheme="minorHAnsi"/>
      <w:sz w:val="15"/>
    </w:rPr>
  </w:style>
  <w:style w:type="paragraph" w:customStyle="1" w:styleId="Kostentrger">
    <w:name w:val="Kostenträger"/>
    <w:basedOn w:val="Standard"/>
    <w:next w:val="Standard"/>
    <w:uiPriority w:val="79"/>
    <w:semiHidden/>
    <w:rsid w:val="00B611C3"/>
    <w:pPr>
      <w:spacing w:after="720"/>
    </w:pPr>
    <w:rPr>
      <w:sz w:val="14"/>
      <w:szCs w:val="14"/>
    </w:rPr>
  </w:style>
  <w:style w:type="character" w:styleId="Platzhaltertext">
    <w:name w:val="Placeholder Text"/>
    <w:basedOn w:val="Absatz-Standardschriftart"/>
    <w:uiPriority w:val="79"/>
    <w:semiHidden/>
    <w:rsid w:val="004E2A7E"/>
    <w:rPr>
      <w:rFonts w:asciiTheme="minorHAnsi" w:hAnsiTheme="minorHAnsi"/>
      <w:vanish w:val="0"/>
      <w:color w:val="808080" w:themeColor="background2"/>
    </w:rPr>
  </w:style>
  <w:style w:type="paragraph" w:customStyle="1" w:styleId="PlatzhaltervorEmpfnger">
    <w:name w:val="Platzhalter vor Empfänger"/>
    <w:basedOn w:val="Standard"/>
    <w:next w:val="Standard"/>
    <w:uiPriority w:val="79"/>
    <w:semiHidden/>
    <w:qFormat/>
    <w:rsid w:val="004E2A7E"/>
    <w:pPr>
      <w:spacing w:after="680"/>
    </w:pPr>
    <w:rPr>
      <w:noProof/>
      <w:color w:val="808080" w:themeColor="background2"/>
    </w:rPr>
  </w:style>
  <w:style w:type="paragraph" w:customStyle="1" w:styleId="Beschluss">
    <w:name w:val="Beschluss"/>
    <w:basedOn w:val="Standard"/>
    <w:next w:val="Traktandum-Text"/>
    <w:uiPriority w:val="19"/>
    <w:semiHidden/>
    <w:qFormat/>
    <w:rsid w:val="00D651F4"/>
    <w:pPr>
      <w:ind w:left="426"/>
    </w:pPr>
    <w:rPr>
      <w:b/>
      <w:u w:val="single" w:color="213A8F" w:themeColor="accent1"/>
    </w:rPr>
  </w:style>
  <w:style w:type="paragraph" w:customStyle="1" w:styleId="Traktandum-Text">
    <w:name w:val="Traktandum-Text"/>
    <w:basedOn w:val="Standard"/>
    <w:uiPriority w:val="19"/>
    <w:qFormat/>
    <w:rsid w:val="00D1009A"/>
    <w:pPr>
      <w:ind w:left="425"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60BB3"/>
    <w:rPr>
      <w:color w:val="808080"/>
      <w:shd w:val="clear" w:color="auto" w:fill="E6E6E6"/>
    </w:rPr>
  </w:style>
  <w:style w:type="paragraph" w:customStyle="1" w:styleId="Titelseiten-Titel">
    <w:name w:val="Titelseiten-Titel"/>
    <w:basedOn w:val="Titel"/>
    <w:next w:val="Standard"/>
    <w:uiPriority w:val="11"/>
    <w:semiHidden/>
    <w:qFormat/>
    <w:rsid w:val="009A4DCE"/>
    <w:pPr>
      <w:spacing w:after="0"/>
    </w:pPr>
    <w:rPr>
      <w:sz w:val="72"/>
      <w:szCs w:val="72"/>
    </w:rPr>
  </w:style>
  <w:style w:type="paragraph" w:styleId="Verzeichnis4">
    <w:name w:val="toc 4"/>
    <w:basedOn w:val="Standard"/>
    <w:next w:val="Standard"/>
    <w:autoRedefine/>
    <w:uiPriority w:val="39"/>
    <w:semiHidden/>
    <w:rsid w:val="00696E29"/>
    <w:pPr>
      <w:spacing w:after="100" w:line="259" w:lineRule="auto"/>
      <w:ind w:left="660"/>
    </w:pPr>
    <w:rPr>
      <w:rFonts w:eastAsiaTheme="minorEastAsia"/>
      <w:sz w:val="22"/>
      <w:lang w:eastAsia="de-CH"/>
    </w:rPr>
  </w:style>
  <w:style w:type="paragraph" w:styleId="Verzeichnis5">
    <w:name w:val="toc 5"/>
    <w:basedOn w:val="Standard"/>
    <w:next w:val="Standard"/>
    <w:autoRedefine/>
    <w:uiPriority w:val="39"/>
    <w:semiHidden/>
    <w:rsid w:val="00696E29"/>
    <w:pPr>
      <w:spacing w:after="100" w:line="259" w:lineRule="auto"/>
      <w:ind w:left="880"/>
    </w:pPr>
    <w:rPr>
      <w:rFonts w:eastAsiaTheme="minorEastAsia"/>
      <w:sz w:val="22"/>
      <w:lang w:eastAsia="de-CH"/>
    </w:rPr>
  </w:style>
  <w:style w:type="paragraph" w:styleId="Verzeichnis6">
    <w:name w:val="toc 6"/>
    <w:basedOn w:val="Standard"/>
    <w:next w:val="Standard"/>
    <w:autoRedefine/>
    <w:uiPriority w:val="39"/>
    <w:semiHidden/>
    <w:rsid w:val="00696E29"/>
    <w:pPr>
      <w:spacing w:after="100" w:line="259" w:lineRule="auto"/>
      <w:ind w:left="1100"/>
    </w:pPr>
    <w:rPr>
      <w:rFonts w:eastAsiaTheme="minorEastAsia"/>
      <w:sz w:val="22"/>
      <w:lang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696E29"/>
    <w:pPr>
      <w:spacing w:after="100" w:line="259" w:lineRule="auto"/>
      <w:ind w:left="1320"/>
    </w:pPr>
    <w:rPr>
      <w:rFonts w:eastAsiaTheme="minorEastAsia"/>
      <w:sz w:val="22"/>
      <w:lang w:eastAsia="de-CH"/>
    </w:rPr>
  </w:style>
  <w:style w:type="paragraph" w:styleId="Verzeichnis8">
    <w:name w:val="toc 8"/>
    <w:basedOn w:val="Standard"/>
    <w:next w:val="Standard"/>
    <w:autoRedefine/>
    <w:uiPriority w:val="39"/>
    <w:semiHidden/>
    <w:rsid w:val="00696E29"/>
    <w:pPr>
      <w:spacing w:after="100" w:line="259" w:lineRule="auto"/>
      <w:ind w:left="1540"/>
    </w:pPr>
    <w:rPr>
      <w:rFonts w:eastAsiaTheme="minorEastAsia"/>
      <w:sz w:val="22"/>
      <w:lang w:eastAsia="de-CH"/>
    </w:rPr>
  </w:style>
  <w:style w:type="paragraph" w:styleId="Verzeichnis9">
    <w:name w:val="toc 9"/>
    <w:basedOn w:val="Standard"/>
    <w:next w:val="Standard"/>
    <w:autoRedefine/>
    <w:uiPriority w:val="39"/>
    <w:semiHidden/>
    <w:rsid w:val="00696E29"/>
    <w:pPr>
      <w:spacing w:after="100" w:line="259" w:lineRule="auto"/>
      <w:ind w:left="1760"/>
    </w:pPr>
    <w:rPr>
      <w:rFonts w:eastAsiaTheme="minorEastAsia"/>
      <w:sz w:val="22"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96E29"/>
    <w:rPr>
      <w:color w:val="605E5C"/>
      <w:shd w:val="clear" w:color="auto" w:fill="E1DFDD"/>
    </w:rPr>
  </w:style>
  <w:style w:type="paragraph" w:customStyle="1" w:styleId="PPB">
    <w:name w:val="P.P.  B"/>
    <w:uiPriority w:val="99"/>
    <w:semiHidden/>
    <w:rsid w:val="006C7E1B"/>
    <w:pPr>
      <w:pBdr>
        <w:bottom w:val="single" w:sz="2" w:space="0" w:color="auto"/>
      </w:pBdr>
      <w:tabs>
        <w:tab w:val="left" w:pos="1152"/>
        <w:tab w:val="right" w:pos="4019"/>
      </w:tabs>
      <w:spacing w:line="240" w:lineRule="auto"/>
    </w:pPr>
    <w:rPr>
      <w:sz w:val="12"/>
    </w:rPr>
  </w:style>
  <w:style w:type="paragraph" w:customStyle="1" w:styleId="Dokumentbezeichnung">
    <w:name w:val="Dokumentbezeichnung"/>
    <w:basedOn w:val="berschrift1"/>
    <w:next w:val="Standard"/>
    <w:uiPriority w:val="98"/>
    <w:semiHidden/>
    <w:rsid w:val="00565B2C"/>
    <w:pPr>
      <w:pageBreakBefore/>
      <w:numPr>
        <w:numId w:val="5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 w:line="240" w:lineRule="atLeast"/>
      <w:ind w:right="125"/>
    </w:pPr>
    <w:rPr>
      <w:bCs w:val="0"/>
      <w:color w:val="FFFFFF" w:themeColor="background1"/>
      <w:spacing w:val="6"/>
      <w:sz w:val="40"/>
      <w:szCs w:val="52"/>
    </w:rPr>
  </w:style>
  <w:style w:type="paragraph" w:customStyle="1" w:styleId="Nummerierungabc">
    <w:name w:val="Nummerierung abc"/>
    <w:basedOn w:val="Listenabsatz"/>
    <w:uiPriority w:val="4"/>
    <w:qFormat/>
    <w:rsid w:val="002B40DD"/>
    <w:pPr>
      <w:numPr>
        <w:ilvl w:val="8"/>
        <w:numId w:val="8"/>
      </w:numPr>
      <w:spacing w:line="240" w:lineRule="atLeast"/>
    </w:pPr>
  </w:style>
  <w:style w:type="paragraph" w:customStyle="1" w:styleId="Nummerierung3">
    <w:name w:val="Nummerierung 3"/>
    <w:basedOn w:val="Nummerierung2"/>
    <w:uiPriority w:val="3"/>
    <w:qFormat/>
    <w:rsid w:val="002B40DD"/>
    <w:pPr>
      <w:numPr>
        <w:ilvl w:val="7"/>
      </w:numPr>
      <w:spacing w:line="240" w:lineRule="atLeast"/>
      <w:contextualSpacing w:val="0"/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2B40DD"/>
    <w:pPr>
      <w:spacing w:line="240" w:lineRule="atLeast"/>
      <w:ind w:left="1134" w:hanging="1134"/>
    </w:pPr>
  </w:style>
  <w:style w:type="paragraph" w:customStyle="1" w:styleId="ErstelltdurchVorlagenbauerchfrPhysioswiss">
    <w:name w:val="Erstellt durch Vorlagenbauer.ch für Physioswiss"/>
    <w:basedOn w:val="Standard"/>
    <w:next w:val="Standard"/>
    <w:semiHidden/>
    <w:rsid w:val="00A03F4C"/>
    <w:pPr>
      <w:shd w:val="clear" w:color="auto" w:fill="FFFFFF" w:themeFill="background1"/>
      <w:spacing w:line="240" w:lineRule="atLeast"/>
    </w:pPr>
  </w:style>
  <w:style w:type="table" w:customStyle="1" w:styleId="OhneRahmen">
    <w:name w:val="Ohne Rahmen"/>
    <w:basedOn w:val="NormaleTabelle"/>
    <w:uiPriority w:val="99"/>
    <w:rsid w:val="00B66843"/>
    <w:pPr>
      <w:spacing w:line="240" w:lineRule="auto"/>
    </w:pPr>
    <w:tblPr>
      <w:tblCellMar>
        <w:left w:w="0" w:type="dxa"/>
        <w:right w:w="28" w:type="dxa"/>
      </w:tblCellMar>
    </w:tblPr>
    <w:tblStylePr w:type="firstRow">
      <w:rPr>
        <w:rFonts w:asciiTheme="majorHAnsi" w:hAnsiTheme="majorHAnsi"/>
        <w:b/>
        <w:color w:val="auto"/>
        <w:sz w:val="20"/>
      </w:rPr>
      <w:tblPr/>
      <w:tcPr>
        <w:tcBorders>
          <w:insideH w:val="single" w:sz="4" w:space="0" w:color="auto"/>
          <w:insideV w:val="nil"/>
        </w:tcBorders>
      </w:tcPr>
    </w:tblStylePr>
    <w:tblStylePr w:type="lastRow">
      <w:rPr>
        <w:rFonts w:asciiTheme="minorHAnsi" w:hAnsiTheme="minorHAnsi"/>
        <w:b w:val="0"/>
        <w:sz w:val="20"/>
      </w:rPr>
    </w:tblStylePr>
    <w:tblStylePr w:type="firstCol">
      <w:rPr>
        <w:rFonts w:asciiTheme="minorHAnsi" w:hAnsiTheme="minorHAnsi"/>
        <w:b w:val="0"/>
        <w:sz w:val="20"/>
      </w:rPr>
    </w:tblStylePr>
    <w:tblStylePr w:type="lastCol">
      <w:rPr>
        <w:rFonts w:asciiTheme="minorHAnsi" w:hAnsiTheme="minorHAnsi"/>
        <w:b/>
        <w:sz w:val="20"/>
      </w:rPr>
    </w:tblStylePr>
  </w:style>
  <w:style w:type="paragraph" w:customStyle="1" w:styleId="Verband-Adresse">
    <w:name w:val="Verband-Adresse"/>
    <w:basedOn w:val="Standard"/>
    <w:uiPriority w:val="80"/>
    <w:semiHidden/>
    <w:qFormat/>
    <w:rsid w:val="00F86421"/>
    <w:pPr>
      <w:spacing w:line="220" w:lineRule="atLeast"/>
    </w:pPr>
    <w:rPr>
      <w:color w:val="213A8F" w:themeColor="accent1"/>
      <w:sz w:val="16"/>
      <w:szCs w:val="16"/>
    </w:rPr>
  </w:style>
  <w:style w:type="table" w:customStyle="1" w:styleId="Physioswiss1">
    <w:name w:val="Physioswiss 1"/>
    <w:basedOn w:val="NormaleTabelle"/>
    <w:uiPriority w:val="99"/>
    <w:rsid w:val="00B66843"/>
    <w:pPr>
      <w:spacing w:line="240" w:lineRule="auto"/>
    </w:pPr>
    <w:tblPr>
      <w:tblBorders>
        <w:bottom w:val="single" w:sz="4" w:space="0" w:color="213A8F" w:themeColor="accent1"/>
        <w:insideH w:val="single" w:sz="4" w:space="0" w:color="213A8F" w:themeColor="accent1"/>
        <w:insideV w:val="single" w:sz="4" w:space="0" w:color="213A8F" w:themeColor="accent1"/>
      </w:tblBorders>
      <w:tblCellMar>
        <w:top w:w="28" w:type="dxa"/>
        <w:left w:w="28" w:type="dxa"/>
        <w:bottom w:w="28" w:type="dxa"/>
        <w:right w:w="57" w:type="dxa"/>
      </w:tblCellMar>
    </w:tblPr>
    <w:tblStylePr w:type="firstRow">
      <w:rPr>
        <w:rFonts w:asciiTheme="minorHAnsi" w:hAnsiTheme="minorHAnsi"/>
        <w:b/>
        <w:color w:val="auto"/>
        <w:sz w:val="20"/>
      </w:rPr>
    </w:tblStylePr>
    <w:tblStylePr w:type="lastRow">
      <w:rPr>
        <w:rFonts w:asciiTheme="minorHAnsi" w:hAnsiTheme="minorHAnsi"/>
        <w:b w:val="0"/>
        <w:sz w:val="20"/>
      </w:rPr>
    </w:tblStylePr>
    <w:tblStylePr w:type="firstCol">
      <w:rPr>
        <w:rFonts w:asciiTheme="minorHAnsi" w:hAnsiTheme="minorHAnsi"/>
        <w:b w:val="0"/>
        <w:sz w:val="20"/>
      </w:rPr>
    </w:tblStylePr>
    <w:tblStylePr w:type="lastCol">
      <w:rPr>
        <w:rFonts w:asciiTheme="minorHAnsi" w:hAnsiTheme="minorHAnsi"/>
        <w:b/>
        <w:sz w:val="20"/>
      </w:rPr>
    </w:tblStylePr>
  </w:style>
  <w:style w:type="table" w:customStyle="1" w:styleId="Physioswiss2">
    <w:name w:val="Physioswiss 2"/>
    <w:basedOn w:val="NormaleTabelle"/>
    <w:uiPriority w:val="99"/>
    <w:rsid w:val="006D2ACA"/>
    <w:pPr>
      <w:spacing w:line="240" w:lineRule="auto"/>
    </w:pPr>
    <w:tblPr>
      <w:tblStyleRowBandSize w:val="1"/>
      <w:tblBorders>
        <w:bottom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85" w:type="dxa"/>
        <w:left w:w="28" w:type="dxa"/>
        <w:bottom w:w="57" w:type="dxa"/>
        <w:right w:w="57" w:type="dxa"/>
      </w:tblCellMar>
    </w:tblPr>
    <w:tblStylePr w:type="firstRow">
      <w:rPr>
        <w:rFonts w:asciiTheme="minorHAnsi" w:hAnsiTheme="minorHAnsi"/>
        <w:b/>
        <w:color w:val="213A8F" w:themeColor="accent1"/>
      </w:rPr>
      <w:tblPr/>
      <w:tcPr>
        <w:tcBorders>
          <w:top w:val="nil"/>
          <w:left w:val="nil"/>
          <w:bottom w:val="single" w:sz="4" w:space="0" w:color="BFBFBF" w:themeColor="background1" w:themeShade="BF"/>
          <w:right w:val="nil"/>
          <w:insideH w:val="nil"/>
          <w:insideV w:val="single" w:sz="4" w:space="0" w:color="BFBFBF" w:themeColor="background1" w:themeShade="BF"/>
          <w:tl2br w:val="nil"/>
          <w:tr2bl w:val="nil"/>
        </w:tcBorders>
        <w:shd w:val="clear" w:color="auto" w:fill="FBBC43" w:themeFill="accent2"/>
      </w:tcPr>
    </w:tblStylePr>
    <w:tblStylePr w:type="lastRow">
      <w:rPr>
        <w:rFonts w:asciiTheme="minorHAnsi" w:hAnsiTheme="minorHAnsi"/>
        <w:b w:val="0"/>
      </w:rPr>
    </w:tblStylePr>
    <w:tblStylePr w:type="firstCol">
      <w:rPr>
        <w:rFonts w:asciiTheme="minorHAnsi" w:hAnsiTheme="minorHAnsi"/>
        <w:b w:val="0"/>
      </w:rPr>
    </w:tblStylePr>
    <w:tblStylePr w:type="lastCol">
      <w:rPr>
        <w:rFonts w:asciiTheme="minorHAnsi" w:hAnsiTheme="minorHAnsi"/>
        <w:b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772F4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72F4E"/>
  </w:style>
  <w:style w:type="character" w:customStyle="1" w:styleId="KommentartextZchn">
    <w:name w:val="Kommentartext Zchn"/>
    <w:basedOn w:val="Absatz-Standardschriftart"/>
    <w:link w:val="Kommentartext"/>
    <w:uiPriority w:val="99"/>
    <w:rsid w:val="00772F4E"/>
    <w:rPr>
      <w:rFonts w:ascii="Verdana" w:eastAsia="Times New Roman" w:hAnsi="Verdana" w:cs="Times New Roman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606B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606B1"/>
    <w:rPr>
      <w:rFonts w:ascii="Verdana" w:eastAsia="Times New Roman" w:hAnsi="Verdana" w:cs="Times New Roman"/>
      <w:b/>
      <w:bCs/>
      <w:szCs w:val="20"/>
    </w:rPr>
  </w:style>
  <w:style w:type="paragraph" w:styleId="berarbeitung">
    <w:name w:val="Revision"/>
    <w:hidden/>
    <w:uiPriority w:val="99"/>
    <w:semiHidden/>
    <w:rsid w:val="00F70E86"/>
    <w:pPr>
      <w:spacing w:line="240" w:lineRule="auto"/>
    </w:pPr>
    <w:rPr>
      <w:rFonts w:ascii="Verdana" w:eastAsia="Times New Roman" w:hAnsi="Verdan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4322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3150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4290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5038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1022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1253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7748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221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9659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429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388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3811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1066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2262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4505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2261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4166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5242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325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5879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7112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7327">
          <w:marLeft w:val="418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5343">
          <w:marLeft w:val="418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9364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2771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5486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emf"/><Relationship Id="rId1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physioswiss.sharepoint.com/sites/KommunikationUndPolitik/Grundlagen%20Kommunikation/Vorlagen/Dokument%20Hoch%20DE%20Physioswiss%20V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D6EAE2F30D433BB17096F64DA8E6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CD3ED2-4EDF-4C6D-8652-D41757272DD2}"/>
      </w:docPartPr>
      <w:docPartBody>
        <w:p w:rsidR="00492BD0" w:rsidRDefault="00492BD0" w:rsidP="00492BD0">
          <w:pPr>
            <w:pStyle w:val="4AD6EAE2F30D433BB17096F64DA8E67B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F6E1B5F0D9749DB9DC7682D221C75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BBB386-2F40-4D80-A3B4-12D767A87D6E}"/>
      </w:docPartPr>
      <w:docPartBody>
        <w:p w:rsidR="00492BD0" w:rsidRDefault="00492BD0" w:rsidP="00492BD0">
          <w:pPr>
            <w:pStyle w:val="AF6E1B5F0D9749DB9DC7682D221C75F8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337DE1E06B4456DB9A835EB71206A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40BC80-F865-4293-B446-C4A704AA8CC1}"/>
      </w:docPartPr>
      <w:docPartBody>
        <w:p w:rsidR="00492BD0" w:rsidRDefault="00492BD0" w:rsidP="00492BD0">
          <w:pPr>
            <w:pStyle w:val="7337DE1E06B4456DB9A835EB71206AC6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3078FF33D944B989B461E52565AD0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806A81-51D4-4ED8-A7ED-143E9EE92AEF}"/>
      </w:docPartPr>
      <w:docPartBody>
        <w:p w:rsidR="00000000" w:rsidRDefault="000B47D9" w:rsidP="000B47D9">
          <w:pPr>
            <w:pStyle w:val="63078FF33D944B989B461E52565AD063"/>
          </w:pPr>
          <w:r w:rsidRPr="0068212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1F2445EC3E9418D9729CD446BBC0E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5E2403-5288-4099-9A08-DA4D0E6DAA3B}"/>
      </w:docPartPr>
      <w:docPartBody>
        <w:p w:rsidR="00000000" w:rsidRDefault="000B47D9" w:rsidP="000B47D9">
          <w:pPr>
            <w:pStyle w:val="01F2445EC3E9418D9729CD446BBC0E61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7A72EC299B740ACA6AAC5D2C46C4B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C172CD-8707-438C-8BA4-74C4AC74FBAE}"/>
      </w:docPartPr>
      <w:docPartBody>
        <w:p w:rsidR="00000000" w:rsidRDefault="000B47D9" w:rsidP="000B47D9">
          <w:pPr>
            <w:pStyle w:val="47A72EC299B740ACA6AAC5D2C46C4BF6"/>
          </w:pPr>
          <w:r w:rsidRPr="0068212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74D2C4A0286459F966E41DA3632EC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2E1131-0F03-42A9-9266-A7DB84E423A8}"/>
      </w:docPartPr>
      <w:docPartBody>
        <w:p w:rsidR="00000000" w:rsidRDefault="000B47D9" w:rsidP="000B47D9">
          <w:pPr>
            <w:pStyle w:val="A74D2C4A0286459F966E41DA3632EC0A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8CBF89BFD444EE19C3EA3E09D7A7D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FDF2B8-0D48-4147-B407-0A6641929099}"/>
      </w:docPartPr>
      <w:docPartBody>
        <w:p w:rsidR="00000000" w:rsidRDefault="000B47D9" w:rsidP="000B47D9">
          <w:pPr>
            <w:pStyle w:val="58CBF89BFD444EE19C3EA3E09D7A7D36"/>
          </w:pPr>
          <w:r w:rsidRPr="0068212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56501A05B64731A31074DBA01B49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55208B-7352-414E-9665-8E1325C41335}"/>
      </w:docPartPr>
      <w:docPartBody>
        <w:p w:rsidR="00000000" w:rsidRDefault="000B47D9" w:rsidP="000B47D9">
          <w:pPr>
            <w:pStyle w:val="E656501A05B64731A31074DBA01B494D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EAE7624EB746C0ACD226550AAD85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AE2D7B-DD70-47C6-B7B4-33E418CDFA02}"/>
      </w:docPartPr>
      <w:docPartBody>
        <w:p w:rsidR="00000000" w:rsidRDefault="000B47D9" w:rsidP="000B47D9">
          <w:pPr>
            <w:pStyle w:val="B9EAE7624EB746C0ACD226550AAD8510"/>
          </w:pPr>
          <w:r w:rsidRPr="0068212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B3DCAD968C04367A957D3E71717CD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55F036-4D15-469F-9003-62CC31A71A6D}"/>
      </w:docPartPr>
      <w:docPartBody>
        <w:p w:rsidR="00000000" w:rsidRDefault="000B47D9" w:rsidP="000B47D9">
          <w:pPr>
            <w:pStyle w:val="DB3DCAD968C04367A957D3E71717CDEF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48986EAB9D14834B0BD953CFA93FE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D06C05-641D-40A9-BFAC-57F63BFE8D09}"/>
      </w:docPartPr>
      <w:docPartBody>
        <w:p w:rsidR="00000000" w:rsidRDefault="000B47D9" w:rsidP="000B47D9">
          <w:pPr>
            <w:pStyle w:val="F48986EAB9D14834B0BD953CFA93FE61"/>
          </w:pPr>
          <w:r w:rsidRPr="0068212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E2DFAEF9AD442D8A34CF965302506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193965-AB08-41F3-9656-9FDE57E7F78E}"/>
      </w:docPartPr>
      <w:docPartBody>
        <w:p w:rsidR="00000000" w:rsidRDefault="000B47D9" w:rsidP="000B47D9">
          <w:pPr>
            <w:pStyle w:val="3E2DFAEF9AD442D8A34CF96530250669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7D0FC766DCB4E2A956DE647F16526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4867A7-AC98-412C-BD5C-94B96269A2AA}"/>
      </w:docPartPr>
      <w:docPartBody>
        <w:p w:rsidR="00000000" w:rsidRDefault="000B47D9" w:rsidP="000B47D9">
          <w:pPr>
            <w:pStyle w:val="97D0FC766DCB4E2A956DE647F16526AC"/>
          </w:pPr>
          <w:r w:rsidRPr="0068212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3235D22DD8F4C1E9677CFDFA6AE16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20730D-FDAD-4D62-B497-02D32C548383}"/>
      </w:docPartPr>
      <w:docPartBody>
        <w:p w:rsidR="00000000" w:rsidRDefault="000B47D9" w:rsidP="000B47D9">
          <w:pPr>
            <w:pStyle w:val="03235D22DD8F4C1E9677CFDFA6AE165F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2B3"/>
    <w:rsid w:val="00040BDC"/>
    <w:rsid w:val="00077489"/>
    <w:rsid w:val="000B47D9"/>
    <w:rsid w:val="00113E6A"/>
    <w:rsid w:val="00266234"/>
    <w:rsid w:val="002E52B3"/>
    <w:rsid w:val="0038795D"/>
    <w:rsid w:val="00492BD0"/>
    <w:rsid w:val="004E29F2"/>
    <w:rsid w:val="00502F1A"/>
    <w:rsid w:val="007B50F1"/>
    <w:rsid w:val="00835378"/>
    <w:rsid w:val="00CC70F1"/>
    <w:rsid w:val="00E13E56"/>
    <w:rsid w:val="00E925F4"/>
    <w:rsid w:val="00EE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7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79"/>
    <w:semiHidden/>
    <w:rsid w:val="000B47D9"/>
    <w:rPr>
      <w:rFonts w:asciiTheme="minorHAnsi" w:hAnsiTheme="minorHAnsi"/>
      <w:vanish w:val="0"/>
      <w:color w:val="E8E8E8" w:themeColor="background2"/>
    </w:rPr>
  </w:style>
  <w:style w:type="paragraph" w:customStyle="1" w:styleId="4AD6EAE2F30D433BB17096F64DA8E67B">
    <w:name w:val="4AD6EAE2F30D433BB17096F64DA8E67B"/>
    <w:rsid w:val="00492BD0"/>
  </w:style>
  <w:style w:type="paragraph" w:customStyle="1" w:styleId="AF6E1B5F0D9749DB9DC7682D221C75F8">
    <w:name w:val="AF6E1B5F0D9749DB9DC7682D221C75F8"/>
    <w:rsid w:val="00492BD0"/>
  </w:style>
  <w:style w:type="paragraph" w:customStyle="1" w:styleId="7337DE1E06B4456DB9A835EB71206AC6">
    <w:name w:val="7337DE1E06B4456DB9A835EB71206AC6"/>
    <w:rsid w:val="00492BD0"/>
  </w:style>
  <w:style w:type="paragraph" w:customStyle="1" w:styleId="0B0387F12AAD4C5E8CDAE4774C0E7D83">
    <w:name w:val="0B0387F12AAD4C5E8CDAE4774C0E7D83"/>
    <w:rsid w:val="000B47D9"/>
  </w:style>
  <w:style w:type="paragraph" w:customStyle="1" w:styleId="63078FF33D944B989B461E52565AD063">
    <w:name w:val="63078FF33D944B989B461E52565AD063"/>
    <w:rsid w:val="000B47D9"/>
  </w:style>
  <w:style w:type="paragraph" w:customStyle="1" w:styleId="01F2445EC3E9418D9729CD446BBC0E61">
    <w:name w:val="01F2445EC3E9418D9729CD446BBC0E61"/>
    <w:rsid w:val="000B47D9"/>
  </w:style>
  <w:style w:type="paragraph" w:customStyle="1" w:styleId="47A72EC299B740ACA6AAC5D2C46C4BF6">
    <w:name w:val="47A72EC299B740ACA6AAC5D2C46C4BF6"/>
    <w:rsid w:val="000B47D9"/>
  </w:style>
  <w:style w:type="paragraph" w:customStyle="1" w:styleId="A74D2C4A0286459F966E41DA3632EC0A">
    <w:name w:val="A74D2C4A0286459F966E41DA3632EC0A"/>
    <w:rsid w:val="000B47D9"/>
  </w:style>
  <w:style w:type="paragraph" w:customStyle="1" w:styleId="58CBF89BFD444EE19C3EA3E09D7A7D36">
    <w:name w:val="58CBF89BFD444EE19C3EA3E09D7A7D36"/>
    <w:rsid w:val="000B47D9"/>
  </w:style>
  <w:style w:type="paragraph" w:customStyle="1" w:styleId="E656501A05B64731A31074DBA01B494D">
    <w:name w:val="E656501A05B64731A31074DBA01B494D"/>
    <w:rsid w:val="000B47D9"/>
  </w:style>
  <w:style w:type="paragraph" w:customStyle="1" w:styleId="B9EAE7624EB746C0ACD226550AAD8510">
    <w:name w:val="B9EAE7624EB746C0ACD226550AAD8510"/>
    <w:rsid w:val="000B47D9"/>
  </w:style>
  <w:style w:type="paragraph" w:customStyle="1" w:styleId="DB3DCAD968C04367A957D3E71717CDEF">
    <w:name w:val="DB3DCAD968C04367A957D3E71717CDEF"/>
    <w:rsid w:val="000B47D9"/>
  </w:style>
  <w:style w:type="paragraph" w:customStyle="1" w:styleId="F48986EAB9D14834B0BD953CFA93FE61">
    <w:name w:val="F48986EAB9D14834B0BD953CFA93FE61"/>
    <w:rsid w:val="000B47D9"/>
  </w:style>
  <w:style w:type="paragraph" w:customStyle="1" w:styleId="3E2DFAEF9AD442D8A34CF96530250669">
    <w:name w:val="3E2DFAEF9AD442D8A34CF96530250669"/>
    <w:rsid w:val="000B47D9"/>
  </w:style>
  <w:style w:type="paragraph" w:customStyle="1" w:styleId="97D0FC766DCB4E2A956DE647F16526AC">
    <w:name w:val="97D0FC766DCB4E2A956DE647F16526AC"/>
    <w:rsid w:val="000B47D9"/>
  </w:style>
  <w:style w:type="paragraph" w:customStyle="1" w:styleId="03235D22DD8F4C1E9677CFDFA6AE165F">
    <w:name w:val="03235D22DD8F4C1E9677CFDFA6AE165F"/>
    <w:rsid w:val="000B47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Physioswiss">
      <a:dk1>
        <a:sysClr val="windowText" lastClr="000000"/>
      </a:dk1>
      <a:lt1>
        <a:sysClr val="window" lastClr="FFFFFF"/>
      </a:lt1>
      <a:dk2>
        <a:srgbClr val="4D4D4D"/>
      </a:dk2>
      <a:lt2>
        <a:srgbClr val="808080"/>
      </a:lt2>
      <a:accent1>
        <a:srgbClr val="213A8F"/>
      </a:accent1>
      <a:accent2>
        <a:srgbClr val="FBBC43"/>
      </a:accent2>
      <a:accent3>
        <a:srgbClr val="1C9D5B"/>
      </a:accent3>
      <a:accent4>
        <a:srgbClr val="EE7203"/>
      </a:accent4>
      <a:accent5>
        <a:srgbClr val="B59D87"/>
      </a:accent5>
      <a:accent6>
        <a:srgbClr val="7A89BC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uellbei xmlns="248c250d-1a99-42a1-bd43-0656eff5e1a4" xsi:nil="true"/>
    <lcf76f155ced4ddcb4097134ff3c332f xmlns="248c250d-1a99-42a1-bd43-0656eff5e1a4">
      <Terms xmlns="http://schemas.microsoft.com/office/infopath/2007/PartnerControls"/>
    </lcf76f155ced4ddcb4097134ff3c332f>
    <Status xmlns="248c250d-1a99-42a1-bd43-0656eff5e1a4" xsi:nil="true"/>
    <TaxCatchAll xmlns="67f67208-4fda-45f0-aa18-b0e5b9001b6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673D69DEE258478BB04E9FD6E2D060" ma:contentTypeVersion="15" ma:contentTypeDescription="Ein neues Dokument erstellen." ma:contentTypeScope="" ma:versionID="e7942e6e6b616b84de17278aa079b4d1">
  <xsd:schema xmlns:xsd="http://www.w3.org/2001/XMLSchema" xmlns:xs="http://www.w3.org/2001/XMLSchema" xmlns:p="http://schemas.microsoft.com/office/2006/metadata/properties" xmlns:ns2="248c250d-1a99-42a1-bd43-0656eff5e1a4" xmlns:ns3="67f67208-4fda-45f0-aa18-b0e5b9001b60" targetNamespace="http://schemas.microsoft.com/office/2006/metadata/properties" ma:root="true" ma:fieldsID="7f759d07b0af121916794e6c637c73e9" ns2:_="" ns3:_="">
    <xsd:import namespace="248c250d-1a99-42a1-bd43-0656eff5e1a4"/>
    <xsd:import namespace="67f67208-4fda-45f0-aa18-b0e5b9001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Status" minOccurs="0"/>
                <xsd:element ref="ns2:aktuellbe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c250d-1a99-42a1-bd43-0656eff5e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7adb1919-5c57-4385-966f-67b34e91e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Status" ma:index="21" nillable="true" ma:displayName="Status" ma:format="Dropdown" ma:internalName="Status">
      <xsd:simpleType>
        <xsd:restriction base="dms:Choice">
          <xsd:enumeration value="Entwurf"/>
          <xsd:enumeration value="in Arbeit"/>
          <xsd:enumeration value="warten"/>
          <xsd:enumeration value="Final (Text fertig)"/>
          <xsd:enumeration value="im Layout"/>
          <xsd:enumeration value="✅"/>
        </xsd:restriction>
      </xsd:simpleType>
    </xsd:element>
    <xsd:element name="aktuellbei" ma:index="22" nillable="true" ma:displayName="aktuell bei" ma:format="Dropdown" ma:internalName="aktuellbei">
      <xsd:simpleType>
        <xsd:union memberTypes="dms:Text">
          <xsd:simpleType>
            <xsd:restriction base="dms:Choice">
              <xsd:enumeration value="Redaktion"/>
              <xsd:enumeration value="Übersetzung"/>
              <xsd:enumeration value="Autor:in"/>
              <xsd:enumeration value="Layout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67208-4fda-45f0-aa18-b0e5b9001b6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93f4364-927a-4c3a-a5d0-6bfb94b77483}" ma:internalName="TaxCatchAll" ma:showField="CatchAllData" ma:web="67f67208-4fda-45f0-aa18-b0e5b9001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AA80D1-3097-4DC5-BBEE-BFFE7884C9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D7F810-E2A6-4919-9DEC-FB05957AA5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C4DF50-5DE9-40FE-8A4B-49A357C6E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1981F9-AF3E-48A1-BC7D-1FBCEDDD2328}"/>
</file>

<file path=docProps/app.xml><?xml version="1.0" encoding="utf-8"?>
<Properties xmlns="http://schemas.openxmlformats.org/officeDocument/2006/extended-properties" xmlns:vt="http://schemas.openxmlformats.org/officeDocument/2006/docPropsVTypes">
  <Template>Dokument%20Hoch%20DE%20Physioswiss%20V4</Template>
  <TotalTime>0</TotalTime>
  <Pages>1</Pages>
  <Words>154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pharmaSuisse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Huwyler Karin</dc:creator>
  <cp:lastModifiedBy>Zürcher Yvonne</cp:lastModifiedBy>
  <cp:revision>3</cp:revision>
  <cp:lastPrinted>2021-02-12T11:21:00Z</cp:lastPrinted>
  <dcterms:created xsi:type="dcterms:W3CDTF">2026-04-30T15:31:00Z</dcterms:created>
  <dcterms:modified xsi:type="dcterms:W3CDTF">2026-04-30T15:33:00Z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0x010100C9673D69DEE258478BB04E9FD6E2D060</vt:lpwstr>
  </property>
  <property fmtid="{D5CDD505-2E9C-101B-9397-08002B2CF9AE}" pid="3" name="Order">
    <vt:r8>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