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C36F4" w14:textId="35BF2ECA" w:rsidR="00E97F03" w:rsidRPr="00F9042A" w:rsidRDefault="00E97F03" w:rsidP="00E97F03">
      <w:pPr>
        <w:rPr>
          <w:rFonts w:asciiTheme="majorHAnsi" w:hAnsiTheme="majorHAnsi" w:cstheme="majorHAnsi"/>
        </w:rPr>
      </w:pPr>
      <w:r>
        <w:rPr>
          <w:rFonts w:asciiTheme="majorHAnsi" w:hAnsiTheme="majorHAnsi" w:cstheme="majorHAnsi"/>
        </w:rPr>
        <w:t>Paritätische Vertrauens- und Qualitätskommission</w:t>
      </w:r>
      <w:r w:rsidRPr="00F9042A">
        <w:rPr>
          <w:rFonts w:asciiTheme="majorHAnsi" w:hAnsiTheme="majorHAnsi" w:cstheme="majorHAnsi"/>
        </w:rPr>
        <w:t xml:space="preserve"> (</w:t>
      </w:r>
      <w:r>
        <w:rPr>
          <w:rFonts w:asciiTheme="majorHAnsi" w:hAnsiTheme="majorHAnsi" w:cstheme="majorHAnsi"/>
        </w:rPr>
        <w:t>PVQK</w:t>
      </w:r>
      <w:r w:rsidRPr="00F9042A">
        <w:rPr>
          <w:rFonts w:asciiTheme="majorHAnsi" w:hAnsiTheme="majorHAnsi" w:cstheme="majorHAnsi"/>
        </w:rPr>
        <w:t>)</w:t>
      </w:r>
    </w:p>
    <w:tbl>
      <w:tblPr>
        <w:tblStyle w:val="Tabellenraster"/>
        <w:tblW w:w="0" w:type="auto"/>
        <w:tblBorders>
          <w:top w:val="single" w:sz="4" w:space="0" w:color="auto"/>
          <w:bottom w:val="none" w:sz="0"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4193"/>
      </w:tblGrid>
      <w:tr w:rsidR="00E97F03" w:rsidRPr="00F9042A" w14:paraId="4686CDB1" w14:textId="77777777" w:rsidTr="00124D9A">
        <w:trPr>
          <w:cnfStyle w:val="100000000000" w:firstRow="1" w:lastRow="0" w:firstColumn="0" w:lastColumn="0" w:oddVBand="0" w:evenVBand="0" w:oddHBand="0"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41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651C2F" w14:textId="77777777" w:rsidR="00E97F03" w:rsidRPr="00F9042A" w:rsidRDefault="00E97F03" w:rsidP="00124D9A">
            <w:pPr>
              <w:rPr>
                <w:rFonts w:asciiTheme="majorHAnsi" w:hAnsiTheme="majorHAnsi" w:cstheme="majorHAnsi"/>
              </w:rPr>
            </w:pPr>
          </w:p>
        </w:tc>
        <w:tc>
          <w:tcPr>
            <w:tcW w:w="4193"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0AF72659" w14:textId="6AE4985F" w:rsidR="00E97F03" w:rsidRPr="00F9042A" w:rsidRDefault="00E97F03" w:rsidP="00124D9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F9042A">
              <w:rPr>
                <w:rFonts w:asciiTheme="majorHAnsi" w:hAnsiTheme="majorHAnsi" w:cstheme="majorHAnsi"/>
              </w:rPr>
              <w:t xml:space="preserve">Antrag Nr. </w:t>
            </w:r>
            <w:r w:rsidR="0038351E">
              <w:rPr>
                <w:rFonts w:asciiTheme="majorHAnsi" w:hAnsiTheme="majorHAnsi" w:cstheme="majorHAnsi"/>
              </w:rPr>
              <w:t>PVQK</w:t>
            </w:r>
            <w:r w:rsidRPr="00F9042A">
              <w:rPr>
                <w:rFonts w:asciiTheme="majorHAnsi" w:hAnsiTheme="majorHAnsi" w:cstheme="majorHAnsi"/>
              </w:rPr>
              <w:t xml:space="preserve"> -  </w:t>
            </w:r>
            <w:sdt>
              <w:sdtPr>
                <w:rPr>
                  <w:rFonts w:asciiTheme="majorHAnsi" w:hAnsiTheme="majorHAnsi" w:cstheme="majorHAnsi"/>
                </w:rPr>
                <w:id w:val="-383413904"/>
                <w:placeholder>
                  <w:docPart w:val="4AD6EAE2F30D433BB17096F64DA8E67B"/>
                </w:placeholder>
                <w:showingPlcHdr/>
              </w:sdtPr>
              <w:sdtEndPr/>
              <w:sdtContent>
                <w:r w:rsidRPr="00F9042A">
                  <w:rPr>
                    <w:rStyle w:val="Platzhaltertext"/>
                    <w:rFonts w:asciiTheme="majorHAnsi" w:eastAsiaTheme="minorHAnsi" w:hAnsiTheme="majorHAnsi" w:cstheme="majorHAnsi"/>
                    <w:color w:val="auto"/>
                  </w:rPr>
                  <w:t>Klicken oder tippen Sie hier, um Text einzugeben.</w:t>
                </w:r>
              </w:sdtContent>
            </w:sdt>
          </w:p>
        </w:tc>
      </w:tr>
    </w:tbl>
    <w:p w14:paraId="3C8DE355" w14:textId="54348DF8" w:rsidR="00E97F03" w:rsidRPr="00F9042A" w:rsidRDefault="00E97F03" w:rsidP="00E97F03">
      <w:pPr>
        <w:ind w:left="3540" w:firstLine="708"/>
        <w:rPr>
          <w:rFonts w:asciiTheme="majorHAnsi" w:hAnsiTheme="majorHAnsi" w:cstheme="majorHAnsi"/>
          <w:color w:val="808080" w:themeColor="background2"/>
          <w:sz w:val="16"/>
          <w:szCs w:val="16"/>
        </w:rPr>
      </w:pPr>
      <w:r w:rsidRPr="00F9042A">
        <w:rPr>
          <w:rFonts w:asciiTheme="majorHAnsi" w:hAnsiTheme="majorHAnsi" w:cstheme="majorHAnsi"/>
          <w:color w:val="808080" w:themeColor="background2"/>
          <w:sz w:val="16"/>
          <w:szCs w:val="16"/>
        </w:rPr>
        <w:t>Nummer wird durch das Sekretariat vergeben.</w:t>
      </w:r>
    </w:p>
    <w:p w14:paraId="5B117396" w14:textId="7132C85E" w:rsidR="00772F4E" w:rsidRPr="007A0E29" w:rsidRDefault="0038351E" w:rsidP="00772F4E">
      <w:pPr>
        <w:pStyle w:val="berschrift1"/>
        <w:rPr>
          <w:rFonts w:cstheme="majorHAnsi"/>
        </w:rPr>
      </w:pPr>
      <w:r>
        <w:rPr>
          <w:rFonts w:cstheme="majorHAnsi"/>
        </w:rPr>
        <w:t>F</w:t>
      </w:r>
      <w:r w:rsidR="00E97F03" w:rsidRPr="00F9042A">
        <w:rPr>
          <w:rFonts w:cstheme="majorHAnsi"/>
        </w:rPr>
        <w:t xml:space="preserve">ormular </w:t>
      </w:r>
      <w:r w:rsidR="00772F4E" w:rsidRPr="007A0E29">
        <w:rPr>
          <w:rFonts w:cstheme="majorHAnsi"/>
        </w:rPr>
        <w:t>für das Einreichen eines PVQK-Fall - UV / MV / IV</w:t>
      </w:r>
    </w:p>
    <w:p w14:paraId="58923DBB" w14:textId="77777777" w:rsidR="00772F4E" w:rsidRPr="007A0E29" w:rsidRDefault="00772F4E" w:rsidP="00772F4E">
      <w:pPr>
        <w:rPr>
          <w:rFonts w:asciiTheme="majorHAnsi" w:hAnsiTheme="majorHAnsi" w:cstheme="majorHAnsi"/>
        </w:rPr>
      </w:pPr>
    </w:p>
    <w:p w14:paraId="7D570FF6" w14:textId="77777777" w:rsidR="00772F4E" w:rsidRPr="007A0E29" w:rsidRDefault="00772F4E" w:rsidP="00772F4E">
      <w:pPr>
        <w:rPr>
          <w:rFonts w:asciiTheme="majorHAnsi" w:hAnsiTheme="majorHAnsi" w:cstheme="majorHAnsi"/>
        </w:rPr>
      </w:pPr>
      <w:r w:rsidRPr="007A0E29">
        <w:rPr>
          <w:rFonts w:asciiTheme="majorHAnsi" w:hAnsiTheme="majorHAnsi" w:cstheme="majorHAnsi"/>
        </w:rPr>
        <w:t>Die PVQK ist zuständig für Streitfälle aufgrund des Art. 1 "Aufgaben" der PVQK-Vereinbarung. "Die PVQK amtet als vorschiedsgerichtliche Schlichtungsinstanz für sämtliche Meinungsverschiedenheiten, welche sich aus der Anwendung des Tarifvertrages ergeben."</w:t>
      </w:r>
    </w:p>
    <w:p w14:paraId="100C5931" w14:textId="77777777" w:rsidR="00772F4E" w:rsidRPr="007A0E29" w:rsidRDefault="00772F4E" w:rsidP="00772F4E">
      <w:pPr>
        <w:rPr>
          <w:rFonts w:asciiTheme="majorHAnsi" w:hAnsiTheme="majorHAnsi" w:cstheme="majorHAnsi"/>
        </w:rPr>
      </w:pPr>
    </w:p>
    <w:p w14:paraId="44C653FD" w14:textId="4A21105D" w:rsidR="00772F4E" w:rsidRPr="007A0E29" w:rsidRDefault="00F70E86" w:rsidP="00772F4E">
      <w:pPr>
        <w:rPr>
          <w:rFonts w:asciiTheme="majorHAnsi" w:hAnsiTheme="majorHAnsi" w:cstheme="majorHAnsi"/>
          <w:b/>
        </w:rPr>
      </w:pPr>
      <w:r>
        <w:rPr>
          <w:rFonts w:asciiTheme="majorHAnsi" w:hAnsiTheme="majorHAnsi" w:cstheme="majorHAnsi"/>
        </w:rPr>
        <w:t xml:space="preserve">Die Unterlagen müssen anonymisiert eingereicht werden. </w:t>
      </w:r>
      <w:r w:rsidR="00772F4E" w:rsidRPr="007A0E29">
        <w:rPr>
          <w:rFonts w:asciiTheme="majorHAnsi" w:hAnsiTheme="majorHAnsi" w:cstheme="majorHAnsi"/>
        </w:rPr>
        <w:t>Sämtliche Unterlagen, die die PVQK von den Streitparteien zugestellt erhält, werden durch das Sekretariat der PVQK nicht weiter anonymisiert. Die Mitglieder der paritätischen Vertrauenskommission unterstehen der Schweigepflicht. Im Übrigen verweisen wir auf die geltenden datenschutzrechtlichen Bestimmungen.</w:t>
      </w:r>
      <w:r w:rsidR="00772F4E" w:rsidRPr="007A0E29">
        <w:rPr>
          <w:rFonts w:asciiTheme="majorHAnsi" w:hAnsiTheme="majorHAnsi" w:cstheme="majorHAnsi"/>
        </w:rPr>
        <w:br/>
      </w:r>
      <w:r w:rsidR="00772F4E" w:rsidRPr="007A0E29">
        <w:rPr>
          <w:rFonts w:asciiTheme="majorHAnsi" w:hAnsiTheme="majorHAnsi" w:cstheme="majorHAnsi"/>
          <w:b/>
        </w:rPr>
        <w:t>Bitte vor dem Ausfüllen das Informationsblatt und die Wegleitung genau durchlesen!</w:t>
      </w:r>
    </w:p>
    <w:p w14:paraId="0790EAAE" w14:textId="77777777" w:rsidR="00772F4E" w:rsidRPr="007A0E29" w:rsidRDefault="00772F4E" w:rsidP="00772F4E">
      <w:pPr>
        <w:rPr>
          <w:rFonts w:asciiTheme="majorHAnsi" w:hAnsiTheme="majorHAnsi" w:cstheme="majorHAnsi"/>
        </w:rPr>
      </w:pPr>
    </w:p>
    <w:p w14:paraId="5D87B98D" w14:textId="77777777" w:rsidR="00772F4E" w:rsidRPr="007A0E29" w:rsidRDefault="00772F4E" w:rsidP="00772F4E">
      <w:pPr>
        <w:rPr>
          <w:rFonts w:asciiTheme="majorHAnsi" w:hAnsiTheme="majorHAnsi" w:cstheme="majorHAnsi"/>
        </w:rPr>
      </w:pPr>
      <w:r w:rsidRPr="007A0E29">
        <w:rPr>
          <w:rFonts w:asciiTheme="majorHAnsi" w:hAnsiTheme="majorHAnsi" w:cstheme="majorHAnsi"/>
        </w:rPr>
        <w:t xml:space="preserve">Formulare einsenden an: </w:t>
      </w:r>
    </w:p>
    <w:p w14:paraId="6F859F40" w14:textId="77777777" w:rsidR="00223C64" w:rsidRPr="00F9042A" w:rsidRDefault="00223C64" w:rsidP="00223C64">
      <w:pPr>
        <w:rPr>
          <w:rFonts w:asciiTheme="majorHAnsi" w:hAnsiTheme="majorHAnsi" w:cstheme="majorHAnsi"/>
        </w:rPr>
      </w:pPr>
      <w:r w:rsidRPr="00F9042A">
        <w:rPr>
          <w:rFonts w:asciiTheme="majorHAnsi" w:hAnsiTheme="majorHAnsi" w:cstheme="majorHAnsi"/>
        </w:rPr>
        <w:t>Physioswiss, Sekretariat TK Physiotherapie, Dammweg 3, 3013 Bern</w:t>
      </w:r>
    </w:p>
    <w:p w14:paraId="2C5B8126" w14:textId="77777777" w:rsidR="00772F4E" w:rsidRPr="007A0E29" w:rsidRDefault="00772F4E" w:rsidP="00772F4E">
      <w:pPr>
        <w:rPr>
          <w:rFonts w:asciiTheme="majorHAnsi" w:hAnsiTheme="majorHAnsi" w:cstheme="majorHAnsi"/>
        </w:rPr>
      </w:pPr>
    </w:p>
    <w:p w14:paraId="4D765E14" w14:textId="77777777" w:rsidR="00772F4E" w:rsidRPr="007A0E29" w:rsidRDefault="00772F4E" w:rsidP="00772F4E">
      <w:pPr>
        <w:pStyle w:val="berschrift2"/>
        <w:rPr>
          <w:rFonts w:cstheme="majorHAnsi"/>
        </w:rPr>
      </w:pPr>
      <w:r w:rsidRPr="007A0E29">
        <w:rPr>
          <w:rFonts w:cstheme="majorHAnsi"/>
        </w:rPr>
        <w:t>Angaben zum PVQK-Fall</w:t>
      </w:r>
    </w:p>
    <w:p w14:paraId="510405D9" w14:textId="77777777" w:rsidR="00772F4E" w:rsidRPr="007A0E29" w:rsidRDefault="00772F4E" w:rsidP="00772F4E">
      <w:pPr>
        <w:rPr>
          <w:rFonts w:asciiTheme="majorHAnsi" w:hAnsiTheme="majorHAnsi" w:cstheme="majorHAnsi"/>
        </w:rPr>
      </w:pPr>
    </w:p>
    <w:p w14:paraId="0635023D" w14:textId="40BC2603" w:rsidR="00772F4E" w:rsidRPr="007A0E29" w:rsidRDefault="00772F4E" w:rsidP="00772F4E">
      <w:pPr>
        <w:rPr>
          <w:rFonts w:asciiTheme="majorHAnsi" w:hAnsiTheme="majorHAnsi" w:cstheme="majorHAnsi"/>
        </w:rPr>
      </w:pPr>
      <w:r w:rsidRPr="007A0E29">
        <w:rPr>
          <w:rFonts w:asciiTheme="majorHAnsi" w:hAnsiTheme="majorHAnsi" w:cstheme="majorHAnsi"/>
        </w:rPr>
        <w:t>Antragstelle</w:t>
      </w:r>
      <w:r w:rsidR="00223C64">
        <w:rPr>
          <w:rFonts w:asciiTheme="majorHAnsi" w:hAnsiTheme="majorHAnsi" w:cstheme="majorHAnsi"/>
        </w:rPr>
        <w:t>/in</w:t>
      </w:r>
      <w:r w:rsidRPr="007A0E29">
        <w:rPr>
          <w:rFonts w:asciiTheme="majorHAnsi" w:hAnsiTheme="majorHAnsi" w:cstheme="majorHAnsi"/>
        </w:rPr>
        <w:t xml:space="preserve">:                 </w:t>
      </w:r>
      <w:sdt>
        <w:sdtPr>
          <w:rPr>
            <w:rFonts w:asciiTheme="majorHAnsi" w:hAnsiTheme="majorHAnsi" w:cstheme="majorHAnsi"/>
          </w:rPr>
          <w:id w:val="-243348919"/>
          <w14:checkbox>
            <w14:checked w14:val="0"/>
            <w14:checkedState w14:val="2612" w14:font="MS Gothic"/>
            <w14:uncheckedState w14:val="2610" w14:font="MS Gothic"/>
          </w14:checkbox>
        </w:sdtPr>
        <w:sdtEndPr/>
        <w:sdtContent>
          <w:r w:rsidRPr="007A0E29">
            <w:rPr>
              <w:rFonts w:ascii="Segoe UI Symbol" w:eastAsia="MS Gothic" w:hAnsi="Segoe UI Symbol" w:cs="Segoe UI Symbol"/>
            </w:rPr>
            <w:t>☐</w:t>
          </w:r>
        </w:sdtContent>
      </w:sdt>
      <w:r w:rsidRPr="007A0E29">
        <w:rPr>
          <w:rFonts w:asciiTheme="majorHAnsi" w:hAnsiTheme="majorHAnsi" w:cstheme="majorHAnsi"/>
        </w:rPr>
        <w:t xml:space="preserve">   Physiotherapeut</w:t>
      </w:r>
      <w:r w:rsidR="00223C64">
        <w:rPr>
          <w:rFonts w:asciiTheme="majorHAnsi" w:hAnsiTheme="majorHAnsi" w:cstheme="majorHAnsi"/>
        </w:rPr>
        <w:t>/in</w:t>
      </w:r>
      <w:r w:rsidRPr="007A0E29">
        <w:rPr>
          <w:rFonts w:asciiTheme="majorHAnsi" w:hAnsiTheme="majorHAnsi" w:cstheme="majorHAnsi"/>
        </w:rPr>
        <w:tab/>
      </w:r>
      <w:sdt>
        <w:sdtPr>
          <w:rPr>
            <w:rFonts w:asciiTheme="majorHAnsi" w:hAnsiTheme="majorHAnsi" w:cstheme="majorHAnsi"/>
          </w:rPr>
          <w:id w:val="-1488628409"/>
          <w14:checkbox>
            <w14:checked w14:val="0"/>
            <w14:checkedState w14:val="2612" w14:font="MS Gothic"/>
            <w14:uncheckedState w14:val="2610" w14:font="MS Gothic"/>
          </w14:checkbox>
        </w:sdtPr>
        <w:sdtEndPr/>
        <w:sdtContent>
          <w:r w:rsidRPr="007A0E29">
            <w:rPr>
              <w:rFonts w:ascii="Segoe UI Symbol" w:eastAsia="MS Gothic" w:hAnsi="Segoe UI Symbol" w:cs="Segoe UI Symbol"/>
            </w:rPr>
            <w:t>☐</w:t>
          </w:r>
        </w:sdtContent>
      </w:sdt>
      <w:r w:rsidRPr="007A0E29">
        <w:rPr>
          <w:rFonts w:asciiTheme="majorHAnsi" w:hAnsiTheme="majorHAnsi" w:cstheme="majorHAnsi"/>
        </w:rPr>
        <w:t xml:space="preserve">   </w:t>
      </w:r>
      <w:r w:rsidR="00793E99">
        <w:rPr>
          <w:rFonts w:asciiTheme="majorHAnsi" w:hAnsiTheme="majorHAnsi" w:cstheme="majorHAnsi"/>
        </w:rPr>
        <w:t xml:space="preserve">Spital </w:t>
      </w:r>
      <w:r w:rsidR="00793E99">
        <w:rPr>
          <w:rFonts w:asciiTheme="majorHAnsi" w:hAnsiTheme="majorHAnsi" w:cstheme="majorHAnsi"/>
        </w:rPr>
        <w:tab/>
        <w:t xml:space="preserve"> </w:t>
      </w:r>
      <w:sdt>
        <w:sdtPr>
          <w:rPr>
            <w:rFonts w:asciiTheme="majorHAnsi" w:hAnsiTheme="majorHAnsi" w:cstheme="majorHAnsi"/>
          </w:rPr>
          <w:id w:val="2136589337"/>
          <w14:checkbox>
            <w14:checked w14:val="0"/>
            <w14:checkedState w14:val="2612" w14:font="MS Gothic"/>
            <w14:uncheckedState w14:val="2610" w14:font="MS Gothic"/>
          </w14:checkbox>
        </w:sdtPr>
        <w:sdtEndPr/>
        <w:sdtContent>
          <w:r w:rsidR="00793E99" w:rsidRPr="007A0E29">
            <w:rPr>
              <w:rFonts w:ascii="Segoe UI Symbol" w:eastAsia="MS Gothic" w:hAnsi="Segoe UI Symbol" w:cs="Segoe UI Symbol"/>
            </w:rPr>
            <w:t>☐</w:t>
          </w:r>
        </w:sdtContent>
      </w:sdt>
      <w:r w:rsidR="00793E99" w:rsidRPr="007A0E29">
        <w:rPr>
          <w:rFonts w:asciiTheme="majorHAnsi" w:hAnsiTheme="majorHAnsi" w:cstheme="majorHAnsi"/>
        </w:rPr>
        <w:t xml:space="preserve">   Versicherer</w:t>
      </w:r>
    </w:p>
    <w:p w14:paraId="5CF6510E" w14:textId="5595BFE5" w:rsidR="00772F4E" w:rsidRPr="007A0E29" w:rsidRDefault="00772F4E" w:rsidP="000C31A3">
      <w:pPr>
        <w:pStyle w:val="berschrift2nummeriert"/>
        <w:rPr>
          <w:rFonts w:cstheme="majorHAnsi"/>
        </w:rPr>
      </w:pPr>
      <w:r w:rsidRPr="007A0E29">
        <w:rPr>
          <w:rFonts w:cstheme="majorHAnsi"/>
        </w:rPr>
        <w:t xml:space="preserve">Physiotherapeut/in </w:t>
      </w:r>
      <w:r w:rsidR="0066478A">
        <w:rPr>
          <w:rFonts w:cstheme="majorHAnsi"/>
        </w:rPr>
        <w:t>resp. Spital</w:t>
      </w:r>
    </w:p>
    <w:p w14:paraId="259D5BC9" w14:textId="1841A914" w:rsidR="0066478A" w:rsidRDefault="0066478A" w:rsidP="00FC159A">
      <w:pPr>
        <w:pStyle w:val="Nummerierung2"/>
        <w:numPr>
          <w:ilvl w:val="0"/>
          <w:numId w:val="0"/>
        </w:numPr>
        <w:spacing w:line="276" w:lineRule="auto"/>
        <w:rPr>
          <w:rFonts w:asciiTheme="majorHAnsi" w:hAnsiTheme="majorHAnsi" w:cstheme="majorHAnsi"/>
        </w:rPr>
      </w:pPr>
      <w:r>
        <w:rPr>
          <w:rFonts w:asciiTheme="majorHAnsi" w:hAnsiTheme="majorHAnsi" w:cstheme="majorHAnsi"/>
        </w:rPr>
        <w:t xml:space="preserve">Unternehmen: </w:t>
      </w:r>
      <w:r>
        <w:rPr>
          <w:rFonts w:asciiTheme="majorHAnsi" w:hAnsiTheme="majorHAnsi" w:cstheme="majorHAnsi"/>
        </w:rPr>
        <w:tab/>
      </w:r>
      <w:r>
        <w:rPr>
          <w:rFonts w:asciiTheme="majorHAnsi" w:hAnsiTheme="majorHAnsi" w:cstheme="majorHAnsi"/>
        </w:rPr>
        <w:tab/>
      </w:r>
      <w:sdt>
        <w:sdtPr>
          <w:rPr>
            <w:rFonts w:asciiTheme="majorHAnsi" w:hAnsiTheme="majorHAnsi" w:cstheme="majorHAnsi"/>
          </w:rPr>
          <w:id w:val="1109318858"/>
          <w:placeholder>
            <w:docPart w:val="43C59C48F84E4CF39147EB15F39854CC"/>
          </w:placeholder>
          <w:showingPlcHdr/>
        </w:sdtPr>
        <w:sdtEndPr/>
        <w:sdtContent>
          <w:r w:rsidRPr="007A0E29">
            <w:rPr>
              <w:rStyle w:val="Platzhaltertext"/>
              <w:rFonts w:asciiTheme="majorHAnsi" w:hAnsiTheme="majorHAnsi" w:cstheme="majorHAnsi"/>
            </w:rPr>
            <w:t>Klicken oder tippen Sie hier, um Text einzugeben.</w:t>
          </w:r>
        </w:sdtContent>
      </w:sdt>
    </w:p>
    <w:p w14:paraId="2715FDFB" w14:textId="33DDFE08" w:rsidR="00772F4E" w:rsidRPr="007A0E29" w:rsidRDefault="001F3618" w:rsidP="00FC159A">
      <w:pPr>
        <w:pStyle w:val="Nummerierung2"/>
        <w:numPr>
          <w:ilvl w:val="0"/>
          <w:numId w:val="0"/>
        </w:numPr>
        <w:spacing w:line="276" w:lineRule="auto"/>
        <w:rPr>
          <w:rFonts w:asciiTheme="majorHAnsi" w:hAnsiTheme="majorHAnsi" w:cstheme="majorHAnsi"/>
        </w:rPr>
      </w:pPr>
      <w:r>
        <w:rPr>
          <w:rFonts w:asciiTheme="majorHAnsi" w:hAnsiTheme="majorHAnsi" w:cstheme="majorHAnsi"/>
        </w:rPr>
        <w:t>GLN</w:t>
      </w:r>
      <w:r w:rsidR="00772F4E" w:rsidRPr="007A0E29">
        <w:rPr>
          <w:rFonts w:asciiTheme="majorHAnsi" w:hAnsiTheme="majorHAnsi" w:cstheme="majorHAnsi"/>
        </w:rPr>
        <w:t xml:space="preserve">-Nr.: </w:t>
      </w:r>
      <w:r w:rsidR="00772F4E" w:rsidRPr="007A0E29">
        <w:rPr>
          <w:rFonts w:asciiTheme="majorHAnsi" w:hAnsiTheme="majorHAnsi" w:cstheme="majorHAnsi"/>
        </w:rPr>
        <w:tab/>
      </w:r>
      <w:r w:rsidR="00772F4E" w:rsidRPr="007A0E29">
        <w:rPr>
          <w:rFonts w:asciiTheme="majorHAnsi" w:hAnsiTheme="majorHAnsi" w:cstheme="majorHAnsi"/>
        </w:rPr>
        <w:tab/>
      </w:r>
      <w:sdt>
        <w:sdtPr>
          <w:rPr>
            <w:rFonts w:asciiTheme="majorHAnsi" w:hAnsiTheme="majorHAnsi" w:cstheme="majorHAnsi"/>
          </w:rPr>
          <w:id w:val="-38750847"/>
          <w:placeholder>
            <w:docPart w:val="9A4E8B35EC9145AF96AB5AA51BC3C811"/>
          </w:placeholder>
          <w:showingPlcHdr/>
        </w:sdtPr>
        <w:sdtEndPr/>
        <w:sdtContent>
          <w:r w:rsidR="00772F4E" w:rsidRPr="007A0E29">
            <w:rPr>
              <w:rStyle w:val="Platzhaltertext"/>
              <w:rFonts w:asciiTheme="majorHAnsi" w:hAnsiTheme="majorHAnsi" w:cstheme="majorHAnsi"/>
            </w:rPr>
            <w:t>Klicken oder tippen Sie hier, um Text einzugeben.</w:t>
          </w:r>
        </w:sdtContent>
      </w:sdt>
    </w:p>
    <w:p w14:paraId="7C19AB16" w14:textId="77777777" w:rsidR="001F3618" w:rsidRDefault="001F3618" w:rsidP="00FC159A">
      <w:pPr>
        <w:pStyle w:val="Nummerierung2"/>
        <w:numPr>
          <w:ilvl w:val="0"/>
          <w:numId w:val="0"/>
        </w:numPr>
        <w:spacing w:line="276" w:lineRule="auto"/>
        <w:rPr>
          <w:rFonts w:asciiTheme="majorHAnsi" w:hAnsiTheme="majorHAnsi" w:cstheme="majorHAnsi"/>
        </w:rPr>
      </w:pPr>
      <w:r w:rsidRPr="007A0E29">
        <w:rPr>
          <w:rFonts w:asciiTheme="majorHAnsi" w:hAnsiTheme="majorHAnsi" w:cstheme="majorHAnsi"/>
        </w:rPr>
        <w:t>Kontaktperson:</w:t>
      </w:r>
      <w:r w:rsidRPr="007A0E29">
        <w:rPr>
          <w:rFonts w:asciiTheme="majorHAnsi" w:hAnsiTheme="majorHAnsi" w:cstheme="majorHAnsi"/>
        </w:rPr>
        <w:tab/>
      </w:r>
    </w:p>
    <w:p w14:paraId="46CEC01F" w14:textId="0A410997" w:rsidR="00772F4E" w:rsidRPr="007A0E29" w:rsidRDefault="00772F4E" w:rsidP="00FC159A">
      <w:pPr>
        <w:pStyle w:val="Nummerierung2"/>
        <w:numPr>
          <w:ilvl w:val="0"/>
          <w:numId w:val="0"/>
        </w:numPr>
        <w:spacing w:line="276" w:lineRule="auto"/>
        <w:rPr>
          <w:rFonts w:asciiTheme="majorHAnsi" w:hAnsiTheme="majorHAnsi" w:cstheme="majorHAnsi"/>
        </w:rPr>
      </w:pPr>
      <w:r w:rsidRPr="007A0E29">
        <w:rPr>
          <w:rFonts w:asciiTheme="majorHAnsi" w:hAnsiTheme="majorHAnsi" w:cstheme="majorHAnsi"/>
        </w:rPr>
        <w:t>Name / Vorname:</w:t>
      </w:r>
      <w:r w:rsidR="000C31A3" w:rsidRPr="007A0E29">
        <w:rPr>
          <w:rFonts w:asciiTheme="majorHAnsi" w:hAnsiTheme="majorHAnsi" w:cstheme="majorHAnsi"/>
        </w:rPr>
        <w:tab/>
      </w:r>
      <w:sdt>
        <w:sdtPr>
          <w:rPr>
            <w:rFonts w:asciiTheme="majorHAnsi" w:hAnsiTheme="majorHAnsi" w:cstheme="majorHAnsi"/>
          </w:rPr>
          <w:id w:val="1019744572"/>
          <w:placeholder>
            <w:docPart w:val="DefaultPlaceholder_-1854013440"/>
          </w:placeholder>
          <w:showingPlcHdr/>
        </w:sdtPr>
        <w:sdtEndPr/>
        <w:sdtContent>
          <w:r w:rsidRPr="007A0E29">
            <w:rPr>
              <w:rStyle w:val="Platzhaltertext"/>
              <w:rFonts w:asciiTheme="majorHAnsi" w:eastAsiaTheme="minorHAnsi" w:hAnsiTheme="majorHAnsi" w:cstheme="majorHAnsi"/>
            </w:rPr>
            <w:t>Klicken oder tippen Sie hier, um Text einzugeben.</w:t>
          </w:r>
        </w:sdtContent>
      </w:sdt>
    </w:p>
    <w:p w14:paraId="2C8884BB" w14:textId="73EDB602" w:rsidR="00772F4E" w:rsidRPr="007A0E29" w:rsidRDefault="00772F4E" w:rsidP="00FC159A">
      <w:pPr>
        <w:pStyle w:val="Nummerierung2"/>
        <w:numPr>
          <w:ilvl w:val="0"/>
          <w:numId w:val="0"/>
        </w:numPr>
        <w:spacing w:line="276" w:lineRule="auto"/>
        <w:rPr>
          <w:rFonts w:asciiTheme="majorHAnsi" w:hAnsiTheme="majorHAnsi" w:cstheme="majorHAnsi"/>
        </w:rPr>
      </w:pPr>
      <w:r w:rsidRPr="007A0E29">
        <w:rPr>
          <w:rFonts w:asciiTheme="majorHAnsi" w:hAnsiTheme="majorHAnsi" w:cstheme="majorHAnsi"/>
        </w:rPr>
        <w:t>Adresse / PLZ / Ort:</w:t>
      </w:r>
      <w:r w:rsidRPr="007A0E29">
        <w:rPr>
          <w:rFonts w:asciiTheme="majorHAnsi" w:hAnsiTheme="majorHAnsi" w:cstheme="majorHAnsi"/>
        </w:rPr>
        <w:tab/>
      </w:r>
      <w:sdt>
        <w:sdtPr>
          <w:rPr>
            <w:rFonts w:asciiTheme="majorHAnsi" w:hAnsiTheme="majorHAnsi" w:cstheme="majorHAnsi"/>
          </w:rPr>
          <w:id w:val="1731269941"/>
          <w:placeholder>
            <w:docPart w:val="DefaultPlaceholder_-1854013440"/>
          </w:placeholder>
          <w:showingPlcHdr/>
        </w:sdtPr>
        <w:sdtEndPr/>
        <w:sdtContent>
          <w:r w:rsidRPr="007A0E29">
            <w:rPr>
              <w:rStyle w:val="Platzhaltertext"/>
              <w:rFonts w:asciiTheme="majorHAnsi" w:eastAsiaTheme="minorHAnsi" w:hAnsiTheme="majorHAnsi" w:cstheme="majorHAnsi"/>
            </w:rPr>
            <w:t>Klicken oder tippen Sie hier, um Text einzugeben.</w:t>
          </w:r>
        </w:sdtContent>
      </w:sdt>
      <w:r w:rsidRPr="007A0E29">
        <w:rPr>
          <w:rFonts w:asciiTheme="majorHAnsi" w:hAnsiTheme="majorHAnsi" w:cstheme="majorHAnsi"/>
        </w:rPr>
        <w:tab/>
      </w:r>
    </w:p>
    <w:p w14:paraId="02652D6F" w14:textId="6DC6D25B" w:rsidR="001F3618" w:rsidRDefault="00772F4E" w:rsidP="00FC159A">
      <w:pPr>
        <w:pStyle w:val="Nummerierung2"/>
        <w:numPr>
          <w:ilvl w:val="0"/>
          <w:numId w:val="0"/>
        </w:numPr>
        <w:spacing w:line="276" w:lineRule="auto"/>
        <w:rPr>
          <w:rFonts w:asciiTheme="majorHAnsi" w:hAnsiTheme="majorHAnsi" w:cstheme="majorHAnsi"/>
        </w:rPr>
      </w:pPr>
      <w:r w:rsidRPr="007A0E29">
        <w:rPr>
          <w:rFonts w:asciiTheme="majorHAnsi" w:hAnsiTheme="majorHAnsi" w:cstheme="majorHAnsi"/>
        </w:rPr>
        <w:t>Tel</w:t>
      </w:r>
      <w:r w:rsidR="0066478A">
        <w:rPr>
          <w:rFonts w:asciiTheme="majorHAnsi" w:hAnsiTheme="majorHAnsi" w:cstheme="majorHAnsi"/>
        </w:rPr>
        <w:t>efon</w:t>
      </w:r>
      <w:r w:rsidR="002604F4">
        <w:rPr>
          <w:rFonts w:asciiTheme="majorHAnsi" w:hAnsiTheme="majorHAnsi" w:cstheme="majorHAnsi"/>
        </w:rPr>
        <w:tab/>
      </w:r>
      <w:r w:rsidR="002604F4">
        <w:rPr>
          <w:rFonts w:asciiTheme="majorHAnsi" w:hAnsiTheme="majorHAnsi" w:cstheme="majorHAnsi"/>
        </w:rPr>
        <w:tab/>
      </w:r>
      <w:r w:rsidR="002604F4">
        <w:rPr>
          <w:rFonts w:asciiTheme="majorHAnsi" w:hAnsiTheme="majorHAnsi" w:cstheme="majorHAnsi"/>
        </w:rPr>
        <w:tab/>
      </w:r>
      <w:sdt>
        <w:sdtPr>
          <w:rPr>
            <w:rFonts w:asciiTheme="majorHAnsi" w:hAnsiTheme="majorHAnsi" w:cstheme="majorHAnsi"/>
          </w:rPr>
          <w:id w:val="788392063"/>
          <w:placeholder>
            <w:docPart w:val="E1388E559F164B568802E16587AC3DD9"/>
          </w:placeholder>
          <w:showingPlcHdr/>
        </w:sdtPr>
        <w:sdtEndPr/>
        <w:sdtContent>
          <w:r w:rsidR="002604F4" w:rsidRPr="007A0E29">
            <w:rPr>
              <w:rStyle w:val="Platzhaltertext"/>
              <w:rFonts w:asciiTheme="majorHAnsi" w:eastAsiaTheme="minorHAnsi" w:hAnsiTheme="majorHAnsi" w:cstheme="majorHAnsi"/>
            </w:rPr>
            <w:t>Klicken oder tippen Sie hier, um Text einzugeben.</w:t>
          </w:r>
        </w:sdtContent>
      </w:sdt>
    </w:p>
    <w:p w14:paraId="673F09DE" w14:textId="2455078A" w:rsidR="00772F4E" w:rsidRPr="007A0E29" w:rsidRDefault="00772F4E" w:rsidP="00FC159A">
      <w:pPr>
        <w:pStyle w:val="Nummerierung2"/>
        <w:numPr>
          <w:ilvl w:val="0"/>
          <w:numId w:val="0"/>
        </w:numPr>
        <w:spacing w:line="276" w:lineRule="auto"/>
        <w:rPr>
          <w:rFonts w:asciiTheme="majorHAnsi" w:hAnsiTheme="majorHAnsi" w:cstheme="majorHAnsi"/>
        </w:rPr>
      </w:pPr>
      <w:r w:rsidRPr="007A0E29">
        <w:rPr>
          <w:rFonts w:asciiTheme="majorHAnsi" w:hAnsiTheme="majorHAnsi" w:cstheme="majorHAnsi"/>
        </w:rPr>
        <w:t>E-Mail:</w:t>
      </w:r>
      <w:r w:rsidR="001F3618">
        <w:rPr>
          <w:rFonts w:asciiTheme="majorHAnsi" w:hAnsiTheme="majorHAnsi" w:cstheme="majorHAnsi"/>
        </w:rPr>
        <w:tab/>
      </w:r>
      <w:r w:rsidR="002604F4">
        <w:rPr>
          <w:rFonts w:asciiTheme="majorHAnsi" w:hAnsiTheme="majorHAnsi" w:cstheme="majorHAnsi"/>
        </w:rPr>
        <w:tab/>
      </w:r>
      <w:r w:rsidRPr="007A0E29">
        <w:rPr>
          <w:rFonts w:asciiTheme="majorHAnsi" w:hAnsiTheme="majorHAnsi" w:cstheme="majorHAnsi"/>
        </w:rPr>
        <w:tab/>
      </w:r>
      <w:sdt>
        <w:sdtPr>
          <w:rPr>
            <w:rFonts w:asciiTheme="majorHAnsi" w:hAnsiTheme="majorHAnsi" w:cstheme="majorHAnsi"/>
          </w:rPr>
          <w:id w:val="-1344160588"/>
          <w:placeholder>
            <w:docPart w:val="DefaultPlaceholder_-1854013440"/>
          </w:placeholder>
          <w:showingPlcHdr/>
        </w:sdtPr>
        <w:sdtEndPr/>
        <w:sdtContent>
          <w:r w:rsidRPr="007A0E29">
            <w:rPr>
              <w:rStyle w:val="Platzhaltertext"/>
              <w:rFonts w:asciiTheme="majorHAnsi" w:eastAsiaTheme="minorHAnsi" w:hAnsiTheme="majorHAnsi" w:cstheme="majorHAnsi"/>
            </w:rPr>
            <w:t>Klicken oder tippen Sie hier, um Text einzugeben.</w:t>
          </w:r>
        </w:sdtContent>
      </w:sdt>
    </w:p>
    <w:p w14:paraId="0EC9818D" w14:textId="7C56E2E5" w:rsidR="00772F4E" w:rsidRPr="007A0E29" w:rsidRDefault="00772F4E" w:rsidP="00FC159A">
      <w:pPr>
        <w:pStyle w:val="Nummerierung2"/>
        <w:numPr>
          <w:ilvl w:val="0"/>
          <w:numId w:val="0"/>
        </w:numPr>
        <w:spacing w:line="276" w:lineRule="auto"/>
        <w:rPr>
          <w:rFonts w:asciiTheme="majorHAnsi" w:hAnsiTheme="majorHAnsi" w:cstheme="majorHAnsi"/>
        </w:rPr>
      </w:pPr>
    </w:p>
    <w:p w14:paraId="16A73EF0" w14:textId="5F39FD1B" w:rsidR="00772F4E" w:rsidRPr="007A0E29" w:rsidRDefault="00772F4E" w:rsidP="000C31A3">
      <w:pPr>
        <w:pStyle w:val="berschrift2nummeriert"/>
        <w:rPr>
          <w:rFonts w:cstheme="majorHAnsi"/>
        </w:rPr>
      </w:pPr>
      <w:r w:rsidRPr="007A0E29">
        <w:rPr>
          <w:rFonts w:cstheme="majorHAnsi"/>
        </w:rPr>
        <w:t>Versicherer</w:t>
      </w:r>
    </w:p>
    <w:p w14:paraId="477F821F" w14:textId="135E6F8F" w:rsidR="00772F4E" w:rsidRPr="007A0E29" w:rsidRDefault="00772F4E" w:rsidP="00FC159A">
      <w:pPr>
        <w:pStyle w:val="Nummerierung2"/>
        <w:numPr>
          <w:ilvl w:val="0"/>
          <w:numId w:val="0"/>
        </w:numPr>
        <w:spacing w:line="276" w:lineRule="auto"/>
        <w:rPr>
          <w:rFonts w:asciiTheme="majorHAnsi" w:hAnsiTheme="majorHAnsi" w:cstheme="majorHAnsi"/>
        </w:rPr>
      </w:pPr>
      <w:r w:rsidRPr="007A0E29">
        <w:rPr>
          <w:rFonts w:asciiTheme="majorHAnsi" w:hAnsiTheme="majorHAnsi" w:cstheme="majorHAnsi"/>
        </w:rPr>
        <w:t>Name:</w:t>
      </w:r>
      <w:r w:rsidRPr="007A0E29">
        <w:rPr>
          <w:rFonts w:asciiTheme="majorHAnsi" w:hAnsiTheme="majorHAnsi" w:cstheme="majorHAnsi"/>
        </w:rPr>
        <w:tab/>
      </w:r>
      <w:r w:rsidRPr="007A0E29">
        <w:rPr>
          <w:rFonts w:asciiTheme="majorHAnsi" w:hAnsiTheme="majorHAnsi" w:cstheme="majorHAnsi"/>
        </w:rPr>
        <w:tab/>
      </w:r>
      <w:r w:rsidRPr="007A0E29">
        <w:rPr>
          <w:rFonts w:asciiTheme="majorHAnsi" w:hAnsiTheme="majorHAnsi" w:cstheme="majorHAnsi"/>
        </w:rPr>
        <w:tab/>
      </w:r>
      <w:sdt>
        <w:sdtPr>
          <w:rPr>
            <w:rFonts w:asciiTheme="majorHAnsi" w:hAnsiTheme="majorHAnsi" w:cstheme="majorHAnsi"/>
          </w:rPr>
          <w:id w:val="-1676565612"/>
          <w:placeholder>
            <w:docPart w:val="DefaultPlaceholder_-1854013440"/>
          </w:placeholder>
          <w:showingPlcHdr/>
        </w:sdtPr>
        <w:sdtEndPr/>
        <w:sdtContent>
          <w:r w:rsidRPr="007A0E29">
            <w:rPr>
              <w:rStyle w:val="Platzhaltertext"/>
              <w:rFonts w:asciiTheme="majorHAnsi" w:eastAsiaTheme="minorHAnsi" w:hAnsiTheme="majorHAnsi" w:cstheme="majorHAnsi"/>
            </w:rPr>
            <w:t>Klicken oder tippen Sie hier, um Text einzugeben.</w:t>
          </w:r>
        </w:sdtContent>
      </w:sdt>
    </w:p>
    <w:p w14:paraId="0FC7A527" w14:textId="60680457" w:rsidR="00772F4E" w:rsidRPr="007A0E29" w:rsidRDefault="00772F4E" w:rsidP="00FC159A">
      <w:pPr>
        <w:pStyle w:val="Nummerierung2"/>
        <w:numPr>
          <w:ilvl w:val="0"/>
          <w:numId w:val="0"/>
        </w:numPr>
        <w:spacing w:line="276" w:lineRule="auto"/>
        <w:rPr>
          <w:rFonts w:asciiTheme="majorHAnsi" w:hAnsiTheme="majorHAnsi" w:cstheme="majorHAnsi"/>
        </w:rPr>
      </w:pPr>
      <w:r w:rsidRPr="007A0E29">
        <w:rPr>
          <w:rFonts w:asciiTheme="majorHAnsi" w:hAnsiTheme="majorHAnsi" w:cstheme="majorHAnsi"/>
        </w:rPr>
        <w:t>Adresse / PLZ / Ort:</w:t>
      </w:r>
      <w:r w:rsidRPr="007A0E29">
        <w:rPr>
          <w:rFonts w:asciiTheme="majorHAnsi" w:hAnsiTheme="majorHAnsi" w:cstheme="majorHAnsi"/>
        </w:rPr>
        <w:tab/>
      </w:r>
      <w:sdt>
        <w:sdtPr>
          <w:rPr>
            <w:rFonts w:asciiTheme="majorHAnsi" w:hAnsiTheme="majorHAnsi" w:cstheme="majorHAnsi"/>
          </w:rPr>
          <w:id w:val="-740943792"/>
          <w:placeholder>
            <w:docPart w:val="DefaultPlaceholder_-1854013440"/>
          </w:placeholder>
          <w:showingPlcHdr/>
        </w:sdtPr>
        <w:sdtEndPr/>
        <w:sdtContent>
          <w:r w:rsidRPr="007A0E29">
            <w:rPr>
              <w:rStyle w:val="Platzhaltertext"/>
              <w:rFonts w:asciiTheme="majorHAnsi" w:eastAsiaTheme="minorHAnsi" w:hAnsiTheme="majorHAnsi" w:cstheme="majorHAnsi"/>
            </w:rPr>
            <w:t>Klicken oder tippen Sie hier, um Text einzugeben.</w:t>
          </w:r>
        </w:sdtContent>
      </w:sdt>
    </w:p>
    <w:p w14:paraId="251F0C3A" w14:textId="4BE42219" w:rsidR="0066478A" w:rsidRDefault="00772F4E" w:rsidP="0066478A">
      <w:pPr>
        <w:pStyle w:val="Nummerierung2"/>
        <w:numPr>
          <w:ilvl w:val="0"/>
          <w:numId w:val="0"/>
        </w:numPr>
        <w:spacing w:line="276" w:lineRule="auto"/>
        <w:rPr>
          <w:rFonts w:asciiTheme="majorHAnsi" w:hAnsiTheme="majorHAnsi" w:cstheme="majorHAnsi"/>
        </w:rPr>
      </w:pPr>
      <w:r w:rsidRPr="007A0E29">
        <w:rPr>
          <w:rFonts w:asciiTheme="majorHAnsi" w:hAnsiTheme="majorHAnsi" w:cstheme="majorHAnsi"/>
        </w:rPr>
        <w:t>Kontaktperson:</w:t>
      </w:r>
      <w:r w:rsidRPr="007A0E29">
        <w:rPr>
          <w:rFonts w:asciiTheme="majorHAnsi" w:hAnsiTheme="majorHAnsi" w:cstheme="majorHAnsi"/>
        </w:rPr>
        <w:tab/>
      </w:r>
      <w:r w:rsidRPr="007A0E29">
        <w:rPr>
          <w:rFonts w:asciiTheme="majorHAnsi" w:hAnsiTheme="majorHAnsi" w:cstheme="majorHAnsi"/>
        </w:rPr>
        <w:tab/>
      </w:r>
      <w:r w:rsidRPr="007A0E29">
        <w:rPr>
          <w:rFonts w:asciiTheme="majorHAnsi" w:hAnsiTheme="majorHAnsi" w:cstheme="majorHAnsi"/>
        </w:rPr>
        <w:tab/>
      </w:r>
    </w:p>
    <w:p w14:paraId="4F80BFFF" w14:textId="77777777" w:rsidR="0066478A" w:rsidRPr="007A0E29" w:rsidRDefault="0066478A" w:rsidP="0066478A">
      <w:pPr>
        <w:pStyle w:val="Nummerierung2"/>
        <w:numPr>
          <w:ilvl w:val="0"/>
          <w:numId w:val="0"/>
        </w:numPr>
        <w:spacing w:line="276" w:lineRule="auto"/>
        <w:rPr>
          <w:rFonts w:asciiTheme="majorHAnsi" w:hAnsiTheme="majorHAnsi" w:cstheme="majorHAnsi"/>
        </w:rPr>
      </w:pPr>
      <w:r w:rsidRPr="007A0E29">
        <w:rPr>
          <w:rFonts w:asciiTheme="majorHAnsi" w:hAnsiTheme="majorHAnsi" w:cstheme="majorHAnsi"/>
        </w:rPr>
        <w:t>Name / Vorname:</w:t>
      </w:r>
      <w:r w:rsidRPr="007A0E29">
        <w:rPr>
          <w:rFonts w:asciiTheme="majorHAnsi" w:hAnsiTheme="majorHAnsi" w:cstheme="majorHAnsi"/>
        </w:rPr>
        <w:tab/>
      </w:r>
      <w:sdt>
        <w:sdtPr>
          <w:rPr>
            <w:rFonts w:asciiTheme="majorHAnsi" w:hAnsiTheme="majorHAnsi" w:cstheme="majorHAnsi"/>
          </w:rPr>
          <w:id w:val="46503276"/>
          <w:placeholder>
            <w:docPart w:val="CB9839D3C3C04958A8028230BE235063"/>
          </w:placeholder>
          <w:showingPlcHdr/>
        </w:sdtPr>
        <w:sdtEndPr/>
        <w:sdtContent>
          <w:r w:rsidRPr="007A0E29">
            <w:rPr>
              <w:rStyle w:val="Platzhaltertext"/>
              <w:rFonts w:asciiTheme="majorHAnsi" w:eastAsiaTheme="minorHAnsi" w:hAnsiTheme="majorHAnsi" w:cstheme="majorHAnsi"/>
            </w:rPr>
            <w:t>Klicken oder tippen Sie hier, um Text einzugeben.</w:t>
          </w:r>
        </w:sdtContent>
      </w:sdt>
    </w:p>
    <w:p w14:paraId="71338865" w14:textId="6E60280A" w:rsidR="0066478A" w:rsidRDefault="0066478A" w:rsidP="0066478A">
      <w:pPr>
        <w:pStyle w:val="Nummerierung2"/>
        <w:numPr>
          <w:ilvl w:val="0"/>
          <w:numId w:val="0"/>
        </w:numPr>
        <w:spacing w:line="276" w:lineRule="auto"/>
        <w:rPr>
          <w:rFonts w:asciiTheme="majorHAnsi" w:hAnsiTheme="majorHAnsi" w:cstheme="majorHAnsi"/>
        </w:rPr>
      </w:pPr>
      <w:r w:rsidRPr="007A0E29">
        <w:rPr>
          <w:rFonts w:asciiTheme="majorHAnsi" w:hAnsiTheme="majorHAnsi" w:cstheme="majorHAnsi"/>
        </w:rPr>
        <w:t>Tel</w:t>
      </w:r>
      <w:r>
        <w:rPr>
          <w:rFonts w:asciiTheme="majorHAnsi" w:hAnsiTheme="majorHAnsi" w:cstheme="majorHAnsi"/>
        </w:rPr>
        <w:t>efon:</w:t>
      </w:r>
      <w:r>
        <w:rPr>
          <w:rFonts w:asciiTheme="majorHAnsi" w:hAnsiTheme="majorHAnsi" w:cstheme="majorHAnsi"/>
        </w:rPr>
        <w:tab/>
      </w:r>
      <w:r>
        <w:rPr>
          <w:rFonts w:asciiTheme="majorHAnsi" w:hAnsiTheme="majorHAnsi" w:cstheme="majorHAnsi"/>
        </w:rPr>
        <w:tab/>
      </w:r>
      <w:sdt>
        <w:sdtPr>
          <w:rPr>
            <w:rFonts w:asciiTheme="majorHAnsi" w:hAnsiTheme="majorHAnsi" w:cstheme="majorHAnsi"/>
          </w:rPr>
          <w:id w:val="1919050976"/>
          <w:placeholder>
            <w:docPart w:val="ABC83C74927F41A79929F7CC8C83D962"/>
          </w:placeholder>
          <w:showingPlcHdr/>
        </w:sdtPr>
        <w:sdtEndPr/>
        <w:sdtContent>
          <w:r w:rsidRPr="007A0E29">
            <w:rPr>
              <w:rStyle w:val="Platzhaltertext"/>
              <w:rFonts w:asciiTheme="majorHAnsi" w:eastAsiaTheme="minorHAnsi" w:hAnsiTheme="majorHAnsi" w:cstheme="majorHAnsi"/>
            </w:rPr>
            <w:t>Klicken oder tippen Sie hier, um Text einzugeben.</w:t>
          </w:r>
        </w:sdtContent>
      </w:sdt>
    </w:p>
    <w:p w14:paraId="7F607B4D" w14:textId="0E0FAA2C" w:rsidR="0066478A" w:rsidRPr="007A0E29" w:rsidRDefault="0066478A" w:rsidP="0066478A">
      <w:pPr>
        <w:pStyle w:val="Nummerierung2"/>
        <w:numPr>
          <w:ilvl w:val="0"/>
          <w:numId w:val="0"/>
        </w:numPr>
        <w:spacing w:line="276" w:lineRule="auto"/>
        <w:rPr>
          <w:rFonts w:asciiTheme="majorHAnsi" w:hAnsiTheme="majorHAnsi" w:cstheme="majorHAnsi"/>
        </w:rPr>
      </w:pPr>
      <w:r w:rsidRPr="007A0E29">
        <w:rPr>
          <w:rFonts w:asciiTheme="majorHAnsi" w:hAnsiTheme="majorHAnsi" w:cstheme="majorHAnsi"/>
        </w:rPr>
        <w:t>E-Mail:</w:t>
      </w:r>
      <w:r>
        <w:rPr>
          <w:rFonts w:asciiTheme="majorHAnsi" w:hAnsiTheme="majorHAnsi" w:cstheme="majorHAnsi"/>
        </w:rPr>
        <w:tab/>
      </w:r>
      <w:r>
        <w:rPr>
          <w:rFonts w:asciiTheme="majorHAnsi" w:hAnsiTheme="majorHAnsi" w:cstheme="majorHAnsi"/>
        </w:rPr>
        <w:tab/>
      </w:r>
      <w:r w:rsidRPr="007A0E29">
        <w:rPr>
          <w:rFonts w:asciiTheme="majorHAnsi" w:hAnsiTheme="majorHAnsi" w:cstheme="majorHAnsi"/>
        </w:rPr>
        <w:tab/>
      </w:r>
      <w:sdt>
        <w:sdtPr>
          <w:rPr>
            <w:rFonts w:asciiTheme="majorHAnsi" w:hAnsiTheme="majorHAnsi" w:cstheme="majorHAnsi"/>
          </w:rPr>
          <w:id w:val="-1785807289"/>
          <w:placeholder>
            <w:docPart w:val="7BA7A1A3EE2248A190FABE558FFECBD7"/>
          </w:placeholder>
          <w:showingPlcHdr/>
        </w:sdtPr>
        <w:sdtEndPr/>
        <w:sdtContent>
          <w:r w:rsidRPr="007A0E29">
            <w:rPr>
              <w:rStyle w:val="Platzhaltertext"/>
              <w:rFonts w:asciiTheme="majorHAnsi" w:eastAsiaTheme="minorHAnsi" w:hAnsiTheme="majorHAnsi" w:cstheme="majorHAnsi"/>
            </w:rPr>
            <w:t>Klicken oder tippen Sie hier, um Text einzugeben.</w:t>
          </w:r>
        </w:sdtContent>
      </w:sdt>
    </w:p>
    <w:p w14:paraId="2741F1A7" w14:textId="3367368E" w:rsidR="00772F4E" w:rsidRPr="007A0E29" w:rsidRDefault="00772F4E" w:rsidP="00FC159A">
      <w:pPr>
        <w:pStyle w:val="Nummerierung2"/>
        <w:numPr>
          <w:ilvl w:val="0"/>
          <w:numId w:val="0"/>
        </w:numPr>
        <w:spacing w:line="276" w:lineRule="auto"/>
        <w:rPr>
          <w:rFonts w:asciiTheme="majorHAnsi" w:hAnsiTheme="majorHAnsi" w:cstheme="majorHAnsi"/>
        </w:rPr>
      </w:pPr>
    </w:p>
    <w:p w14:paraId="7F82CD65" w14:textId="14FC7AF5" w:rsidR="00772F4E" w:rsidRPr="007A0E29" w:rsidRDefault="00772F4E" w:rsidP="000C31A3">
      <w:pPr>
        <w:pStyle w:val="berschrift2nummeriert"/>
        <w:rPr>
          <w:rFonts w:cstheme="majorHAnsi"/>
        </w:rPr>
      </w:pPr>
      <w:r w:rsidRPr="007A0E29">
        <w:rPr>
          <w:rFonts w:cstheme="majorHAnsi"/>
        </w:rPr>
        <w:lastRenderedPageBreak/>
        <w:t>Patient/in</w:t>
      </w:r>
    </w:p>
    <w:p w14:paraId="5F0A395F" w14:textId="4395B078" w:rsidR="00772F4E" w:rsidRPr="007A0E29" w:rsidRDefault="00772F4E" w:rsidP="00FC159A">
      <w:pPr>
        <w:pStyle w:val="Nummerierung2"/>
        <w:numPr>
          <w:ilvl w:val="0"/>
          <w:numId w:val="0"/>
        </w:numPr>
        <w:spacing w:line="276" w:lineRule="auto"/>
        <w:rPr>
          <w:rFonts w:asciiTheme="majorHAnsi" w:hAnsiTheme="majorHAnsi" w:cstheme="majorHAnsi"/>
        </w:rPr>
      </w:pPr>
      <w:r w:rsidRPr="007A0E29">
        <w:rPr>
          <w:rFonts w:asciiTheme="majorHAnsi" w:hAnsiTheme="majorHAnsi" w:cstheme="majorHAnsi"/>
        </w:rPr>
        <w:t>Initialen:</w:t>
      </w:r>
      <w:r w:rsidRPr="007A0E29">
        <w:rPr>
          <w:rFonts w:asciiTheme="majorHAnsi" w:hAnsiTheme="majorHAnsi" w:cstheme="majorHAnsi"/>
        </w:rPr>
        <w:tab/>
      </w:r>
      <w:r w:rsidR="000C31A3" w:rsidRPr="007A0E29">
        <w:rPr>
          <w:rFonts w:asciiTheme="majorHAnsi" w:hAnsiTheme="majorHAnsi" w:cstheme="majorHAnsi"/>
        </w:rPr>
        <w:tab/>
      </w:r>
      <w:sdt>
        <w:sdtPr>
          <w:rPr>
            <w:rFonts w:asciiTheme="majorHAnsi" w:hAnsiTheme="majorHAnsi" w:cstheme="majorHAnsi"/>
          </w:rPr>
          <w:id w:val="1600757513"/>
          <w:placeholder>
            <w:docPart w:val="DefaultPlaceholder_-1854013440"/>
          </w:placeholder>
          <w:showingPlcHdr/>
        </w:sdtPr>
        <w:sdtEndPr/>
        <w:sdtContent>
          <w:r w:rsidRPr="007A0E29">
            <w:rPr>
              <w:rStyle w:val="Platzhaltertext"/>
              <w:rFonts w:asciiTheme="majorHAnsi" w:eastAsiaTheme="minorHAnsi" w:hAnsiTheme="majorHAnsi" w:cstheme="majorHAnsi"/>
            </w:rPr>
            <w:t>Klicken oder tippen Sie hier, um Text einzugeben.</w:t>
          </w:r>
        </w:sdtContent>
      </w:sdt>
    </w:p>
    <w:p w14:paraId="5381BE29" w14:textId="448BEA75" w:rsidR="00772F4E" w:rsidRPr="007A0E29" w:rsidRDefault="00772F4E" w:rsidP="00FC159A">
      <w:pPr>
        <w:pStyle w:val="Nummerierung2"/>
        <w:numPr>
          <w:ilvl w:val="0"/>
          <w:numId w:val="0"/>
        </w:numPr>
        <w:spacing w:line="276" w:lineRule="auto"/>
        <w:rPr>
          <w:rFonts w:asciiTheme="majorHAnsi" w:hAnsiTheme="majorHAnsi" w:cstheme="majorHAnsi"/>
        </w:rPr>
      </w:pPr>
      <w:r w:rsidRPr="007A0E29">
        <w:rPr>
          <w:rFonts w:asciiTheme="majorHAnsi" w:hAnsiTheme="majorHAnsi" w:cstheme="majorHAnsi"/>
        </w:rPr>
        <w:t>Geburtsdatum:</w:t>
      </w:r>
      <w:r w:rsidR="00A16810" w:rsidRPr="007A0E29">
        <w:rPr>
          <w:rFonts w:asciiTheme="majorHAnsi" w:hAnsiTheme="majorHAnsi" w:cstheme="majorHAnsi"/>
        </w:rPr>
        <w:tab/>
      </w:r>
      <w:r w:rsidRPr="007A0E29">
        <w:rPr>
          <w:rFonts w:asciiTheme="majorHAnsi" w:hAnsiTheme="majorHAnsi" w:cstheme="majorHAnsi"/>
        </w:rPr>
        <w:tab/>
      </w:r>
      <w:sdt>
        <w:sdtPr>
          <w:rPr>
            <w:rFonts w:asciiTheme="majorHAnsi" w:hAnsiTheme="majorHAnsi" w:cstheme="majorHAnsi"/>
          </w:rPr>
          <w:id w:val="1182093579"/>
          <w:placeholder>
            <w:docPart w:val="DefaultPlaceholder_-1854013440"/>
          </w:placeholder>
          <w:showingPlcHdr/>
        </w:sdtPr>
        <w:sdtEndPr/>
        <w:sdtContent>
          <w:r w:rsidRPr="007A0E29">
            <w:rPr>
              <w:rStyle w:val="Platzhaltertext"/>
              <w:rFonts w:asciiTheme="majorHAnsi" w:eastAsiaTheme="minorHAnsi" w:hAnsiTheme="majorHAnsi" w:cstheme="majorHAnsi"/>
            </w:rPr>
            <w:t>Klicken oder tippen Sie hier, um Text einzugeben.</w:t>
          </w:r>
        </w:sdtContent>
      </w:sdt>
    </w:p>
    <w:p w14:paraId="6EE77F07" w14:textId="5CC4E45C" w:rsidR="00772F4E" w:rsidRPr="007A0E29" w:rsidRDefault="00342BE8" w:rsidP="00FC159A">
      <w:pPr>
        <w:pStyle w:val="Nummerierung2"/>
        <w:numPr>
          <w:ilvl w:val="0"/>
          <w:numId w:val="0"/>
        </w:numPr>
        <w:spacing w:line="276" w:lineRule="auto"/>
        <w:rPr>
          <w:rFonts w:asciiTheme="majorHAnsi" w:hAnsiTheme="majorHAnsi" w:cstheme="majorHAnsi"/>
        </w:rPr>
      </w:pPr>
      <w:r>
        <w:rPr>
          <w:rFonts w:asciiTheme="majorHAnsi" w:hAnsiTheme="majorHAnsi" w:cstheme="majorHAnsi"/>
        </w:rPr>
        <w:t>IV-Verfügungsnummer /</w:t>
      </w:r>
      <w:r w:rsidR="00772F4E" w:rsidRPr="007A0E29">
        <w:rPr>
          <w:rFonts w:asciiTheme="majorHAnsi" w:hAnsiTheme="majorHAnsi" w:cstheme="majorHAnsi"/>
        </w:rPr>
        <w:tab/>
      </w:r>
      <w:sdt>
        <w:sdtPr>
          <w:rPr>
            <w:rFonts w:asciiTheme="majorHAnsi" w:hAnsiTheme="majorHAnsi" w:cstheme="majorHAnsi"/>
          </w:rPr>
          <w:id w:val="1104693089"/>
          <w:placeholder>
            <w:docPart w:val="DefaultPlaceholder_-1854013440"/>
          </w:placeholder>
          <w:showingPlcHdr/>
        </w:sdtPr>
        <w:sdtEndPr/>
        <w:sdtContent>
          <w:r w:rsidR="00772F4E" w:rsidRPr="007A0E29">
            <w:rPr>
              <w:rStyle w:val="Platzhaltertext"/>
              <w:rFonts w:asciiTheme="majorHAnsi" w:eastAsiaTheme="minorHAnsi" w:hAnsiTheme="majorHAnsi" w:cstheme="majorHAnsi"/>
            </w:rPr>
            <w:t>Klicken oder tippen Sie hier, um Text einzugeben.</w:t>
          </w:r>
        </w:sdtContent>
      </w:sdt>
    </w:p>
    <w:p w14:paraId="778CC3E5" w14:textId="46CFD29A" w:rsidR="00772F4E" w:rsidRPr="007A0E29" w:rsidRDefault="00D526CB" w:rsidP="00FC159A">
      <w:pPr>
        <w:pStyle w:val="Nummerierung2"/>
        <w:numPr>
          <w:ilvl w:val="0"/>
          <w:numId w:val="0"/>
        </w:numPr>
        <w:spacing w:line="276" w:lineRule="auto"/>
        <w:rPr>
          <w:rFonts w:asciiTheme="majorHAnsi" w:hAnsiTheme="majorHAnsi" w:cstheme="majorHAnsi"/>
        </w:rPr>
      </w:pPr>
      <w:r>
        <w:rPr>
          <w:rFonts w:asciiTheme="majorHAnsi" w:hAnsiTheme="majorHAnsi" w:cstheme="majorHAnsi"/>
        </w:rPr>
        <w:t>Unfallnummer</w:t>
      </w:r>
      <w:r w:rsidR="00772F4E" w:rsidRPr="007A0E29">
        <w:rPr>
          <w:rFonts w:asciiTheme="majorHAnsi" w:hAnsiTheme="majorHAnsi" w:cstheme="majorHAnsi"/>
        </w:rPr>
        <w:t>:</w:t>
      </w:r>
    </w:p>
    <w:p w14:paraId="0258FD5A" w14:textId="77777777" w:rsidR="00475BED" w:rsidRDefault="00475BED" w:rsidP="00475BED">
      <w:pPr>
        <w:tabs>
          <w:tab w:val="left" w:pos="851"/>
          <w:tab w:val="left" w:pos="1418"/>
          <w:tab w:val="left" w:pos="1985"/>
          <w:tab w:val="left" w:pos="4395"/>
          <w:tab w:val="left" w:pos="5103"/>
        </w:tabs>
        <w:rPr>
          <w:rFonts w:asciiTheme="majorHAnsi" w:hAnsiTheme="majorHAnsi" w:cstheme="majorHAnsi"/>
        </w:rPr>
      </w:pPr>
    </w:p>
    <w:p w14:paraId="1D4B8143" w14:textId="77777777" w:rsidR="00CC0BDB" w:rsidRPr="00F9042A" w:rsidRDefault="00CC0BDB" w:rsidP="00CC0BDB">
      <w:pPr>
        <w:tabs>
          <w:tab w:val="left" w:pos="3960"/>
        </w:tabs>
        <w:rPr>
          <w:rFonts w:asciiTheme="majorHAnsi" w:hAnsiTheme="majorHAnsi" w:cstheme="majorHAnsi"/>
          <w:sz w:val="22"/>
          <w:szCs w:val="22"/>
        </w:rPr>
      </w:pPr>
      <w:r w:rsidRPr="00F9042A">
        <w:rPr>
          <w:rFonts w:asciiTheme="majorHAnsi" w:hAnsiTheme="majorHAnsi" w:cstheme="majorHAnsi"/>
          <w:sz w:val="22"/>
          <w:szCs w:val="22"/>
        </w:rPr>
        <w:t>____________________________________________________________________</w:t>
      </w:r>
    </w:p>
    <w:p w14:paraId="74AAB09E" w14:textId="77777777" w:rsidR="00CC0BDB" w:rsidRPr="00F9042A" w:rsidRDefault="00CC0BDB" w:rsidP="00CC0BDB">
      <w:pPr>
        <w:tabs>
          <w:tab w:val="left" w:pos="3960"/>
        </w:tabs>
        <w:rPr>
          <w:rFonts w:asciiTheme="majorHAnsi" w:hAnsiTheme="majorHAnsi" w:cstheme="majorHAnsi"/>
          <w:i/>
          <w:color w:val="808080" w:themeColor="background1" w:themeShade="80"/>
          <w:szCs w:val="22"/>
        </w:rPr>
      </w:pPr>
      <w:r w:rsidRPr="00F9042A">
        <w:rPr>
          <w:rFonts w:asciiTheme="majorHAnsi" w:hAnsiTheme="majorHAnsi" w:cstheme="majorHAnsi"/>
          <w:i/>
          <w:color w:val="808080" w:themeColor="background1" w:themeShade="80"/>
          <w:szCs w:val="22"/>
        </w:rPr>
        <w:t>Wird durch das Sekretariat ausgefüllt</w:t>
      </w:r>
    </w:p>
    <w:p w14:paraId="53468FF7" w14:textId="77777777" w:rsidR="00CC0BDB" w:rsidRPr="00F9042A" w:rsidRDefault="00CC0BDB" w:rsidP="00CC0BDB">
      <w:pPr>
        <w:tabs>
          <w:tab w:val="left" w:pos="3960"/>
        </w:tabs>
        <w:rPr>
          <w:rFonts w:asciiTheme="majorHAnsi" w:hAnsiTheme="majorHAnsi" w:cstheme="majorHAnsi"/>
          <w:i/>
          <w:color w:val="808080" w:themeColor="background1" w:themeShade="80"/>
          <w:szCs w:val="22"/>
        </w:rPr>
      </w:pPr>
    </w:p>
    <w:tbl>
      <w:tblPr>
        <w:tblStyle w:val="Tabellenraster"/>
        <w:tblW w:w="0" w:type="auto"/>
        <w:tblLook w:val="04A0" w:firstRow="1" w:lastRow="0" w:firstColumn="1" w:lastColumn="0" w:noHBand="0" w:noVBand="1"/>
      </w:tblPr>
      <w:tblGrid>
        <w:gridCol w:w="819"/>
        <w:gridCol w:w="708"/>
        <w:gridCol w:w="4111"/>
        <w:gridCol w:w="1869"/>
      </w:tblGrid>
      <w:tr w:rsidR="00CC0BDB" w:rsidRPr="00F9042A" w14:paraId="18123AF9" w14:textId="77777777" w:rsidTr="00B53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Pr>
          <w:p w14:paraId="550DC63A" w14:textId="77777777" w:rsidR="00CC0BDB" w:rsidRPr="00F9042A" w:rsidRDefault="00CC0BDB" w:rsidP="00EE62ED">
            <w:pPr>
              <w:tabs>
                <w:tab w:val="left" w:pos="3960"/>
              </w:tabs>
              <w:rPr>
                <w:rFonts w:asciiTheme="majorHAnsi" w:hAnsiTheme="majorHAnsi" w:cstheme="majorHAnsi"/>
                <w:iCs/>
                <w:szCs w:val="22"/>
              </w:rPr>
            </w:pPr>
            <w:r w:rsidRPr="00F9042A">
              <w:rPr>
                <w:rFonts w:asciiTheme="majorHAnsi" w:hAnsiTheme="majorHAnsi" w:cstheme="majorHAnsi"/>
                <w:iCs/>
                <w:szCs w:val="22"/>
              </w:rPr>
              <w:t>Version</w:t>
            </w:r>
          </w:p>
        </w:tc>
        <w:tc>
          <w:tcPr>
            <w:tcW w:w="708" w:type="dxa"/>
          </w:tcPr>
          <w:p w14:paraId="0C7A9490" w14:textId="77777777" w:rsidR="00CC0BDB" w:rsidRPr="00F9042A" w:rsidRDefault="00CC0BDB" w:rsidP="00EE62ED">
            <w:pPr>
              <w:tabs>
                <w:tab w:val="left" w:pos="39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Cs/>
                <w:szCs w:val="22"/>
              </w:rPr>
            </w:pPr>
            <w:r w:rsidRPr="00F9042A">
              <w:rPr>
                <w:rFonts w:asciiTheme="majorHAnsi" w:hAnsiTheme="majorHAnsi" w:cstheme="majorHAnsi"/>
                <w:iCs/>
                <w:szCs w:val="22"/>
              </w:rPr>
              <w:t>Datum</w:t>
            </w:r>
          </w:p>
        </w:tc>
        <w:tc>
          <w:tcPr>
            <w:tcW w:w="4111" w:type="dxa"/>
          </w:tcPr>
          <w:p w14:paraId="55A20498" w14:textId="77777777" w:rsidR="00CC0BDB" w:rsidRPr="00F9042A" w:rsidRDefault="00CC0BDB" w:rsidP="00EE62ED">
            <w:pPr>
              <w:tabs>
                <w:tab w:val="left" w:pos="39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Cs/>
                <w:szCs w:val="22"/>
              </w:rPr>
            </w:pPr>
            <w:r w:rsidRPr="00F9042A">
              <w:rPr>
                <w:rFonts w:asciiTheme="majorHAnsi" w:hAnsiTheme="majorHAnsi" w:cstheme="majorHAnsi"/>
                <w:iCs/>
                <w:szCs w:val="22"/>
              </w:rPr>
              <w:t>Ablauf Antrag</w:t>
            </w:r>
          </w:p>
        </w:tc>
        <w:tc>
          <w:tcPr>
            <w:tcW w:w="1869" w:type="dxa"/>
          </w:tcPr>
          <w:p w14:paraId="43972278" w14:textId="77777777" w:rsidR="00CC0BDB" w:rsidRPr="00F9042A" w:rsidRDefault="00CC0BDB" w:rsidP="00EE62ED">
            <w:pPr>
              <w:tabs>
                <w:tab w:val="left" w:pos="39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Cs/>
                <w:szCs w:val="22"/>
              </w:rPr>
            </w:pPr>
            <w:r w:rsidRPr="00F9042A">
              <w:rPr>
                <w:rFonts w:asciiTheme="majorHAnsi" w:hAnsiTheme="majorHAnsi" w:cstheme="majorHAnsi"/>
                <w:iCs/>
                <w:szCs w:val="22"/>
              </w:rPr>
              <w:t>Status</w:t>
            </w:r>
          </w:p>
        </w:tc>
      </w:tr>
      <w:tr w:rsidR="00CC0BDB" w:rsidRPr="00F9042A" w14:paraId="7AFDA25B" w14:textId="77777777" w:rsidTr="00B53C19">
        <w:tc>
          <w:tcPr>
            <w:cnfStyle w:val="001000000000" w:firstRow="0" w:lastRow="0" w:firstColumn="1" w:lastColumn="0" w:oddVBand="0" w:evenVBand="0" w:oddHBand="0" w:evenHBand="0" w:firstRowFirstColumn="0" w:firstRowLastColumn="0" w:lastRowFirstColumn="0" w:lastRowLastColumn="0"/>
            <w:tcW w:w="819" w:type="dxa"/>
          </w:tcPr>
          <w:sdt>
            <w:sdtPr>
              <w:rPr>
                <w:rFonts w:asciiTheme="majorHAnsi" w:hAnsiTheme="majorHAnsi" w:cstheme="majorHAnsi"/>
                <w:i/>
                <w:color w:val="808080" w:themeColor="background1" w:themeShade="80"/>
                <w:szCs w:val="22"/>
              </w:rPr>
              <w:id w:val="-1506658230"/>
              <w:placeholder>
                <w:docPart w:val="DefaultPlaceholder_-1854013440"/>
              </w:placeholder>
              <w:text/>
            </w:sdtPr>
            <w:sdtContent>
              <w:p w14:paraId="0E6D3315" w14:textId="65CBB633" w:rsidR="00CC0BDB" w:rsidRPr="00C14B2A" w:rsidRDefault="00CC0BDB" w:rsidP="00EE62ED">
                <w:pPr>
                  <w:tabs>
                    <w:tab w:val="left" w:pos="3960"/>
                  </w:tabs>
                  <w:rPr>
                    <w:rFonts w:asciiTheme="majorHAnsi" w:hAnsiTheme="majorHAnsi" w:cstheme="majorHAnsi"/>
                    <w:i/>
                    <w:color w:val="808080" w:themeColor="background1" w:themeShade="80"/>
                    <w:szCs w:val="22"/>
                  </w:rPr>
                </w:pPr>
                <w:r w:rsidRPr="00C14B2A">
                  <w:rPr>
                    <w:rFonts w:asciiTheme="majorHAnsi" w:hAnsiTheme="majorHAnsi" w:cstheme="majorHAnsi"/>
                    <w:i/>
                    <w:color w:val="808080" w:themeColor="background1" w:themeShade="80"/>
                    <w:szCs w:val="22"/>
                  </w:rPr>
                  <w:t>PVQK-</w:t>
                </w:r>
              </w:p>
            </w:sdtContent>
          </w:sdt>
        </w:tc>
        <w:tc>
          <w:tcPr>
            <w:tcW w:w="708" w:type="dxa"/>
          </w:tcPr>
          <w:sdt>
            <w:sdtPr>
              <w:rPr>
                <w:rFonts w:asciiTheme="majorHAnsi" w:hAnsiTheme="majorHAnsi" w:cstheme="majorHAnsi"/>
                <w:i/>
                <w:color w:val="808080" w:themeColor="background1" w:themeShade="80"/>
              </w:rPr>
              <w:id w:val="-1526095057"/>
              <w:placeholder>
                <w:docPart w:val="CCC91E71EBBB4E829C0D20524065F082"/>
              </w:placeholder>
              <w:text/>
            </w:sdtPr>
            <w:sdtContent>
              <w:p w14:paraId="0E4D7131" w14:textId="5FDFF5A8" w:rsidR="00CC0BDB" w:rsidRPr="00C14B2A" w:rsidRDefault="00C14B2A" w:rsidP="00EE62ED">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808080" w:themeColor="background1" w:themeShade="80"/>
                  </w:rPr>
                </w:pPr>
                <w:r w:rsidRPr="00C14B2A">
                  <w:rPr>
                    <w:rFonts w:asciiTheme="majorHAnsi" w:hAnsiTheme="majorHAnsi" w:cstheme="majorHAnsi"/>
                    <w:i/>
                    <w:color w:val="808080" w:themeColor="background1" w:themeShade="80"/>
                  </w:rPr>
                  <w:t>Datum</w:t>
                </w:r>
              </w:p>
            </w:sdtContent>
          </w:sdt>
        </w:tc>
        <w:tc>
          <w:tcPr>
            <w:tcW w:w="4111" w:type="dxa"/>
          </w:tcPr>
          <w:p w14:paraId="4BFC1FFE" w14:textId="77777777" w:rsidR="00CC0BDB" w:rsidRPr="006F2903" w:rsidRDefault="00CC0BDB" w:rsidP="00EE62ED">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Cs w:val="22"/>
              </w:rPr>
            </w:pPr>
            <w:r w:rsidRPr="006F2903">
              <w:rPr>
                <w:rFonts w:asciiTheme="majorHAnsi" w:hAnsiTheme="majorHAnsi" w:cstheme="majorHAnsi"/>
                <w:iCs/>
                <w:szCs w:val="22"/>
              </w:rPr>
              <w:t>Eingereicht</w:t>
            </w:r>
          </w:p>
        </w:tc>
        <w:tc>
          <w:tcPr>
            <w:tcW w:w="1869" w:type="dxa"/>
          </w:tcPr>
          <w:sdt>
            <w:sdtPr>
              <w:rPr>
                <w:rFonts w:asciiTheme="majorHAnsi" w:hAnsiTheme="majorHAnsi" w:cstheme="majorHAnsi"/>
                <w:i/>
                <w:color w:val="808080" w:themeColor="background1" w:themeShade="80"/>
              </w:rPr>
              <w:id w:val="-1317028269"/>
              <w:placeholder>
                <w:docPart w:val="221A45C5C25D43B19B739EE5CC0507AD"/>
              </w:placeholder>
              <w:text/>
            </w:sdtPr>
            <w:sdtContent>
              <w:p w14:paraId="22644025" w14:textId="6274E8C1" w:rsidR="00CC0BDB" w:rsidRPr="00F9042A" w:rsidRDefault="00C14B2A" w:rsidP="00EE62ED">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Cs w:val="22"/>
                  </w:rPr>
                </w:pPr>
                <w:r w:rsidRPr="00C14B2A">
                  <w:rPr>
                    <w:rFonts w:asciiTheme="majorHAnsi" w:hAnsiTheme="majorHAnsi" w:cstheme="majorHAnsi"/>
                    <w:i/>
                    <w:color w:val="808080" w:themeColor="background1" w:themeShade="80"/>
                  </w:rPr>
                  <w:t>Status</w:t>
                </w:r>
              </w:p>
            </w:sdtContent>
          </w:sdt>
        </w:tc>
      </w:tr>
      <w:tr w:rsidR="00C14B2A" w:rsidRPr="00F9042A" w14:paraId="087D618F" w14:textId="77777777" w:rsidTr="00B53C19">
        <w:tc>
          <w:tcPr>
            <w:cnfStyle w:val="001000000000" w:firstRow="0" w:lastRow="0" w:firstColumn="1" w:lastColumn="0" w:oddVBand="0" w:evenVBand="0" w:oddHBand="0" w:evenHBand="0" w:firstRowFirstColumn="0" w:firstRowLastColumn="0" w:lastRowFirstColumn="0" w:lastRowLastColumn="0"/>
            <w:tcW w:w="819" w:type="dxa"/>
          </w:tcPr>
          <w:sdt>
            <w:sdtPr>
              <w:rPr>
                <w:rFonts w:asciiTheme="majorHAnsi" w:hAnsiTheme="majorHAnsi" w:cstheme="majorHAnsi"/>
                <w:i/>
                <w:color w:val="808080" w:themeColor="background1" w:themeShade="80"/>
                <w:szCs w:val="22"/>
              </w:rPr>
              <w:id w:val="-663931401"/>
              <w:placeholder>
                <w:docPart w:val="1B85D233F1184BA3A7AE5B078C60CC7B"/>
              </w:placeholder>
              <w:text/>
            </w:sdtPr>
            <w:sdtContent>
              <w:p w14:paraId="6F4A71DF" w14:textId="709FD733" w:rsidR="00C14B2A" w:rsidRPr="00C14B2A" w:rsidRDefault="00C14B2A" w:rsidP="00C14B2A">
                <w:pPr>
                  <w:tabs>
                    <w:tab w:val="left" w:pos="3960"/>
                  </w:tabs>
                  <w:rPr>
                    <w:rFonts w:asciiTheme="majorHAnsi" w:hAnsiTheme="majorHAnsi" w:cstheme="majorHAnsi"/>
                    <w:i/>
                    <w:color w:val="808080" w:themeColor="background1" w:themeShade="80"/>
                    <w:szCs w:val="22"/>
                  </w:rPr>
                </w:pPr>
                <w:r w:rsidRPr="00C14B2A">
                  <w:rPr>
                    <w:rFonts w:asciiTheme="majorHAnsi" w:hAnsiTheme="majorHAnsi" w:cstheme="majorHAnsi"/>
                    <w:i/>
                    <w:color w:val="808080" w:themeColor="background1" w:themeShade="80"/>
                    <w:szCs w:val="22"/>
                  </w:rPr>
                  <w:t>PVQK-</w:t>
                </w:r>
              </w:p>
            </w:sdtContent>
          </w:sdt>
        </w:tc>
        <w:tc>
          <w:tcPr>
            <w:tcW w:w="708" w:type="dxa"/>
          </w:tcPr>
          <w:sdt>
            <w:sdtPr>
              <w:rPr>
                <w:rFonts w:asciiTheme="majorHAnsi" w:hAnsiTheme="majorHAnsi" w:cstheme="majorHAnsi"/>
                <w:i/>
                <w:color w:val="808080" w:themeColor="background1" w:themeShade="80"/>
              </w:rPr>
              <w:id w:val="437570249"/>
              <w:placeholder>
                <w:docPart w:val="2BB437C5BFC94FCAA93B96ABEF08A1EB"/>
              </w:placeholder>
              <w:text/>
            </w:sdtPr>
            <w:sdtContent>
              <w:p w14:paraId="15FF58BF" w14:textId="076F07DB" w:rsidR="00C14B2A" w:rsidRPr="00F9042A"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364FEF">
                  <w:rPr>
                    <w:rFonts w:asciiTheme="majorHAnsi" w:hAnsiTheme="majorHAnsi" w:cstheme="majorHAnsi"/>
                    <w:i/>
                    <w:color w:val="808080" w:themeColor="background1" w:themeShade="80"/>
                  </w:rPr>
                  <w:t>Datum</w:t>
                </w:r>
              </w:p>
            </w:sdtContent>
          </w:sdt>
        </w:tc>
        <w:tc>
          <w:tcPr>
            <w:tcW w:w="4111" w:type="dxa"/>
          </w:tcPr>
          <w:p w14:paraId="7FFC5E0A" w14:textId="77777777" w:rsidR="00C14B2A" w:rsidRPr="006F2903"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Cs w:val="22"/>
              </w:rPr>
            </w:pPr>
            <w:r w:rsidRPr="006F2903">
              <w:rPr>
                <w:rFonts w:asciiTheme="majorHAnsi" w:hAnsiTheme="majorHAnsi" w:cstheme="majorHAnsi"/>
                <w:iCs/>
                <w:szCs w:val="22"/>
              </w:rPr>
              <w:t>Versand an Gegenpartei</w:t>
            </w:r>
          </w:p>
        </w:tc>
        <w:tc>
          <w:tcPr>
            <w:tcW w:w="1869" w:type="dxa"/>
          </w:tcPr>
          <w:sdt>
            <w:sdtPr>
              <w:rPr>
                <w:rFonts w:asciiTheme="majorHAnsi" w:hAnsiTheme="majorHAnsi" w:cstheme="majorHAnsi"/>
                <w:i/>
                <w:color w:val="808080" w:themeColor="background1" w:themeShade="80"/>
              </w:rPr>
              <w:id w:val="630513010"/>
              <w:placeholder>
                <w:docPart w:val="E85F3D890B0D404D8F5570510396FA0F"/>
              </w:placeholder>
              <w:text/>
            </w:sdtPr>
            <w:sdtContent>
              <w:p w14:paraId="0FB0B0DA" w14:textId="63ADB29E" w:rsidR="00C14B2A" w:rsidRPr="00F9042A"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6B784C">
                  <w:rPr>
                    <w:rFonts w:asciiTheme="majorHAnsi" w:hAnsiTheme="majorHAnsi" w:cstheme="majorHAnsi"/>
                    <w:i/>
                    <w:color w:val="808080" w:themeColor="background1" w:themeShade="80"/>
                  </w:rPr>
                  <w:t>Status</w:t>
                </w:r>
              </w:p>
            </w:sdtContent>
          </w:sdt>
        </w:tc>
      </w:tr>
      <w:tr w:rsidR="00C14B2A" w:rsidRPr="00F9042A" w14:paraId="28B5F6AA" w14:textId="77777777" w:rsidTr="00B53C19">
        <w:tc>
          <w:tcPr>
            <w:cnfStyle w:val="001000000000" w:firstRow="0" w:lastRow="0" w:firstColumn="1" w:lastColumn="0" w:oddVBand="0" w:evenVBand="0" w:oddHBand="0" w:evenHBand="0" w:firstRowFirstColumn="0" w:firstRowLastColumn="0" w:lastRowFirstColumn="0" w:lastRowLastColumn="0"/>
            <w:tcW w:w="819" w:type="dxa"/>
          </w:tcPr>
          <w:sdt>
            <w:sdtPr>
              <w:rPr>
                <w:rFonts w:asciiTheme="majorHAnsi" w:hAnsiTheme="majorHAnsi" w:cstheme="majorHAnsi"/>
                <w:i/>
                <w:color w:val="808080" w:themeColor="background1" w:themeShade="80"/>
                <w:szCs w:val="22"/>
              </w:rPr>
              <w:id w:val="1741288429"/>
              <w:placeholder>
                <w:docPart w:val="89E4F3282BDC45168FDC676D3D23C6C3"/>
              </w:placeholder>
              <w:text/>
            </w:sdtPr>
            <w:sdtContent>
              <w:p w14:paraId="4D144D91" w14:textId="1AFBD9D7" w:rsidR="00C14B2A" w:rsidRPr="00C14B2A" w:rsidRDefault="00C14B2A" w:rsidP="00C14B2A">
                <w:pPr>
                  <w:tabs>
                    <w:tab w:val="left" w:pos="3960"/>
                  </w:tabs>
                  <w:rPr>
                    <w:rFonts w:asciiTheme="majorHAnsi" w:hAnsiTheme="majorHAnsi" w:cstheme="majorHAnsi"/>
                    <w:i/>
                    <w:color w:val="808080" w:themeColor="background1" w:themeShade="80"/>
                    <w:szCs w:val="22"/>
                  </w:rPr>
                </w:pPr>
                <w:r w:rsidRPr="00C14B2A">
                  <w:rPr>
                    <w:rFonts w:asciiTheme="majorHAnsi" w:hAnsiTheme="majorHAnsi" w:cstheme="majorHAnsi"/>
                    <w:i/>
                    <w:color w:val="808080" w:themeColor="background1" w:themeShade="80"/>
                    <w:szCs w:val="22"/>
                  </w:rPr>
                  <w:t>PVQK-</w:t>
                </w:r>
              </w:p>
            </w:sdtContent>
          </w:sdt>
        </w:tc>
        <w:tc>
          <w:tcPr>
            <w:tcW w:w="708" w:type="dxa"/>
          </w:tcPr>
          <w:sdt>
            <w:sdtPr>
              <w:rPr>
                <w:rFonts w:asciiTheme="majorHAnsi" w:hAnsiTheme="majorHAnsi" w:cstheme="majorHAnsi"/>
                <w:i/>
                <w:color w:val="808080" w:themeColor="background1" w:themeShade="80"/>
              </w:rPr>
              <w:id w:val="-260385760"/>
              <w:placeholder>
                <w:docPart w:val="933DA0FD5FA949D7A808A9959E492545"/>
              </w:placeholder>
              <w:text/>
            </w:sdtPr>
            <w:sdtContent>
              <w:p w14:paraId="1EF08A5F" w14:textId="24F7ECE7" w:rsidR="00C14B2A" w:rsidRPr="00F9042A"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364FEF">
                  <w:rPr>
                    <w:rFonts w:asciiTheme="majorHAnsi" w:hAnsiTheme="majorHAnsi" w:cstheme="majorHAnsi"/>
                    <w:i/>
                    <w:color w:val="808080" w:themeColor="background1" w:themeShade="80"/>
                  </w:rPr>
                  <w:t>Datum</w:t>
                </w:r>
              </w:p>
            </w:sdtContent>
          </w:sdt>
        </w:tc>
        <w:tc>
          <w:tcPr>
            <w:tcW w:w="4111" w:type="dxa"/>
          </w:tcPr>
          <w:p w14:paraId="0CF9180F" w14:textId="77777777" w:rsidR="00C14B2A" w:rsidRPr="006F2903"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Cs w:val="22"/>
              </w:rPr>
            </w:pPr>
            <w:r w:rsidRPr="006F2903">
              <w:rPr>
                <w:rFonts w:asciiTheme="majorHAnsi" w:hAnsiTheme="majorHAnsi" w:cstheme="majorHAnsi"/>
                <w:iCs/>
                <w:szCs w:val="22"/>
              </w:rPr>
              <w:t>Stellungnahme Gegenpartei</w:t>
            </w:r>
          </w:p>
        </w:tc>
        <w:tc>
          <w:tcPr>
            <w:tcW w:w="1869" w:type="dxa"/>
          </w:tcPr>
          <w:sdt>
            <w:sdtPr>
              <w:rPr>
                <w:rFonts w:asciiTheme="majorHAnsi" w:hAnsiTheme="majorHAnsi" w:cstheme="majorHAnsi"/>
                <w:i/>
                <w:color w:val="808080" w:themeColor="background1" w:themeShade="80"/>
              </w:rPr>
              <w:id w:val="-1642254567"/>
              <w:placeholder>
                <w:docPart w:val="9865D7BD624B4B0D9CFB1044595CC835"/>
              </w:placeholder>
              <w:text/>
            </w:sdtPr>
            <w:sdtContent>
              <w:p w14:paraId="4B1CBE1B" w14:textId="0F1EFE67" w:rsidR="00C14B2A" w:rsidRPr="00F9042A"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6B784C">
                  <w:rPr>
                    <w:rFonts w:asciiTheme="majorHAnsi" w:hAnsiTheme="majorHAnsi" w:cstheme="majorHAnsi"/>
                    <w:i/>
                    <w:color w:val="808080" w:themeColor="background1" w:themeShade="80"/>
                  </w:rPr>
                  <w:t>Status</w:t>
                </w:r>
              </w:p>
            </w:sdtContent>
          </w:sdt>
        </w:tc>
      </w:tr>
      <w:tr w:rsidR="00C14B2A" w:rsidRPr="00F9042A" w14:paraId="0A6450CE" w14:textId="77777777" w:rsidTr="00B53C19">
        <w:tc>
          <w:tcPr>
            <w:cnfStyle w:val="001000000000" w:firstRow="0" w:lastRow="0" w:firstColumn="1" w:lastColumn="0" w:oddVBand="0" w:evenVBand="0" w:oddHBand="0" w:evenHBand="0" w:firstRowFirstColumn="0" w:firstRowLastColumn="0" w:lastRowFirstColumn="0" w:lastRowLastColumn="0"/>
            <w:tcW w:w="819" w:type="dxa"/>
          </w:tcPr>
          <w:sdt>
            <w:sdtPr>
              <w:rPr>
                <w:rFonts w:asciiTheme="majorHAnsi" w:hAnsiTheme="majorHAnsi" w:cstheme="majorHAnsi"/>
                <w:i/>
                <w:color w:val="808080" w:themeColor="background1" w:themeShade="80"/>
                <w:szCs w:val="22"/>
              </w:rPr>
              <w:id w:val="202288694"/>
              <w:placeholder>
                <w:docPart w:val="1D6D82EF5B7740C7A6021476B39597D0"/>
              </w:placeholder>
              <w:text/>
            </w:sdtPr>
            <w:sdtContent>
              <w:p w14:paraId="67C49DF7" w14:textId="5D230CEC" w:rsidR="00C14B2A" w:rsidRPr="00C14B2A" w:rsidRDefault="00C14B2A" w:rsidP="00C14B2A">
                <w:pPr>
                  <w:tabs>
                    <w:tab w:val="left" w:pos="3960"/>
                  </w:tabs>
                  <w:rPr>
                    <w:rFonts w:asciiTheme="majorHAnsi" w:hAnsiTheme="majorHAnsi" w:cstheme="majorHAnsi"/>
                    <w:i/>
                    <w:color w:val="808080" w:themeColor="background1" w:themeShade="80"/>
                    <w:szCs w:val="22"/>
                  </w:rPr>
                </w:pPr>
                <w:r w:rsidRPr="00C14B2A">
                  <w:rPr>
                    <w:rFonts w:asciiTheme="majorHAnsi" w:hAnsiTheme="majorHAnsi" w:cstheme="majorHAnsi"/>
                    <w:i/>
                    <w:color w:val="808080" w:themeColor="background1" w:themeShade="80"/>
                    <w:szCs w:val="22"/>
                  </w:rPr>
                  <w:t>PVQK-</w:t>
                </w:r>
              </w:p>
            </w:sdtContent>
          </w:sdt>
        </w:tc>
        <w:tc>
          <w:tcPr>
            <w:tcW w:w="708" w:type="dxa"/>
          </w:tcPr>
          <w:sdt>
            <w:sdtPr>
              <w:rPr>
                <w:rFonts w:asciiTheme="majorHAnsi" w:hAnsiTheme="majorHAnsi" w:cstheme="majorHAnsi"/>
                <w:i/>
                <w:color w:val="808080" w:themeColor="background1" w:themeShade="80"/>
              </w:rPr>
              <w:id w:val="939718963"/>
              <w:placeholder>
                <w:docPart w:val="73B85C4A1AF34D729CE930A26F9BA70F"/>
              </w:placeholder>
              <w:text/>
            </w:sdtPr>
            <w:sdtContent>
              <w:p w14:paraId="7CECEE22" w14:textId="452CBC34" w:rsidR="00C14B2A" w:rsidRPr="00F9042A"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364FEF">
                  <w:rPr>
                    <w:rFonts w:asciiTheme="majorHAnsi" w:hAnsiTheme="majorHAnsi" w:cstheme="majorHAnsi"/>
                    <w:i/>
                    <w:color w:val="808080" w:themeColor="background1" w:themeShade="80"/>
                  </w:rPr>
                  <w:t>Datum</w:t>
                </w:r>
              </w:p>
            </w:sdtContent>
          </w:sdt>
        </w:tc>
        <w:tc>
          <w:tcPr>
            <w:tcW w:w="4111" w:type="dxa"/>
          </w:tcPr>
          <w:p w14:paraId="287893A7" w14:textId="77777777" w:rsidR="00C14B2A" w:rsidRPr="006F2903"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Cs w:val="22"/>
              </w:rPr>
            </w:pPr>
            <w:r w:rsidRPr="006F2903">
              <w:rPr>
                <w:rFonts w:asciiTheme="majorHAnsi" w:hAnsiTheme="majorHAnsi" w:cstheme="majorHAnsi"/>
                <w:iCs/>
                <w:szCs w:val="22"/>
              </w:rPr>
              <w:t xml:space="preserve">Versand Stellungnahme an Antragsteller </w:t>
            </w:r>
            <w:proofErr w:type="spellStart"/>
            <w:r w:rsidRPr="006F2903">
              <w:rPr>
                <w:rFonts w:asciiTheme="majorHAnsi" w:hAnsiTheme="majorHAnsi" w:cstheme="majorHAnsi"/>
                <w:iCs/>
                <w:szCs w:val="22"/>
              </w:rPr>
              <w:t>z.K</w:t>
            </w:r>
            <w:proofErr w:type="spellEnd"/>
          </w:p>
        </w:tc>
        <w:tc>
          <w:tcPr>
            <w:tcW w:w="1869" w:type="dxa"/>
          </w:tcPr>
          <w:sdt>
            <w:sdtPr>
              <w:rPr>
                <w:rFonts w:asciiTheme="majorHAnsi" w:hAnsiTheme="majorHAnsi" w:cstheme="majorHAnsi"/>
                <w:i/>
                <w:color w:val="808080" w:themeColor="background1" w:themeShade="80"/>
              </w:rPr>
              <w:id w:val="108091242"/>
              <w:placeholder>
                <w:docPart w:val="B6593E5427F543E3A3A7DBCF399C9ED2"/>
              </w:placeholder>
              <w:text/>
            </w:sdtPr>
            <w:sdtContent>
              <w:p w14:paraId="34C5268A" w14:textId="63A1A3EE" w:rsidR="00C14B2A" w:rsidRPr="00F9042A"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6B784C">
                  <w:rPr>
                    <w:rFonts w:asciiTheme="majorHAnsi" w:hAnsiTheme="majorHAnsi" w:cstheme="majorHAnsi"/>
                    <w:i/>
                    <w:color w:val="808080" w:themeColor="background1" w:themeShade="80"/>
                  </w:rPr>
                  <w:t>Status</w:t>
                </w:r>
              </w:p>
            </w:sdtContent>
          </w:sdt>
        </w:tc>
      </w:tr>
      <w:tr w:rsidR="00C14B2A" w:rsidRPr="00F9042A" w14:paraId="50105FFB" w14:textId="77777777" w:rsidTr="00B53C19">
        <w:tc>
          <w:tcPr>
            <w:cnfStyle w:val="001000000000" w:firstRow="0" w:lastRow="0" w:firstColumn="1" w:lastColumn="0" w:oddVBand="0" w:evenVBand="0" w:oddHBand="0" w:evenHBand="0" w:firstRowFirstColumn="0" w:firstRowLastColumn="0" w:lastRowFirstColumn="0" w:lastRowLastColumn="0"/>
            <w:tcW w:w="819" w:type="dxa"/>
          </w:tcPr>
          <w:sdt>
            <w:sdtPr>
              <w:rPr>
                <w:rFonts w:asciiTheme="majorHAnsi" w:hAnsiTheme="majorHAnsi" w:cstheme="majorHAnsi"/>
                <w:i/>
                <w:color w:val="808080" w:themeColor="background1" w:themeShade="80"/>
                <w:szCs w:val="22"/>
              </w:rPr>
              <w:id w:val="-1563641168"/>
              <w:placeholder>
                <w:docPart w:val="30BB37C9B0CA44C68E3B30C1EBE5D3DB"/>
              </w:placeholder>
              <w:text/>
            </w:sdtPr>
            <w:sdtContent>
              <w:p w14:paraId="457CAC0D" w14:textId="26E17894" w:rsidR="00C14B2A" w:rsidRPr="00C14B2A" w:rsidRDefault="00C14B2A" w:rsidP="00C14B2A">
                <w:pPr>
                  <w:tabs>
                    <w:tab w:val="left" w:pos="3960"/>
                  </w:tabs>
                  <w:rPr>
                    <w:rFonts w:asciiTheme="majorHAnsi" w:hAnsiTheme="majorHAnsi" w:cstheme="majorHAnsi"/>
                    <w:i/>
                    <w:color w:val="808080" w:themeColor="background1" w:themeShade="80"/>
                    <w:szCs w:val="22"/>
                  </w:rPr>
                </w:pPr>
                <w:r w:rsidRPr="00C14B2A">
                  <w:rPr>
                    <w:rFonts w:asciiTheme="majorHAnsi" w:hAnsiTheme="majorHAnsi" w:cstheme="majorHAnsi"/>
                    <w:i/>
                    <w:color w:val="808080" w:themeColor="background1" w:themeShade="80"/>
                    <w:szCs w:val="22"/>
                  </w:rPr>
                  <w:t>PVQK-</w:t>
                </w:r>
              </w:p>
            </w:sdtContent>
          </w:sdt>
        </w:tc>
        <w:tc>
          <w:tcPr>
            <w:tcW w:w="708" w:type="dxa"/>
          </w:tcPr>
          <w:sdt>
            <w:sdtPr>
              <w:rPr>
                <w:rFonts w:asciiTheme="majorHAnsi" w:hAnsiTheme="majorHAnsi" w:cstheme="majorHAnsi"/>
                <w:i/>
                <w:color w:val="808080" w:themeColor="background1" w:themeShade="80"/>
              </w:rPr>
              <w:id w:val="157042631"/>
              <w:placeholder>
                <w:docPart w:val="B8FA0CA58E0A427881313DD3C93CF0BB"/>
              </w:placeholder>
              <w:text/>
            </w:sdtPr>
            <w:sdtContent>
              <w:p w14:paraId="5AE157EC" w14:textId="7727ECDD" w:rsidR="00C14B2A" w:rsidRPr="00F9042A"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364FEF">
                  <w:rPr>
                    <w:rFonts w:asciiTheme="majorHAnsi" w:hAnsiTheme="majorHAnsi" w:cstheme="majorHAnsi"/>
                    <w:i/>
                    <w:color w:val="808080" w:themeColor="background1" w:themeShade="80"/>
                  </w:rPr>
                  <w:t>Datum</w:t>
                </w:r>
              </w:p>
            </w:sdtContent>
          </w:sdt>
        </w:tc>
        <w:tc>
          <w:tcPr>
            <w:tcW w:w="4111" w:type="dxa"/>
          </w:tcPr>
          <w:p w14:paraId="11F6D37A" w14:textId="77777777" w:rsidR="00C14B2A" w:rsidRPr="006F2903"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Cs w:val="22"/>
              </w:rPr>
            </w:pPr>
            <w:r w:rsidRPr="006F2903">
              <w:rPr>
                <w:rFonts w:asciiTheme="majorHAnsi" w:hAnsiTheme="majorHAnsi" w:cstheme="majorHAnsi"/>
                <w:iCs/>
                <w:szCs w:val="22"/>
              </w:rPr>
              <w:t>Bearbeitung durch PVQK</w:t>
            </w:r>
          </w:p>
        </w:tc>
        <w:tc>
          <w:tcPr>
            <w:tcW w:w="1869" w:type="dxa"/>
          </w:tcPr>
          <w:sdt>
            <w:sdtPr>
              <w:rPr>
                <w:rFonts w:asciiTheme="majorHAnsi" w:hAnsiTheme="majorHAnsi" w:cstheme="majorHAnsi"/>
                <w:i/>
                <w:color w:val="808080" w:themeColor="background1" w:themeShade="80"/>
              </w:rPr>
              <w:id w:val="-1432271611"/>
              <w:placeholder>
                <w:docPart w:val="55BFD984C441446AB4B47311FA171454"/>
              </w:placeholder>
              <w:text/>
            </w:sdtPr>
            <w:sdtContent>
              <w:p w14:paraId="451BA186" w14:textId="0C4A3AF2" w:rsidR="00C14B2A" w:rsidRPr="00F9042A"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6B784C">
                  <w:rPr>
                    <w:rFonts w:asciiTheme="majorHAnsi" w:hAnsiTheme="majorHAnsi" w:cstheme="majorHAnsi"/>
                    <w:i/>
                    <w:color w:val="808080" w:themeColor="background1" w:themeShade="80"/>
                  </w:rPr>
                  <w:t>Status</w:t>
                </w:r>
              </w:p>
            </w:sdtContent>
          </w:sdt>
        </w:tc>
      </w:tr>
      <w:tr w:rsidR="00C14B2A" w:rsidRPr="00F9042A" w14:paraId="5766EB8A" w14:textId="77777777" w:rsidTr="00B53C19">
        <w:tc>
          <w:tcPr>
            <w:cnfStyle w:val="001000000000" w:firstRow="0" w:lastRow="0" w:firstColumn="1" w:lastColumn="0" w:oddVBand="0" w:evenVBand="0" w:oddHBand="0" w:evenHBand="0" w:firstRowFirstColumn="0" w:firstRowLastColumn="0" w:lastRowFirstColumn="0" w:lastRowLastColumn="0"/>
            <w:tcW w:w="819" w:type="dxa"/>
          </w:tcPr>
          <w:sdt>
            <w:sdtPr>
              <w:rPr>
                <w:rFonts w:asciiTheme="majorHAnsi" w:hAnsiTheme="majorHAnsi" w:cstheme="majorHAnsi"/>
                <w:i/>
                <w:color w:val="808080" w:themeColor="background1" w:themeShade="80"/>
                <w:szCs w:val="22"/>
              </w:rPr>
              <w:id w:val="1847208629"/>
              <w:placeholder>
                <w:docPart w:val="057589CEE5E8480C90C476843C270869"/>
              </w:placeholder>
              <w:text/>
            </w:sdtPr>
            <w:sdtContent>
              <w:p w14:paraId="1F3EF2E8" w14:textId="56E68D23" w:rsidR="00C14B2A" w:rsidRPr="00C14B2A" w:rsidRDefault="00C14B2A" w:rsidP="00C14B2A">
                <w:pPr>
                  <w:tabs>
                    <w:tab w:val="left" w:pos="3960"/>
                  </w:tabs>
                  <w:rPr>
                    <w:rFonts w:asciiTheme="majorHAnsi" w:hAnsiTheme="majorHAnsi" w:cstheme="majorHAnsi"/>
                    <w:i/>
                    <w:color w:val="808080" w:themeColor="background1" w:themeShade="80"/>
                    <w:szCs w:val="22"/>
                  </w:rPr>
                </w:pPr>
                <w:r w:rsidRPr="00C14B2A">
                  <w:rPr>
                    <w:rFonts w:asciiTheme="majorHAnsi" w:hAnsiTheme="majorHAnsi" w:cstheme="majorHAnsi"/>
                    <w:i/>
                    <w:color w:val="808080" w:themeColor="background1" w:themeShade="80"/>
                    <w:szCs w:val="22"/>
                  </w:rPr>
                  <w:t>PVQK-</w:t>
                </w:r>
              </w:p>
            </w:sdtContent>
          </w:sdt>
        </w:tc>
        <w:tc>
          <w:tcPr>
            <w:tcW w:w="708" w:type="dxa"/>
          </w:tcPr>
          <w:sdt>
            <w:sdtPr>
              <w:rPr>
                <w:rFonts w:asciiTheme="majorHAnsi" w:hAnsiTheme="majorHAnsi" w:cstheme="majorHAnsi"/>
                <w:i/>
                <w:color w:val="808080" w:themeColor="background1" w:themeShade="80"/>
              </w:rPr>
              <w:id w:val="1915353255"/>
              <w:placeholder>
                <w:docPart w:val="47A1923DC4C348A5B510404ACFAA9720"/>
              </w:placeholder>
              <w:text/>
            </w:sdtPr>
            <w:sdtContent>
              <w:p w14:paraId="4CF97623" w14:textId="3E205196" w:rsidR="00C14B2A" w:rsidRPr="00F9042A"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364FEF">
                  <w:rPr>
                    <w:rFonts w:asciiTheme="majorHAnsi" w:hAnsiTheme="majorHAnsi" w:cstheme="majorHAnsi"/>
                    <w:i/>
                    <w:color w:val="808080" w:themeColor="background1" w:themeShade="80"/>
                  </w:rPr>
                  <w:t>Datum</w:t>
                </w:r>
              </w:p>
            </w:sdtContent>
          </w:sdt>
        </w:tc>
        <w:tc>
          <w:tcPr>
            <w:tcW w:w="4111" w:type="dxa"/>
          </w:tcPr>
          <w:p w14:paraId="1935FDF9" w14:textId="77777777" w:rsidR="00C14B2A" w:rsidRPr="006F2903"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Cs w:val="22"/>
              </w:rPr>
            </w:pPr>
            <w:r w:rsidRPr="006F2903">
              <w:rPr>
                <w:rFonts w:asciiTheme="majorHAnsi" w:hAnsiTheme="majorHAnsi" w:cstheme="majorHAnsi"/>
                <w:iCs/>
                <w:szCs w:val="22"/>
              </w:rPr>
              <w:t>Entscheid PVQK-</w:t>
            </w:r>
          </w:p>
        </w:tc>
        <w:tc>
          <w:tcPr>
            <w:tcW w:w="1869" w:type="dxa"/>
          </w:tcPr>
          <w:sdt>
            <w:sdtPr>
              <w:rPr>
                <w:rFonts w:asciiTheme="majorHAnsi" w:hAnsiTheme="majorHAnsi" w:cstheme="majorHAnsi"/>
                <w:i/>
                <w:color w:val="808080" w:themeColor="background1" w:themeShade="80"/>
              </w:rPr>
              <w:id w:val="-1104870258"/>
              <w:placeholder>
                <w:docPart w:val="9C18B5D07D0B4968B5E7194E87898D45"/>
              </w:placeholder>
              <w:text/>
            </w:sdtPr>
            <w:sdtContent>
              <w:p w14:paraId="475D0A74" w14:textId="00B7B927" w:rsidR="00C14B2A" w:rsidRPr="00F9042A"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6B784C">
                  <w:rPr>
                    <w:rFonts w:asciiTheme="majorHAnsi" w:hAnsiTheme="majorHAnsi" w:cstheme="majorHAnsi"/>
                    <w:i/>
                    <w:color w:val="808080" w:themeColor="background1" w:themeShade="80"/>
                  </w:rPr>
                  <w:t>Status</w:t>
                </w:r>
              </w:p>
            </w:sdtContent>
          </w:sdt>
        </w:tc>
      </w:tr>
      <w:tr w:rsidR="00C14B2A" w:rsidRPr="00F9042A" w14:paraId="1E831872" w14:textId="77777777" w:rsidTr="00B53C19">
        <w:tc>
          <w:tcPr>
            <w:cnfStyle w:val="001000000000" w:firstRow="0" w:lastRow="0" w:firstColumn="1" w:lastColumn="0" w:oddVBand="0" w:evenVBand="0" w:oddHBand="0" w:evenHBand="0" w:firstRowFirstColumn="0" w:firstRowLastColumn="0" w:lastRowFirstColumn="0" w:lastRowLastColumn="0"/>
            <w:tcW w:w="819" w:type="dxa"/>
          </w:tcPr>
          <w:sdt>
            <w:sdtPr>
              <w:rPr>
                <w:rFonts w:asciiTheme="majorHAnsi" w:hAnsiTheme="majorHAnsi" w:cstheme="majorHAnsi"/>
                <w:i/>
                <w:color w:val="808080" w:themeColor="background1" w:themeShade="80"/>
                <w:szCs w:val="22"/>
              </w:rPr>
              <w:id w:val="1702131954"/>
              <w:placeholder>
                <w:docPart w:val="2E5258D1818441ECB415512AF7FE3453"/>
              </w:placeholder>
              <w:text/>
            </w:sdtPr>
            <w:sdtContent>
              <w:p w14:paraId="22670073" w14:textId="168993AA" w:rsidR="00C14B2A" w:rsidRPr="00C14B2A" w:rsidRDefault="00C14B2A" w:rsidP="00C14B2A">
                <w:pPr>
                  <w:tabs>
                    <w:tab w:val="left" w:pos="3960"/>
                  </w:tabs>
                  <w:rPr>
                    <w:rFonts w:asciiTheme="majorHAnsi" w:hAnsiTheme="majorHAnsi" w:cstheme="majorHAnsi"/>
                    <w:i/>
                    <w:color w:val="808080" w:themeColor="background1" w:themeShade="80"/>
                    <w:szCs w:val="22"/>
                  </w:rPr>
                </w:pPr>
                <w:r w:rsidRPr="00C14B2A">
                  <w:rPr>
                    <w:rFonts w:asciiTheme="majorHAnsi" w:hAnsiTheme="majorHAnsi" w:cstheme="majorHAnsi"/>
                    <w:i/>
                    <w:color w:val="808080" w:themeColor="background1" w:themeShade="80"/>
                    <w:szCs w:val="22"/>
                  </w:rPr>
                  <w:t>PVQK-</w:t>
                </w:r>
              </w:p>
            </w:sdtContent>
          </w:sdt>
        </w:tc>
        <w:tc>
          <w:tcPr>
            <w:tcW w:w="708" w:type="dxa"/>
          </w:tcPr>
          <w:sdt>
            <w:sdtPr>
              <w:rPr>
                <w:rFonts w:asciiTheme="majorHAnsi" w:hAnsiTheme="majorHAnsi" w:cstheme="majorHAnsi"/>
                <w:i/>
                <w:color w:val="808080" w:themeColor="background1" w:themeShade="80"/>
              </w:rPr>
              <w:id w:val="-1675259347"/>
              <w:placeholder>
                <w:docPart w:val="3EC38AF50CBE480788EAFE2E1B230338"/>
              </w:placeholder>
              <w:text/>
            </w:sdtPr>
            <w:sdtContent>
              <w:p w14:paraId="64890428" w14:textId="171A78B8" w:rsidR="00C14B2A" w:rsidRPr="00F9042A"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364FEF">
                  <w:rPr>
                    <w:rFonts w:asciiTheme="majorHAnsi" w:hAnsiTheme="majorHAnsi" w:cstheme="majorHAnsi"/>
                    <w:i/>
                    <w:color w:val="808080" w:themeColor="background1" w:themeShade="80"/>
                  </w:rPr>
                  <w:t>Datum</w:t>
                </w:r>
              </w:p>
            </w:sdtContent>
          </w:sdt>
        </w:tc>
        <w:tc>
          <w:tcPr>
            <w:tcW w:w="4111" w:type="dxa"/>
          </w:tcPr>
          <w:p w14:paraId="77715E33" w14:textId="77777777" w:rsidR="00C14B2A" w:rsidRPr="006F2903"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Cs w:val="22"/>
              </w:rPr>
            </w:pPr>
            <w:r w:rsidRPr="006F2903">
              <w:rPr>
                <w:rFonts w:asciiTheme="majorHAnsi" w:hAnsiTheme="majorHAnsi" w:cstheme="majorHAnsi"/>
                <w:iCs/>
                <w:szCs w:val="22"/>
              </w:rPr>
              <w:t xml:space="preserve">Kommunikation Entscheid an alle Parteien </w:t>
            </w:r>
          </w:p>
        </w:tc>
        <w:tc>
          <w:tcPr>
            <w:tcW w:w="1869" w:type="dxa"/>
          </w:tcPr>
          <w:sdt>
            <w:sdtPr>
              <w:rPr>
                <w:rFonts w:asciiTheme="majorHAnsi" w:hAnsiTheme="majorHAnsi" w:cstheme="majorHAnsi"/>
                <w:i/>
                <w:color w:val="808080" w:themeColor="background1" w:themeShade="80"/>
              </w:rPr>
              <w:id w:val="-1961484757"/>
              <w:placeholder>
                <w:docPart w:val="3BDE4B1EB8F349F1AFF70F51B39D1137"/>
              </w:placeholder>
              <w:text/>
            </w:sdtPr>
            <w:sdtContent>
              <w:p w14:paraId="5337CB67" w14:textId="58DAC306" w:rsidR="00C14B2A" w:rsidRPr="00F9042A" w:rsidRDefault="00C14B2A" w:rsidP="00C14B2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6B784C">
                  <w:rPr>
                    <w:rFonts w:asciiTheme="majorHAnsi" w:hAnsiTheme="majorHAnsi" w:cstheme="majorHAnsi"/>
                    <w:i/>
                    <w:color w:val="808080" w:themeColor="background1" w:themeShade="80"/>
                  </w:rPr>
                  <w:t>Status</w:t>
                </w:r>
              </w:p>
            </w:sdtContent>
          </w:sdt>
        </w:tc>
      </w:tr>
    </w:tbl>
    <w:p w14:paraId="264D81B7" w14:textId="77777777" w:rsidR="00CC0BDB" w:rsidRPr="00F9042A" w:rsidRDefault="00CC0BDB" w:rsidP="00CC0BDB">
      <w:pPr>
        <w:rPr>
          <w:rFonts w:asciiTheme="majorHAnsi" w:hAnsiTheme="majorHAnsi" w:cstheme="majorHAnsi"/>
        </w:rPr>
      </w:pPr>
    </w:p>
    <w:p w14:paraId="4D971C94" w14:textId="77777777" w:rsidR="00CC0BDB" w:rsidRPr="007A0E29" w:rsidRDefault="00CC0BDB" w:rsidP="00475BED">
      <w:pPr>
        <w:tabs>
          <w:tab w:val="left" w:pos="851"/>
          <w:tab w:val="left" w:pos="1418"/>
          <w:tab w:val="left" w:pos="1985"/>
          <w:tab w:val="left" w:pos="4395"/>
          <w:tab w:val="left" w:pos="5103"/>
        </w:tabs>
        <w:rPr>
          <w:rFonts w:asciiTheme="majorHAnsi" w:hAnsiTheme="majorHAnsi" w:cstheme="majorHAnsi"/>
        </w:rPr>
      </w:pPr>
    </w:p>
    <w:sectPr w:rsidR="00CC0BDB" w:rsidRPr="007A0E29" w:rsidSect="00276B45">
      <w:headerReference w:type="default" r:id="rId11"/>
      <w:footerReference w:type="default" r:id="rId12"/>
      <w:headerReference w:type="first" r:id="rId13"/>
      <w:footerReference w:type="first" r:id="rId14"/>
      <w:pgSz w:w="11906" w:h="16838"/>
      <w:pgMar w:top="1985" w:right="1588" w:bottom="1701" w:left="1928" w:header="123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D449" w14:textId="77777777" w:rsidR="001926D1" w:rsidRDefault="001926D1" w:rsidP="00F91D37">
      <w:r>
        <w:separator/>
      </w:r>
    </w:p>
  </w:endnote>
  <w:endnote w:type="continuationSeparator" w:id="0">
    <w:p w14:paraId="7CA733EF" w14:textId="77777777" w:rsidR="001926D1" w:rsidRDefault="001926D1" w:rsidP="00F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4072" w14:textId="77777777" w:rsidR="001D55E3" w:rsidRPr="00416762" w:rsidRDefault="00983ABF" w:rsidP="00416762">
    <w:pPr>
      <w:pStyle w:val="Fuzeile"/>
    </w:pPr>
    <w:r>
      <w:rPr>
        <w:noProof/>
      </w:rPr>
      <mc:AlternateContent>
        <mc:Choice Requires="wps">
          <w:drawing>
            <wp:anchor distT="0" distB="0" distL="114300" distR="114300" simplePos="0" relativeHeight="251658242" behindDoc="0" locked="1" layoutInCell="1" allowOverlap="1" wp14:anchorId="266B0E44" wp14:editId="740F1A8C">
              <wp:simplePos x="0" y="0"/>
              <wp:positionH relativeFrom="column">
                <wp:align>right</wp:align>
              </wp:positionH>
              <wp:positionV relativeFrom="page">
                <wp:align>bottom</wp:align>
              </wp:positionV>
              <wp:extent cx="997200" cy="964800"/>
              <wp:effectExtent l="0" t="0" r="12700" b="0"/>
              <wp:wrapNone/>
              <wp:docPr id="11" name="Textfeld 11"/>
              <wp:cNvGraphicFramePr/>
              <a:graphic xmlns:a="http://schemas.openxmlformats.org/drawingml/2006/main">
                <a:graphicData uri="http://schemas.microsoft.com/office/word/2010/wordprocessingShape">
                  <wps:wsp>
                    <wps:cNvSpPr txBox="1"/>
                    <wps:spPr>
                      <a:xfrm>
                        <a:off x="0" y="0"/>
                        <a:ext cx="997200" cy="96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36806" w14:textId="77777777" w:rsidR="00983ABF" w:rsidRPr="00983ABF" w:rsidRDefault="00983ABF" w:rsidP="00983ABF">
                          <w:pPr>
                            <w:pStyle w:val="Fuzeile"/>
                            <w:jc w:val="right"/>
                            <w:rPr>
                              <w:rStyle w:val="Seitenzahl"/>
                            </w:rPr>
                          </w:pPr>
                          <w:r>
                            <w:fldChar w:fldCharType="begin"/>
                          </w:r>
                          <w:r>
                            <w:instrText xml:space="preserve"> PAGE  \* Arabic  \* MERGEFORMAT </w:instrText>
                          </w:r>
                          <w:r>
                            <w:fldChar w:fldCharType="separate"/>
                          </w:r>
                          <w:r>
                            <w:rPr>
                              <w:noProof/>
                            </w:rPr>
                            <w:t>1</w:t>
                          </w:r>
                          <w:r>
                            <w:fldChar w:fldCharType="end"/>
                          </w:r>
                          <w:r>
                            <w:t>/</w:t>
                          </w:r>
                          <w:fldSimple w:instr=" NUMPAGES  \* Arabic  \* MERGEFORMAT ">
                            <w:r>
                              <w:rPr>
                                <w:noProof/>
                              </w:rPr>
                              <w:t>40</w:t>
                            </w:r>
                          </w:fldSimple>
                        </w:p>
                      </w:txbxContent>
                    </wps:txbx>
                    <wps:bodyPr rot="0" spcFirstLastPara="0" vertOverflow="overflow" horzOverflow="overflow" vert="horz" wrap="square" lIns="0" tIns="0" rIns="0" bIns="55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B0E44" id="_x0000_t202" coordsize="21600,21600" o:spt="202" path="m,l,21600r21600,l21600,xe">
              <v:stroke joinstyle="miter"/>
              <v:path gradientshapeok="t" o:connecttype="rect"/>
            </v:shapetype>
            <v:shape id="Textfeld 11" o:spid="_x0000_s1026" type="#_x0000_t202" style="position:absolute;margin-left:27.3pt;margin-top:0;width:78.5pt;height:75.95pt;z-index:251658242;visibility:visible;mso-wrap-style:square;mso-width-percent:0;mso-height-percent:0;mso-wrap-distance-left:9pt;mso-wrap-distance-top:0;mso-wrap-distance-right:9pt;mso-wrap-distance-bottom:0;mso-position-horizontal:right;mso-position-horizontal-relative:text;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" filled="f" stroked="f" strokeweight=".5pt">
              <v:textbox inset="0,0,0,15.5mm">
                <w:txbxContent>
                  <w:p w14:paraId="23236806" w14:textId="77777777" w:rsidR="00983ABF" w:rsidRPr="00983ABF" w:rsidRDefault="00983ABF" w:rsidP="00983ABF">
                    <w:pPr>
                      <w:pStyle w:val="Fuzeile"/>
                      <w:jc w:val="right"/>
                      <w:rPr>
                        <w:rStyle w:val="Seitenzahl"/>
                      </w:rPr>
                    </w:pPr>
                    <w:r>
                      <w:fldChar w:fldCharType="begin"/>
                    </w:r>
                    <w:r>
                      <w:instrText xml:space="preserve"> PAGE  \* Arabic  \* MERGEFORMAT </w:instrText>
                    </w:r>
                    <w:r>
                      <w:fldChar w:fldCharType="separate"/>
                    </w:r>
                    <w:r>
                      <w:rPr>
                        <w:noProof/>
                      </w:rPr>
                      <w:t>1</w:t>
                    </w:r>
                    <w:r>
                      <w:fldChar w:fldCharType="end"/>
                    </w:r>
                    <w:r>
                      <w:t>/</w:t>
                    </w:r>
                    <w:fldSimple w:instr=" NUMPAGES  \* Arabic  \* MERGEFORMAT ">
                      <w:r>
                        <w:rPr>
                          <w:noProof/>
                        </w:rPr>
                        <w:t>40</w:t>
                      </w:r>
                    </w:fldSimple>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5590" w14:textId="77777777" w:rsidR="00CD6866" w:rsidRDefault="00F23D2C" w:rsidP="00F23D2C">
    <w:pPr>
      <w:pStyle w:val="Fuzeile"/>
    </w:pPr>
    <w:r>
      <w:rPr>
        <w:noProof/>
      </w:rPr>
      <mc:AlternateContent>
        <mc:Choice Requires="wps">
          <w:drawing>
            <wp:anchor distT="0" distB="0" distL="114300" distR="114300" simplePos="0" relativeHeight="251658241" behindDoc="0" locked="1" layoutInCell="1" allowOverlap="1" wp14:anchorId="3AA325D7" wp14:editId="1FEF6A72">
              <wp:simplePos x="0" y="0"/>
              <wp:positionH relativeFrom="column">
                <wp:align>right</wp:align>
              </wp:positionH>
              <wp:positionV relativeFrom="page">
                <wp:align>bottom</wp:align>
              </wp:positionV>
              <wp:extent cx="2772000" cy="972000"/>
              <wp:effectExtent l="0" t="0" r="9525" b="0"/>
              <wp:wrapNone/>
              <wp:docPr id="16" name="Textfeld 16"/>
              <wp:cNvGraphicFramePr/>
              <a:graphic xmlns:a="http://schemas.openxmlformats.org/drawingml/2006/main">
                <a:graphicData uri="http://schemas.microsoft.com/office/word/2010/wordprocessingShape">
                  <wps:wsp>
                    <wps:cNvSpPr txBox="1"/>
                    <wps:spPr>
                      <a:xfrm>
                        <a:off x="0" y="0"/>
                        <a:ext cx="2772000" cy="97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E70A3" w14:textId="77777777" w:rsidR="00F23D2C" w:rsidRPr="00F86421" w:rsidRDefault="00F23D2C" w:rsidP="00F86421">
                          <w:pPr>
                            <w:pStyle w:val="Verband-Adresse"/>
                          </w:pPr>
                          <w:r w:rsidRPr="00F86421">
                            <w:t>Physioswiss, Dammweg 3, 3013 Bern</w:t>
                          </w:r>
                        </w:p>
                        <w:p w14:paraId="0CD3FF60" w14:textId="77777777" w:rsidR="00F23D2C" w:rsidRPr="00F86421" w:rsidRDefault="00F23D2C" w:rsidP="00F86421">
                          <w:pPr>
                            <w:pStyle w:val="Verband-Adresse"/>
                          </w:pPr>
                          <w:r w:rsidRPr="00F86421">
                            <w:t>058 255 36 00, info@physioswiss.ch, www.physioswiss.ch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325D7" id="_x0000_t202" coordsize="21600,21600" o:spt="202" path="m,l,21600r21600,l21600,xe">
              <v:stroke joinstyle="miter"/>
              <v:path gradientshapeok="t" o:connecttype="rect"/>
            </v:shapetype>
            <v:shape id="Textfeld 16" o:spid="_x0000_s1027" type="#_x0000_t202" style="position:absolute;margin-left:167.05pt;margin-top:0;width:218.25pt;height:76.55pt;z-index:251658241;visibility:visible;mso-wrap-style:square;mso-width-percent:0;mso-height-percent:0;mso-wrap-distance-left:9pt;mso-wrap-distance-top:0;mso-wrap-distance-right:9pt;mso-wrap-distance-bottom:0;mso-position-horizontal:right;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" filled="f" stroked="f" strokeweight=".5pt">
              <v:textbox inset="0,0,0,0">
                <w:txbxContent>
                  <w:p w14:paraId="4A1E70A3" w14:textId="77777777" w:rsidR="00F23D2C" w:rsidRPr="00F86421" w:rsidRDefault="00F23D2C" w:rsidP="00F86421">
                    <w:pPr>
                      <w:pStyle w:val="Verband-Adresse"/>
                    </w:pPr>
                    <w:r w:rsidRPr="00F86421">
                      <w:t>Physioswiss, Dammweg 3, 3013 Bern</w:t>
                    </w:r>
                  </w:p>
                  <w:p w14:paraId="0CD3FF60" w14:textId="77777777" w:rsidR="00F23D2C" w:rsidRPr="00F86421" w:rsidRDefault="00F23D2C" w:rsidP="00F86421">
                    <w:pPr>
                      <w:pStyle w:val="Verband-Adresse"/>
                    </w:pPr>
                    <w:r w:rsidRPr="00F86421">
                      <w:t>058 255 36 00, info@physioswiss.ch, www.physioswiss.ch</w:t>
                    </w:r>
                  </w:p>
                </w:txbxContent>
              </v:textbox>
              <w10:wrap anchory="page"/>
              <w10:anchorlock/>
            </v:shape>
          </w:pict>
        </mc:Fallback>
      </mc:AlternateContent>
    </w:r>
    <w:r>
      <w:rPr>
        <w:noProof/>
      </w:rPr>
      <mc:AlternateContent>
        <mc:Choice Requires="wpg">
          <w:drawing>
            <wp:anchor distT="0" distB="0" distL="114300" distR="114300" simplePos="0" relativeHeight="251658240" behindDoc="0" locked="1" layoutInCell="1" allowOverlap="1" wp14:anchorId="3ED359E0" wp14:editId="4D2BC4A2">
              <wp:simplePos x="0" y="0"/>
              <wp:positionH relativeFrom="column">
                <wp:align>left</wp:align>
              </wp:positionH>
              <wp:positionV relativeFrom="page">
                <wp:align>bottom</wp:align>
              </wp:positionV>
              <wp:extent cx="1882800" cy="932400"/>
              <wp:effectExtent l="0" t="0" r="3175" b="0"/>
              <wp:wrapNone/>
              <wp:docPr id="17" name="Gruppieren 17"/>
              <wp:cNvGraphicFramePr/>
              <a:graphic xmlns:a="http://schemas.openxmlformats.org/drawingml/2006/main">
                <a:graphicData uri="http://schemas.microsoft.com/office/word/2010/wordprocessingGroup">
                  <wpg:wgp>
                    <wpg:cNvGrpSpPr/>
                    <wpg:grpSpPr>
                      <a:xfrm>
                        <a:off x="0" y="0"/>
                        <a:ext cx="1882800" cy="932400"/>
                        <a:chOff x="0" y="0"/>
                        <a:chExt cx="1882775" cy="933206"/>
                      </a:xfrm>
                    </wpg:grpSpPr>
                    <wps:wsp>
                      <wps:cNvPr id="18" name="Rechteck 18"/>
                      <wps:cNvSpPr/>
                      <wps:spPr>
                        <a:xfrm>
                          <a:off x="0" y="573206"/>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Grafik 19"/>
                        <pic:cNvPicPr>
                          <a:picLocks noChangeAspect="1"/>
                        </pic:cNvPicPr>
                      </pic:nvPicPr>
                      <pic:blipFill>
                        <a:blip r:embed="rId1"/>
                        <a:stretch>
                          <a:fillRect/>
                        </a:stretch>
                      </pic:blipFill>
                      <pic:spPr>
                        <a:xfrm>
                          <a:off x="0" y="0"/>
                          <a:ext cx="1882775" cy="3778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EC68E09" id="Gruppieren 17" o:spid="_x0000_s1026" style="position:absolute;margin-left:0;margin-top:0;width:148.25pt;height:73.4pt;z-index:251658240;mso-position-horizontal:left;mso-position-vertical:bottom;mso-position-vertical-relative:page;mso-width-relative:margin;mso-height-relative:margin" coordsize="18827,933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">
              <v:rect id="Rechteck 18" o:spid="_x0000_s1027" style="position:absolute;top:5732;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8" type="#_x0000_t75" style="position:absolute;width:18827;height:3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">
                <v:imagedata r:id="rId2" o:title=""/>
              </v:shape>
              <w10:wrap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C8E86" w14:textId="77777777" w:rsidR="001926D1" w:rsidRDefault="001926D1" w:rsidP="00F91D37">
      <w:r>
        <w:separator/>
      </w:r>
    </w:p>
  </w:footnote>
  <w:footnote w:type="continuationSeparator" w:id="0">
    <w:p w14:paraId="06560B0F" w14:textId="77777777" w:rsidR="001926D1" w:rsidRDefault="001926D1" w:rsidP="00F9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62BF" w14:textId="02DB9A77" w:rsidR="00276B45" w:rsidRPr="00B8274B" w:rsidRDefault="00E51E5A" w:rsidP="00276B45">
    <w:pPr>
      <w:pStyle w:val="Kopfzeile"/>
      <w:spacing w:after="1120"/>
    </w:pPr>
    <w:r w:rsidRPr="006331B0">
      <w:rPr>
        <w:noProof/>
      </w:rPr>
      <w:drawing>
        <wp:anchor distT="0" distB="0" distL="114300" distR="114300" simplePos="0" relativeHeight="251658248" behindDoc="0" locked="0" layoutInCell="1" allowOverlap="1" wp14:anchorId="1640743A" wp14:editId="554A6D99">
          <wp:simplePos x="0" y="0"/>
          <wp:positionH relativeFrom="column">
            <wp:posOffset>1162050</wp:posOffset>
          </wp:positionH>
          <wp:positionV relativeFrom="paragraph">
            <wp:posOffset>-69850</wp:posOffset>
          </wp:positionV>
          <wp:extent cx="1173480" cy="421640"/>
          <wp:effectExtent l="0" t="0" r="7620" b="0"/>
          <wp:wrapThrough wrapText="bothSides">
            <wp:wrapPolygon edited="0">
              <wp:start x="0" y="0"/>
              <wp:lineTo x="0" y="20494"/>
              <wp:lineTo x="21390" y="20494"/>
              <wp:lineTo x="21390" y="0"/>
              <wp:lineTo x="0" y="0"/>
            </wp:wrapPolygon>
          </wp:wrapThrough>
          <wp:docPr id="66277818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421640"/>
                  </a:xfrm>
                  <a:prstGeom prst="rect">
                    <a:avLst/>
                  </a:prstGeom>
                  <a:noFill/>
                  <a:ln>
                    <a:noFill/>
                  </a:ln>
                </pic:spPr>
              </pic:pic>
            </a:graphicData>
          </a:graphic>
        </wp:anchor>
      </w:drawing>
    </w:r>
    <w:r>
      <w:rPr>
        <w:rFonts w:ascii="Times New Roman"/>
        <w:noProof/>
        <w:sz w:val="20"/>
      </w:rPr>
      <w:drawing>
        <wp:anchor distT="0" distB="0" distL="114300" distR="114300" simplePos="0" relativeHeight="251658250" behindDoc="0" locked="0" layoutInCell="1" allowOverlap="1" wp14:anchorId="63828312" wp14:editId="5E0B16F3">
          <wp:simplePos x="0" y="0"/>
          <wp:positionH relativeFrom="column">
            <wp:posOffset>4143375</wp:posOffset>
          </wp:positionH>
          <wp:positionV relativeFrom="paragraph">
            <wp:posOffset>-104775</wp:posOffset>
          </wp:positionV>
          <wp:extent cx="1377315" cy="774065"/>
          <wp:effectExtent l="0" t="0" r="0" b="6985"/>
          <wp:wrapNone/>
          <wp:docPr id="985317726" name="Image 5" descr="Ein Bild, das Text, Schrift, Screenshot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Ein Bild, das Text, Schrift, Screenshot enthält.&#10;&#10;KI-generierte Inhalte können fehlerhaft sein."/>
                  <pic:cNvPicPr/>
                </pic:nvPicPr>
                <pic:blipFill>
                  <a:blip r:embed="rId2" cstate="print"/>
                  <a:stretch>
                    <a:fillRect/>
                  </a:stretch>
                </pic:blipFill>
                <pic:spPr>
                  <a:xfrm>
                    <a:off x="0" y="0"/>
                    <a:ext cx="1377315" cy="774065"/>
                  </a:xfrm>
                  <a:prstGeom prst="rect">
                    <a:avLst/>
                  </a:prstGeom>
                </pic:spPr>
              </pic:pic>
            </a:graphicData>
          </a:graphic>
        </wp:anchor>
      </w:drawing>
    </w:r>
    <w:r>
      <w:rPr>
        <w:rFonts w:ascii="Times New Roman"/>
        <w:noProof/>
        <w:position w:val="33"/>
        <w:sz w:val="20"/>
      </w:rPr>
      <w:drawing>
        <wp:anchor distT="0" distB="0" distL="114300" distR="114300" simplePos="0" relativeHeight="251658249" behindDoc="0" locked="0" layoutInCell="1" allowOverlap="1" wp14:anchorId="37ED20D1" wp14:editId="79E3FF8A">
          <wp:simplePos x="0" y="0"/>
          <wp:positionH relativeFrom="column">
            <wp:posOffset>2476500</wp:posOffset>
          </wp:positionH>
          <wp:positionV relativeFrom="paragraph">
            <wp:posOffset>-85725</wp:posOffset>
          </wp:positionV>
          <wp:extent cx="1451610" cy="560705"/>
          <wp:effectExtent l="0" t="0" r="0" b="0"/>
          <wp:wrapNone/>
          <wp:docPr id="2144065463" name="Image 4" descr="Ein Bild, das Schrift, Text, Screenshot, Grafiken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Ein Bild, das Schrift, Text, Screenshot, Grafiken enthält.&#10;&#10;KI-generierte Inhalte können fehlerhaft sein."/>
                  <pic:cNvPicPr/>
                </pic:nvPicPr>
                <pic:blipFill>
                  <a:blip r:embed="rId3" cstate="print"/>
                  <a:stretch>
                    <a:fillRect/>
                  </a:stretch>
                </pic:blipFill>
                <pic:spPr>
                  <a:xfrm>
                    <a:off x="0" y="0"/>
                    <a:ext cx="1451610" cy="560705"/>
                  </a:xfrm>
                  <a:prstGeom prst="rect">
                    <a:avLst/>
                  </a:prstGeom>
                </pic:spPr>
              </pic:pic>
            </a:graphicData>
          </a:graphic>
        </wp:anchor>
      </w:drawing>
    </w:r>
    <w:r>
      <w:rPr>
        <w:rFonts w:ascii="Times New Roman"/>
        <w:noProof/>
        <w:position w:val="32"/>
        <w:sz w:val="20"/>
      </w:rPr>
      <w:drawing>
        <wp:anchor distT="0" distB="0" distL="114300" distR="114300" simplePos="0" relativeHeight="251658247" behindDoc="0" locked="0" layoutInCell="1" allowOverlap="1" wp14:anchorId="51A58CC7" wp14:editId="7ECCD1B7">
          <wp:simplePos x="0" y="0"/>
          <wp:positionH relativeFrom="column">
            <wp:posOffset>-314325</wp:posOffset>
          </wp:positionH>
          <wp:positionV relativeFrom="paragraph">
            <wp:posOffset>-133350</wp:posOffset>
          </wp:positionV>
          <wp:extent cx="1335405" cy="539115"/>
          <wp:effectExtent l="0" t="0" r="0" b="0"/>
          <wp:wrapNone/>
          <wp:docPr id="1036003261" name="Image 2" descr="Ein Bild, das Text, Schrift, Symbol, Logo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in Bild, das Text, Schrift, Symbol, Logo enthält.&#10;&#10;KI-generierte Inhalte können fehlerhaft sein."/>
                  <pic:cNvPicPr/>
                </pic:nvPicPr>
                <pic:blipFill>
                  <a:blip r:embed="rId4" cstate="print"/>
                  <a:stretch>
                    <a:fillRect/>
                  </a:stretch>
                </pic:blipFill>
                <pic:spPr>
                  <a:xfrm>
                    <a:off x="0" y="0"/>
                    <a:ext cx="1335405" cy="539115"/>
                  </a:xfrm>
                  <a:prstGeom prst="rect">
                    <a:avLst/>
                  </a:prstGeom>
                </pic:spPr>
              </pic:pic>
            </a:graphicData>
          </a:graphic>
          <wp14:sizeRelH relativeFrom="page">
            <wp14:pctWidth>0</wp14:pctWidth>
          </wp14:sizeRelH>
          <wp14:sizeRelV relativeFrom="page">
            <wp14:pctHeight>0</wp14:pctHeight>
          </wp14:sizeRelV>
        </wp:anchor>
      </w:drawing>
    </w:r>
  </w:p>
  <w:p w14:paraId="5251A2DD" w14:textId="77777777" w:rsidR="00240CEC" w:rsidRPr="009F56CF" w:rsidRDefault="00240CEC" w:rsidP="00D565DC">
    <w:pPr>
      <w:pStyle w:val="Kopfzeile"/>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F0F9" w14:textId="0787026E" w:rsidR="009F56CF" w:rsidRPr="00B8274B" w:rsidRDefault="0098671A" w:rsidP="00B8274B">
    <w:pPr>
      <w:pStyle w:val="Kopfzeile"/>
      <w:spacing w:after="1120"/>
    </w:pPr>
    <w:r>
      <w:rPr>
        <w:rFonts w:ascii="Times New Roman"/>
        <w:noProof/>
        <w:sz w:val="20"/>
      </w:rPr>
      <w:drawing>
        <wp:anchor distT="0" distB="0" distL="114300" distR="114300" simplePos="0" relativeHeight="251658246" behindDoc="0" locked="0" layoutInCell="1" allowOverlap="1" wp14:anchorId="716EB1AE" wp14:editId="5930BC5F">
          <wp:simplePos x="0" y="0"/>
          <wp:positionH relativeFrom="column">
            <wp:posOffset>4254330</wp:posOffset>
          </wp:positionH>
          <wp:positionV relativeFrom="paragraph">
            <wp:posOffset>5715</wp:posOffset>
          </wp:positionV>
          <wp:extent cx="1377315" cy="774065"/>
          <wp:effectExtent l="0" t="0" r="0" b="6985"/>
          <wp:wrapNone/>
          <wp:docPr id="5" name="Image 5" descr="Ein Bild, das Text, Schrift, Screenshot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Ein Bild, das Text, Schrift, Screenshot enthält.&#10;&#10;KI-generierte Inhalte können fehlerhaft sein."/>
                  <pic:cNvPicPr/>
                </pic:nvPicPr>
                <pic:blipFill>
                  <a:blip r:embed="rId1" cstate="print"/>
                  <a:stretch>
                    <a:fillRect/>
                  </a:stretch>
                </pic:blipFill>
                <pic:spPr>
                  <a:xfrm>
                    <a:off x="0" y="0"/>
                    <a:ext cx="1377315" cy="774065"/>
                  </a:xfrm>
                  <a:prstGeom prst="rect">
                    <a:avLst/>
                  </a:prstGeom>
                </pic:spPr>
              </pic:pic>
            </a:graphicData>
          </a:graphic>
        </wp:anchor>
      </w:drawing>
    </w:r>
    <w:r>
      <w:rPr>
        <w:rFonts w:ascii="Times New Roman"/>
        <w:noProof/>
        <w:position w:val="33"/>
        <w:sz w:val="20"/>
      </w:rPr>
      <w:drawing>
        <wp:anchor distT="0" distB="0" distL="114300" distR="114300" simplePos="0" relativeHeight="251658245" behindDoc="0" locked="0" layoutInCell="1" allowOverlap="1" wp14:anchorId="6ACDD6E5" wp14:editId="45C89C78">
          <wp:simplePos x="0" y="0"/>
          <wp:positionH relativeFrom="column">
            <wp:posOffset>2419037</wp:posOffset>
          </wp:positionH>
          <wp:positionV relativeFrom="paragraph">
            <wp:posOffset>6350</wp:posOffset>
          </wp:positionV>
          <wp:extent cx="1451610" cy="560705"/>
          <wp:effectExtent l="0" t="0" r="0" b="0"/>
          <wp:wrapNone/>
          <wp:docPr id="4" name="Image 4" descr="Ein Bild, das Schrift, Text, Screenshot, Grafiken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Ein Bild, das Schrift, Text, Screenshot, Grafiken enthält.&#10;&#10;KI-generierte Inhalte können fehlerhaft sein."/>
                  <pic:cNvPicPr/>
                </pic:nvPicPr>
                <pic:blipFill>
                  <a:blip r:embed="rId2" cstate="print"/>
                  <a:stretch>
                    <a:fillRect/>
                  </a:stretch>
                </pic:blipFill>
                <pic:spPr>
                  <a:xfrm>
                    <a:off x="0" y="0"/>
                    <a:ext cx="1451610" cy="560705"/>
                  </a:xfrm>
                  <a:prstGeom prst="rect">
                    <a:avLst/>
                  </a:prstGeom>
                </pic:spPr>
              </pic:pic>
            </a:graphicData>
          </a:graphic>
        </wp:anchor>
      </w:drawing>
    </w:r>
    <w:r>
      <w:rPr>
        <w:rFonts w:ascii="Times New Roman"/>
        <w:noProof/>
        <w:position w:val="41"/>
        <w:sz w:val="20"/>
      </w:rPr>
      <w:drawing>
        <wp:anchor distT="0" distB="0" distL="114300" distR="114300" simplePos="0" relativeHeight="251658244" behindDoc="0" locked="0" layoutInCell="1" allowOverlap="1" wp14:anchorId="7196B4F8" wp14:editId="4F04D2B5">
          <wp:simplePos x="0" y="0"/>
          <wp:positionH relativeFrom="column">
            <wp:posOffset>1305560</wp:posOffset>
          </wp:positionH>
          <wp:positionV relativeFrom="paragraph">
            <wp:posOffset>-8890</wp:posOffset>
          </wp:positionV>
          <wp:extent cx="763270" cy="479425"/>
          <wp:effectExtent l="0" t="0" r="0" b="0"/>
          <wp:wrapNone/>
          <wp:docPr id="3" name="Image 3" descr="Ein Bild, das Text, Symbol, Schrift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in Bild, das Text, Symbol, Schrift enthält.&#10;&#10;KI-generierte Inhalte können fehlerhaft sein."/>
                  <pic:cNvPicPr/>
                </pic:nvPicPr>
                <pic:blipFill>
                  <a:blip r:embed="rId3" cstate="print"/>
                  <a:stretch>
                    <a:fillRect/>
                  </a:stretch>
                </pic:blipFill>
                <pic:spPr>
                  <a:xfrm>
                    <a:off x="0" y="0"/>
                    <a:ext cx="763270" cy="479425"/>
                  </a:xfrm>
                  <a:prstGeom prst="rect">
                    <a:avLst/>
                  </a:prstGeom>
                </pic:spPr>
              </pic:pic>
            </a:graphicData>
          </a:graphic>
        </wp:anchor>
      </w:drawing>
    </w:r>
    <w:r>
      <w:rPr>
        <w:rFonts w:ascii="Times New Roman"/>
        <w:noProof/>
        <w:position w:val="32"/>
        <w:sz w:val="20"/>
      </w:rPr>
      <w:drawing>
        <wp:anchor distT="0" distB="0" distL="114300" distR="114300" simplePos="0" relativeHeight="251658243" behindDoc="0" locked="0" layoutInCell="1" allowOverlap="1" wp14:anchorId="07F461A2" wp14:editId="67A6AB0D">
          <wp:simplePos x="0" y="0"/>
          <wp:positionH relativeFrom="column">
            <wp:posOffset>-316713</wp:posOffset>
          </wp:positionH>
          <wp:positionV relativeFrom="paragraph">
            <wp:posOffset>-68580</wp:posOffset>
          </wp:positionV>
          <wp:extent cx="1335405" cy="539115"/>
          <wp:effectExtent l="0" t="0" r="0" b="0"/>
          <wp:wrapNone/>
          <wp:docPr id="2" name="Image 2" descr="Ein Bild, das Text, Schrift, Symbol, Logo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in Bild, das Text, Schrift, Symbol, Logo enthält.&#10;&#10;KI-generierte Inhalte können fehlerhaft sein."/>
                  <pic:cNvPicPr/>
                </pic:nvPicPr>
                <pic:blipFill>
                  <a:blip r:embed="rId4" cstate="print"/>
                  <a:stretch>
                    <a:fillRect/>
                  </a:stretch>
                </pic:blipFill>
                <pic:spPr>
                  <a:xfrm>
                    <a:off x="0" y="0"/>
                    <a:ext cx="1335405" cy="539115"/>
                  </a:xfrm>
                  <a:prstGeom prst="rect">
                    <a:avLst/>
                  </a:prstGeom>
                </pic:spPr>
              </pic:pic>
            </a:graphicData>
          </a:graphic>
          <wp14:sizeRelH relativeFrom="page">
            <wp14:pctWidth>0</wp14:pctWidth>
          </wp14:sizeRelH>
          <wp14:sizeRelV relativeFrom="page">
            <wp14:pctHeight>0</wp14:pctHeight>
          </wp14:sizeRelV>
        </wp:anchor>
      </w:drawing>
    </w:r>
  </w:p>
  <w:p w14:paraId="07885162" w14:textId="77777777" w:rsidR="00CD6866" w:rsidRPr="00B8274B" w:rsidRDefault="00CD6866" w:rsidP="00B8274B">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F72B2"/>
    <w:multiLevelType w:val="multilevel"/>
    <w:tmpl w:val="222C52BE"/>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567" w:hanging="567"/>
      </w:pPr>
      <w:rPr>
        <w:rFonts w:ascii="Arial" w:hAnsi="Arial" w:hint="default"/>
        <w:sz w:val="16"/>
      </w:rPr>
    </w:lvl>
    <w:lvl w:ilvl="4">
      <w:start w:val="1"/>
      <w:numFmt w:val="decimal"/>
      <w:lvlText w:val="%1.%2.%3.%4.%5"/>
      <w:lvlJc w:val="left"/>
      <w:pPr>
        <w:ind w:left="1134" w:hanging="1134"/>
      </w:pPr>
      <w:rPr>
        <w:rFonts w:hint="default"/>
      </w:rPr>
    </w:lvl>
    <w:lvl w:ilvl="5">
      <w:start w:val="1"/>
      <w:numFmt w:val="decimal"/>
      <w:lvlText w:val="%6."/>
      <w:lvlJc w:val="left"/>
      <w:pPr>
        <w:ind w:left="425" w:hanging="425"/>
      </w:pPr>
      <w:rPr>
        <w:rFonts w:hint="default"/>
      </w:rPr>
    </w:lvl>
    <w:lvl w:ilvl="6">
      <w:start w:val="1"/>
      <w:numFmt w:val="decimal"/>
      <w:lvlText w:val="%6.%7"/>
      <w:lvlJc w:val="left"/>
      <w:pPr>
        <w:ind w:left="425" w:hanging="425"/>
      </w:pPr>
      <w:rPr>
        <w:rFonts w:hint="default"/>
      </w:rPr>
    </w:lvl>
    <w:lvl w:ilvl="7">
      <w:start w:val="1"/>
      <w:numFmt w:val="decimal"/>
      <w:lvlText w:val="%6.%7.%8"/>
      <w:lvlJc w:val="left"/>
      <w:pPr>
        <w:ind w:left="425" w:hanging="425"/>
      </w:pPr>
      <w:rPr>
        <w:rFonts w:hint="default"/>
      </w:rPr>
    </w:lvl>
    <w:lvl w:ilvl="8">
      <w:start w:val="1"/>
      <w:numFmt w:val="lowerLetter"/>
      <w:pStyle w:val="Nummerierungabc"/>
      <w:lvlText w:val="%9)"/>
      <w:lvlJc w:val="left"/>
      <w:pPr>
        <w:ind w:left="454" w:hanging="454"/>
      </w:pPr>
      <w:rPr>
        <w:rFonts w:hint="default"/>
      </w:rPr>
    </w:lvl>
  </w:abstractNum>
  <w:abstractNum w:abstractNumId="2" w15:restartNumberingAfterBreak="0">
    <w:nsid w:val="0B043A84"/>
    <w:multiLevelType w:val="multilevel"/>
    <w:tmpl w:val="CB3C42FC"/>
    <w:lvl w:ilvl="0">
      <w:start w:val="1"/>
      <w:numFmt w:val="decimal"/>
      <w:lvlText w:val="%1"/>
      <w:lvlJc w:val="left"/>
      <w:pPr>
        <w:ind w:left="495" w:hanging="495"/>
      </w:pPr>
      <w:rPr>
        <w:rFonts w:hint="default"/>
      </w:rPr>
    </w:lvl>
    <w:lvl w:ilvl="1">
      <w:start w:val="1"/>
      <w:numFmt w:val="decimal"/>
      <w:lvlText w:val="%1.%2"/>
      <w:lvlJc w:val="left"/>
      <w:pPr>
        <w:ind w:left="1080" w:hanging="720"/>
      </w:pPr>
      <w:rPr>
        <w:rFonts w:hint="default"/>
        <w:b/>
        <w:sz w:val="22"/>
        <w:szCs w:val="22"/>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4E45F9"/>
    <w:multiLevelType w:val="multilevel"/>
    <w:tmpl w:val="83F60A2A"/>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0E4B30"/>
    <w:multiLevelType w:val="multilevel"/>
    <w:tmpl w:val="91AE2276"/>
    <w:lvl w:ilvl="0">
      <w:start w:val="1"/>
      <w:numFmt w:val="decimal"/>
      <w:pStyle w:val="Traktandum-Titel1"/>
      <w:lvlText w:val="%1."/>
      <w:lvlJc w:val="left"/>
      <w:pPr>
        <w:ind w:left="425" w:hanging="425"/>
      </w:pPr>
      <w:rPr>
        <w:rFonts w:hint="default"/>
      </w:rPr>
    </w:lvl>
    <w:lvl w:ilvl="1">
      <w:start w:val="1"/>
      <w:numFmt w:val="decimal"/>
      <w:pStyle w:val="Traktandum-Titel2"/>
      <w:lvlText w:val="%1.%2"/>
      <w:lvlJc w:val="left"/>
      <w:pPr>
        <w:ind w:left="851" w:hanging="426"/>
      </w:pPr>
      <w:rPr>
        <w:rFonts w:hint="default"/>
      </w:rPr>
    </w:lvl>
    <w:lvl w:ilvl="2">
      <w:start w:val="1"/>
      <w:numFmt w:val="bullet"/>
      <w:lvlText w:val="‒"/>
      <w:lvlJc w:val="left"/>
      <w:pPr>
        <w:ind w:left="1021" w:hanging="170"/>
      </w:pPr>
      <w:rPr>
        <w:rFonts w:ascii="Segoe UI" w:hAnsi="Segoe UI"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C0D46FD"/>
    <w:multiLevelType w:val="multilevel"/>
    <w:tmpl w:val="F8C67366"/>
    <w:lvl w:ilvl="0">
      <w:start w:val="3"/>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ascii="Arial" w:hAnsi="Arial" w:hint="default"/>
        <w:sz w:val="16"/>
      </w:rPr>
    </w:lvl>
    <w:lvl w:ilvl="4">
      <w:start w:val="1"/>
      <w:numFmt w:val="decimal"/>
      <w:lvlText w:val="%1.%2.%3.%4.%5"/>
      <w:lvlJc w:val="left"/>
      <w:pPr>
        <w:ind w:left="1134" w:hanging="1134"/>
      </w:pPr>
      <w:rPr>
        <w:rFonts w:hint="default"/>
      </w:rPr>
    </w:lvl>
    <w:lvl w:ilvl="5">
      <w:start w:val="1"/>
      <w:numFmt w:val="decimal"/>
      <w:pStyle w:val="Nummerierung1"/>
      <w:lvlText w:val="%6."/>
      <w:lvlJc w:val="left"/>
      <w:pPr>
        <w:ind w:left="454" w:hanging="454"/>
      </w:pPr>
      <w:rPr>
        <w:rFonts w:hint="default"/>
      </w:rPr>
    </w:lvl>
    <w:lvl w:ilvl="6">
      <w:start w:val="1"/>
      <w:numFmt w:val="decimal"/>
      <w:pStyle w:val="Nummerierung2"/>
      <w:lvlText w:val="%6.%7"/>
      <w:lvlJc w:val="left"/>
      <w:pPr>
        <w:ind w:left="1021" w:hanging="567"/>
      </w:pPr>
      <w:rPr>
        <w:rFonts w:hint="default"/>
      </w:rPr>
    </w:lvl>
    <w:lvl w:ilvl="7">
      <w:start w:val="1"/>
      <w:numFmt w:val="decimal"/>
      <w:pStyle w:val="Nummerierung3"/>
      <w:lvlText w:val="%6.%7.%8"/>
      <w:lvlJc w:val="left"/>
      <w:pPr>
        <w:ind w:left="1871" w:hanging="850"/>
      </w:pPr>
      <w:rPr>
        <w:rFonts w:hint="default"/>
      </w:rPr>
    </w:lvl>
    <w:lvl w:ilvl="8">
      <w:start w:val="1"/>
      <w:numFmt w:val="lowerLetter"/>
      <w:lvlText w:val="%9)"/>
      <w:lvlJc w:val="left"/>
      <w:pPr>
        <w:ind w:left="454" w:hanging="454"/>
      </w:pPr>
      <w:rPr>
        <w:rFonts w:hint="default"/>
      </w:rPr>
    </w:lvl>
  </w:abstractNum>
  <w:abstractNum w:abstractNumId="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B14BDC"/>
    <w:multiLevelType w:val="multilevel"/>
    <w:tmpl w:val="D8AAB2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AE06DE1"/>
    <w:multiLevelType w:val="multilevel"/>
    <w:tmpl w:val="87E021E4"/>
    <w:lvl w:ilvl="0">
      <w:start w:val="1"/>
      <w:numFmt w:val="bullet"/>
      <w:pStyle w:val="Aufzhlung1"/>
      <w:lvlText w:val=""/>
      <w:lvlJc w:val="left"/>
      <w:pPr>
        <w:ind w:left="284" w:hanging="284"/>
      </w:pPr>
      <w:rPr>
        <w:rFonts w:ascii="Symbol" w:hAnsi="Symbol" w:cs="Arial" w:hint="default"/>
        <w:color w:val="213A8F" w:themeColor="accent1"/>
      </w:rPr>
    </w:lvl>
    <w:lvl w:ilvl="1">
      <w:start w:val="1"/>
      <w:numFmt w:val="bullet"/>
      <w:pStyle w:val="Aufzhlung2"/>
      <w:lvlText w:val=""/>
      <w:lvlJc w:val="left"/>
      <w:pPr>
        <w:ind w:left="567" w:hanging="283"/>
      </w:pPr>
      <w:rPr>
        <w:rFonts w:ascii="Symbol" w:hAnsi="Symbol" w:cs="Arial" w:hint="default"/>
        <w:color w:val="213A8F" w:themeColor="accent1"/>
      </w:rPr>
    </w:lvl>
    <w:lvl w:ilvl="2">
      <w:start w:val="1"/>
      <w:numFmt w:val="bullet"/>
      <w:pStyle w:val="Aufzhlung3"/>
      <w:lvlText w:val="•"/>
      <w:lvlJc w:val="left"/>
      <w:pPr>
        <w:ind w:left="851" w:hanging="284"/>
      </w:pPr>
      <w:rPr>
        <w:rFonts w:ascii="Arial" w:hAnsi="Arial" w:cs="Arial" w:hint="default"/>
        <w:color w:val="213A8F" w:themeColor="accent1"/>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415123781">
    <w:abstractNumId w:val="7"/>
  </w:num>
  <w:num w:numId="2" w16cid:durableId="408817577">
    <w:abstractNumId w:val="9"/>
  </w:num>
  <w:num w:numId="3" w16cid:durableId="123239741">
    <w:abstractNumId w:val="6"/>
  </w:num>
  <w:num w:numId="4" w16cid:durableId="737676164">
    <w:abstractNumId w:val="5"/>
  </w:num>
  <w:num w:numId="5" w16cid:durableId="1312247548">
    <w:abstractNumId w:val="3"/>
  </w:num>
  <w:num w:numId="6" w16cid:durableId="5059497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5100048">
    <w:abstractNumId w:val="9"/>
    <w:lvlOverride w:ilvl="0">
      <w:lvl w:ilvl="0">
        <w:start w:val="1"/>
        <w:numFmt w:val="bullet"/>
        <w:pStyle w:val="Aufzhlung1"/>
        <w:lvlText w:val="•"/>
        <w:lvlJc w:val="left"/>
        <w:pPr>
          <w:ind w:left="284" w:hanging="284"/>
        </w:pPr>
        <w:rPr>
          <w:rFonts w:ascii="Arial" w:hAnsi="Arial" w:cs="Arial" w:hint="default"/>
          <w:color w:val="213A8F" w:themeColor="accent1"/>
        </w:rPr>
      </w:lvl>
    </w:lvlOverride>
    <w:lvlOverride w:ilvl="1">
      <w:lvl w:ilvl="1">
        <w:start w:val="1"/>
        <w:numFmt w:val="bullet"/>
        <w:pStyle w:val="Aufzhlung2"/>
        <w:lvlText w:val="•"/>
        <w:lvlJc w:val="left"/>
        <w:pPr>
          <w:ind w:left="567" w:hanging="283"/>
        </w:pPr>
        <w:rPr>
          <w:rFonts w:ascii="Arial" w:hAnsi="Arial" w:cs="Arial" w:hint="default"/>
          <w:color w:val="213A8F" w:themeColor="accent1"/>
        </w:rPr>
      </w:lvl>
    </w:lvlOverride>
    <w:lvlOverride w:ilvl="2">
      <w:lvl w:ilvl="2">
        <w:start w:val="1"/>
        <w:numFmt w:val="bullet"/>
        <w:pStyle w:val="Aufzhlung3"/>
        <w:lvlText w:val=""/>
        <w:lvlJc w:val="left"/>
        <w:pPr>
          <w:ind w:left="794" w:hanging="227"/>
        </w:pPr>
        <w:rPr>
          <w:rFonts w:ascii="Symbol" w:hAnsi="Symbol" w:cs="Arial" w:hint="default"/>
          <w:color w:val="213A8F" w:themeColor="accent1"/>
        </w:rPr>
      </w:lvl>
    </w:lvlOverride>
    <w:lvlOverride w:ilvl="3">
      <w:lvl w:ilvl="3">
        <w:start w:val="1"/>
        <w:numFmt w:val="bullet"/>
        <w:lvlText w:val=""/>
        <w:lvlJc w:val="left"/>
        <w:pPr>
          <w:ind w:left="3164" w:hanging="360"/>
        </w:pPr>
        <w:rPr>
          <w:rFonts w:ascii="Symbol" w:hAnsi="Symbol" w:hint="default"/>
        </w:rPr>
      </w:lvl>
    </w:lvlOverride>
    <w:lvlOverride w:ilvl="4">
      <w:lvl w:ilvl="4">
        <w:start w:val="1"/>
        <w:numFmt w:val="bullet"/>
        <w:lvlText w:val="o"/>
        <w:lvlJc w:val="left"/>
        <w:pPr>
          <w:ind w:left="3884" w:hanging="360"/>
        </w:pPr>
        <w:rPr>
          <w:rFonts w:ascii="Courier New" w:hAnsi="Courier New" w:cs="Courier New" w:hint="default"/>
        </w:rPr>
      </w:lvl>
    </w:lvlOverride>
    <w:lvlOverride w:ilvl="5">
      <w:lvl w:ilvl="5">
        <w:start w:val="1"/>
        <w:numFmt w:val="bullet"/>
        <w:lvlText w:val=""/>
        <w:lvlJc w:val="left"/>
        <w:pPr>
          <w:ind w:left="4604" w:hanging="360"/>
        </w:pPr>
        <w:rPr>
          <w:rFonts w:ascii="Wingdings" w:hAnsi="Wingdings" w:hint="default"/>
        </w:rPr>
      </w:lvl>
    </w:lvlOverride>
    <w:lvlOverride w:ilvl="6">
      <w:lvl w:ilvl="6">
        <w:start w:val="1"/>
        <w:numFmt w:val="bullet"/>
        <w:lvlText w:val=""/>
        <w:lvlJc w:val="left"/>
        <w:pPr>
          <w:ind w:left="5324" w:hanging="360"/>
        </w:pPr>
        <w:rPr>
          <w:rFonts w:ascii="Symbol" w:hAnsi="Symbol" w:hint="default"/>
        </w:rPr>
      </w:lvl>
    </w:lvlOverride>
    <w:lvlOverride w:ilvl="7">
      <w:lvl w:ilvl="7">
        <w:start w:val="1"/>
        <w:numFmt w:val="bullet"/>
        <w:lvlText w:val="o"/>
        <w:lvlJc w:val="left"/>
        <w:pPr>
          <w:ind w:left="6044" w:hanging="360"/>
        </w:pPr>
        <w:rPr>
          <w:rFonts w:ascii="Courier New" w:hAnsi="Courier New" w:cs="Courier New" w:hint="default"/>
        </w:rPr>
      </w:lvl>
    </w:lvlOverride>
    <w:lvlOverride w:ilvl="8">
      <w:lvl w:ilvl="8">
        <w:start w:val="1"/>
        <w:numFmt w:val="bullet"/>
        <w:lvlText w:val=""/>
        <w:lvlJc w:val="left"/>
        <w:pPr>
          <w:ind w:left="6764" w:hanging="360"/>
        </w:pPr>
        <w:rPr>
          <w:rFonts w:ascii="Wingdings" w:hAnsi="Wingdings" w:hint="default"/>
        </w:rPr>
      </w:lvl>
    </w:lvlOverride>
  </w:num>
  <w:num w:numId="8" w16cid:durableId="560989206">
    <w:abstractNumId w:val="1"/>
  </w:num>
  <w:num w:numId="9" w16cid:durableId="942373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0497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2541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3537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0503014">
    <w:abstractNumId w:val="8"/>
  </w:num>
  <w:num w:numId="14" w16cid:durableId="902103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168830">
    <w:abstractNumId w:val="0"/>
    <w:lvlOverride w:ilvl="0">
      <w:lvl w:ilvl="0">
        <w:numFmt w:val="bullet"/>
        <w:lvlText w:val=""/>
        <w:legacy w:legacy="1" w:legacySpace="0" w:legacyIndent="283"/>
        <w:lvlJc w:val="left"/>
        <w:pPr>
          <w:ind w:left="283" w:hanging="283"/>
        </w:pPr>
        <w:rPr>
          <w:rFonts w:ascii="Arial" w:hAnsi="Arial" w:hint="default"/>
        </w:rPr>
      </w:lvl>
    </w:lvlOverride>
  </w:num>
  <w:num w:numId="16" w16cid:durableId="1746874390">
    <w:abstractNumId w:val="4"/>
  </w:num>
  <w:num w:numId="17" w16cid:durableId="37863316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it-CH" w:vendorID="64" w:dllVersion="0" w:nlCheck="1" w:checkStyle="0"/>
  <w:activeWritingStyle w:appName="MSWord" w:lang="es-ES" w:vendorID="64" w:dllVersion="0" w:nlCheck="1" w:checkStyle="0"/>
  <w:activeWritingStyle w:appName="MSWord" w:lang="it-IT" w:vendorID="64" w:dllVersion="0" w:nlCheck="1" w:checkStyle="0"/>
  <w:proofState w:spelling="clean" w:grammar="clean"/>
  <w:attachedTemplate r:id="rId1"/>
  <w:documentProtection w:edit="forms" w:enforcement="1" w:cryptProviderType="rsaAES" w:cryptAlgorithmClass="hash" w:cryptAlgorithmType="typeAny" w:cryptAlgorithmSid="14" w:cryptSpinCount="100000" w:hash="mn7XmKRYIf59pPpSIq2hwZoppuVv0+cOgcnrTcRpGr6Yg8YP1fNMlgKzIRSEIPAncBeBvhP2MZ6V88f19lwayg==" w:salt="MMbvZ37GtBrFce44P0fMR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4E"/>
    <w:rsid w:val="000006A7"/>
    <w:rsid w:val="00002978"/>
    <w:rsid w:val="00003812"/>
    <w:rsid w:val="0001010F"/>
    <w:rsid w:val="00014745"/>
    <w:rsid w:val="00014928"/>
    <w:rsid w:val="00020194"/>
    <w:rsid w:val="000266B7"/>
    <w:rsid w:val="0003068A"/>
    <w:rsid w:val="00032B92"/>
    <w:rsid w:val="000409C8"/>
    <w:rsid w:val="00040BDC"/>
    <w:rsid w:val="00041700"/>
    <w:rsid w:val="00042527"/>
    <w:rsid w:val="000438B2"/>
    <w:rsid w:val="000447CB"/>
    <w:rsid w:val="00045EA2"/>
    <w:rsid w:val="00051D88"/>
    <w:rsid w:val="00054732"/>
    <w:rsid w:val="00054DA4"/>
    <w:rsid w:val="00055B4C"/>
    <w:rsid w:val="000606B1"/>
    <w:rsid w:val="000618E9"/>
    <w:rsid w:val="000636D0"/>
    <w:rsid w:val="000636E3"/>
    <w:rsid w:val="00063BC2"/>
    <w:rsid w:val="000701F1"/>
    <w:rsid w:val="00071780"/>
    <w:rsid w:val="00072AD7"/>
    <w:rsid w:val="0007487C"/>
    <w:rsid w:val="00086389"/>
    <w:rsid w:val="00096E8E"/>
    <w:rsid w:val="000A3084"/>
    <w:rsid w:val="000A32C2"/>
    <w:rsid w:val="000A372B"/>
    <w:rsid w:val="000A3CE6"/>
    <w:rsid w:val="000A4919"/>
    <w:rsid w:val="000B5412"/>
    <w:rsid w:val="000B595D"/>
    <w:rsid w:val="000B6E53"/>
    <w:rsid w:val="000C31A3"/>
    <w:rsid w:val="000C3971"/>
    <w:rsid w:val="000C49C1"/>
    <w:rsid w:val="000D1743"/>
    <w:rsid w:val="000E4B0E"/>
    <w:rsid w:val="000E756F"/>
    <w:rsid w:val="00100FBA"/>
    <w:rsid w:val="00102345"/>
    <w:rsid w:val="00103D1D"/>
    <w:rsid w:val="001046A6"/>
    <w:rsid w:val="00106688"/>
    <w:rsid w:val="00107F09"/>
    <w:rsid w:val="00110A02"/>
    <w:rsid w:val="001134C7"/>
    <w:rsid w:val="00113CB8"/>
    <w:rsid w:val="00116AEE"/>
    <w:rsid w:val="0012151C"/>
    <w:rsid w:val="001249ED"/>
    <w:rsid w:val="00124AC6"/>
    <w:rsid w:val="0013628C"/>
    <w:rsid w:val="001375AB"/>
    <w:rsid w:val="00137801"/>
    <w:rsid w:val="00141128"/>
    <w:rsid w:val="00143B6C"/>
    <w:rsid w:val="00144122"/>
    <w:rsid w:val="00151313"/>
    <w:rsid w:val="00154677"/>
    <w:rsid w:val="00155C46"/>
    <w:rsid w:val="001604E4"/>
    <w:rsid w:val="00160BB3"/>
    <w:rsid w:val="001653BC"/>
    <w:rsid w:val="00167916"/>
    <w:rsid w:val="00170482"/>
    <w:rsid w:val="00174E32"/>
    <w:rsid w:val="00187644"/>
    <w:rsid w:val="00187A55"/>
    <w:rsid w:val="0019039A"/>
    <w:rsid w:val="001926D1"/>
    <w:rsid w:val="00197A92"/>
    <w:rsid w:val="001A0829"/>
    <w:rsid w:val="001A1778"/>
    <w:rsid w:val="001A1CE9"/>
    <w:rsid w:val="001A63E4"/>
    <w:rsid w:val="001B42FD"/>
    <w:rsid w:val="001B55E9"/>
    <w:rsid w:val="001C0761"/>
    <w:rsid w:val="001C2E8F"/>
    <w:rsid w:val="001D0F4C"/>
    <w:rsid w:val="001D26AB"/>
    <w:rsid w:val="001D2B81"/>
    <w:rsid w:val="001D55E3"/>
    <w:rsid w:val="001D7DBD"/>
    <w:rsid w:val="001E7686"/>
    <w:rsid w:val="001F128B"/>
    <w:rsid w:val="001F3618"/>
    <w:rsid w:val="001F4A7E"/>
    <w:rsid w:val="001F4B8C"/>
    <w:rsid w:val="001F61F3"/>
    <w:rsid w:val="001F79FA"/>
    <w:rsid w:val="0020054D"/>
    <w:rsid w:val="00205AE7"/>
    <w:rsid w:val="00223BC4"/>
    <w:rsid w:val="00223C64"/>
    <w:rsid w:val="002243BB"/>
    <w:rsid w:val="0022685B"/>
    <w:rsid w:val="002305F4"/>
    <w:rsid w:val="0023205B"/>
    <w:rsid w:val="00232B0D"/>
    <w:rsid w:val="00240CEC"/>
    <w:rsid w:val="002504F7"/>
    <w:rsid w:val="0025644A"/>
    <w:rsid w:val="002604F4"/>
    <w:rsid w:val="002604FF"/>
    <w:rsid w:val="0026486C"/>
    <w:rsid w:val="00267240"/>
    <w:rsid w:val="00267F71"/>
    <w:rsid w:val="0027100A"/>
    <w:rsid w:val="00273EE0"/>
    <w:rsid w:val="00276B45"/>
    <w:rsid w:val="0028179F"/>
    <w:rsid w:val="002824F6"/>
    <w:rsid w:val="00285F6A"/>
    <w:rsid w:val="00290E37"/>
    <w:rsid w:val="002949B4"/>
    <w:rsid w:val="002A2523"/>
    <w:rsid w:val="002A6858"/>
    <w:rsid w:val="002B40DD"/>
    <w:rsid w:val="002D16FE"/>
    <w:rsid w:val="002D38AE"/>
    <w:rsid w:val="002D40D2"/>
    <w:rsid w:val="002D582A"/>
    <w:rsid w:val="002E07B0"/>
    <w:rsid w:val="002E4D6E"/>
    <w:rsid w:val="002E5ABF"/>
    <w:rsid w:val="002E7DAE"/>
    <w:rsid w:val="002E7DFC"/>
    <w:rsid w:val="002F06AA"/>
    <w:rsid w:val="002F1975"/>
    <w:rsid w:val="002F68A2"/>
    <w:rsid w:val="0030245A"/>
    <w:rsid w:val="0030261F"/>
    <w:rsid w:val="00303FC1"/>
    <w:rsid w:val="00305570"/>
    <w:rsid w:val="003059AA"/>
    <w:rsid w:val="00305E85"/>
    <w:rsid w:val="0031189B"/>
    <w:rsid w:val="0031724E"/>
    <w:rsid w:val="003216DD"/>
    <w:rsid w:val="0032330D"/>
    <w:rsid w:val="00327F40"/>
    <w:rsid w:val="00333A1B"/>
    <w:rsid w:val="00342BE8"/>
    <w:rsid w:val="003514EE"/>
    <w:rsid w:val="003520B8"/>
    <w:rsid w:val="003536E9"/>
    <w:rsid w:val="003567AC"/>
    <w:rsid w:val="00363671"/>
    <w:rsid w:val="00363DEC"/>
    <w:rsid w:val="0036415E"/>
    <w:rsid w:val="00364EE3"/>
    <w:rsid w:val="00371D6E"/>
    <w:rsid w:val="003757E4"/>
    <w:rsid w:val="00375834"/>
    <w:rsid w:val="0038351E"/>
    <w:rsid w:val="00384F96"/>
    <w:rsid w:val="00391B0C"/>
    <w:rsid w:val="003A0F9F"/>
    <w:rsid w:val="003A64EA"/>
    <w:rsid w:val="003A6F87"/>
    <w:rsid w:val="003B1091"/>
    <w:rsid w:val="003B2030"/>
    <w:rsid w:val="003B34B1"/>
    <w:rsid w:val="003B731A"/>
    <w:rsid w:val="003C10FA"/>
    <w:rsid w:val="003C5F3A"/>
    <w:rsid w:val="003D0FAA"/>
    <w:rsid w:val="003E093C"/>
    <w:rsid w:val="003E108A"/>
    <w:rsid w:val="003F051A"/>
    <w:rsid w:val="003F17ED"/>
    <w:rsid w:val="003F1A56"/>
    <w:rsid w:val="003F25E3"/>
    <w:rsid w:val="003F548E"/>
    <w:rsid w:val="003F6F65"/>
    <w:rsid w:val="004004A8"/>
    <w:rsid w:val="004019E8"/>
    <w:rsid w:val="00404FD5"/>
    <w:rsid w:val="00407523"/>
    <w:rsid w:val="004101CD"/>
    <w:rsid w:val="00416762"/>
    <w:rsid w:val="00416F63"/>
    <w:rsid w:val="00420A82"/>
    <w:rsid w:val="00425CC5"/>
    <w:rsid w:val="00425F6B"/>
    <w:rsid w:val="00431C4D"/>
    <w:rsid w:val="00434110"/>
    <w:rsid w:val="00434A7F"/>
    <w:rsid w:val="004378DC"/>
    <w:rsid w:val="00440869"/>
    <w:rsid w:val="00444CCD"/>
    <w:rsid w:val="00447101"/>
    <w:rsid w:val="00451B54"/>
    <w:rsid w:val="00452D49"/>
    <w:rsid w:val="00453861"/>
    <w:rsid w:val="004541AF"/>
    <w:rsid w:val="00454E51"/>
    <w:rsid w:val="00455414"/>
    <w:rsid w:val="00475BED"/>
    <w:rsid w:val="004861C0"/>
    <w:rsid w:val="00486DBB"/>
    <w:rsid w:val="00491960"/>
    <w:rsid w:val="00494FD7"/>
    <w:rsid w:val="004963B8"/>
    <w:rsid w:val="004A039B"/>
    <w:rsid w:val="004A1329"/>
    <w:rsid w:val="004A3729"/>
    <w:rsid w:val="004B0FDB"/>
    <w:rsid w:val="004C1329"/>
    <w:rsid w:val="004C1A3D"/>
    <w:rsid w:val="004C3880"/>
    <w:rsid w:val="004D0F2F"/>
    <w:rsid w:val="004D179F"/>
    <w:rsid w:val="004D5B31"/>
    <w:rsid w:val="004D5DD6"/>
    <w:rsid w:val="004E2A7E"/>
    <w:rsid w:val="004E47E7"/>
    <w:rsid w:val="004F5D41"/>
    <w:rsid w:val="00500294"/>
    <w:rsid w:val="00502A9D"/>
    <w:rsid w:val="00502F1A"/>
    <w:rsid w:val="005147E1"/>
    <w:rsid w:val="00524661"/>
    <w:rsid w:val="00526C93"/>
    <w:rsid w:val="00535EA2"/>
    <w:rsid w:val="00537410"/>
    <w:rsid w:val="00542FD7"/>
    <w:rsid w:val="00544C7E"/>
    <w:rsid w:val="00550787"/>
    <w:rsid w:val="005565FF"/>
    <w:rsid w:val="00556DE6"/>
    <w:rsid w:val="00557573"/>
    <w:rsid w:val="00565AF6"/>
    <w:rsid w:val="00565B2C"/>
    <w:rsid w:val="00571C36"/>
    <w:rsid w:val="005729C5"/>
    <w:rsid w:val="005743AB"/>
    <w:rsid w:val="00574439"/>
    <w:rsid w:val="005816D5"/>
    <w:rsid w:val="00583B1A"/>
    <w:rsid w:val="00584814"/>
    <w:rsid w:val="005908A8"/>
    <w:rsid w:val="00591484"/>
    <w:rsid w:val="00591832"/>
    <w:rsid w:val="00592706"/>
    <w:rsid w:val="00592841"/>
    <w:rsid w:val="005947E0"/>
    <w:rsid w:val="005A0C1C"/>
    <w:rsid w:val="005B020F"/>
    <w:rsid w:val="005B4DEC"/>
    <w:rsid w:val="005B6FD0"/>
    <w:rsid w:val="005B745F"/>
    <w:rsid w:val="005B7CAB"/>
    <w:rsid w:val="005B7E45"/>
    <w:rsid w:val="005C6148"/>
    <w:rsid w:val="005D453C"/>
    <w:rsid w:val="005D6D85"/>
    <w:rsid w:val="005E1672"/>
    <w:rsid w:val="005E342D"/>
    <w:rsid w:val="005E4CC3"/>
    <w:rsid w:val="0060105C"/>
    <w:rsid w:val="006044D5"/>
    <w:rsid w:val="00607268"/>
    <w:rsid w:val="00617ED3"/>
    <w:rsid w:val="0062110A"/>
    <w:rsid w:val="00621501"/>
    <w:rsid w:val="006229C8"/>
    <w:rsid w:val="00622FDC"/>
    <w:rsid w:val="00625020"/>
    <w:rsid w:val="00632653"/>
    <w:rsid w:val="00642F26"/>
    <w:rsid w:val="00643AF0"/>
    <w:rsid w:val="0064469D"/>
    <w:rsid w:val="00644BBE"/>
    <w:rsid w:val="00646898"/>
    <w:rsid w:val="0065274C"/>
    <w:rsid w:val="006548BA"/>
    <w:rsid w:val="00661FF1"/>
    <w:rsid w:val="0066478A"/>
    <w:rsid w:val="00680E63"/>
    <w:rsid w:val="006819EC"/>
    <w:rsid w:val="0068330F"/>
    <w:rsid w:val="00686D14"/>
    <w:rsid w:val="00687ED7"/>
    <w:rsid w:val="006913D3"/>
    <w:rsid w:val="0069479F"/>
    <w:rsid w:val="00696E29"/>
    <w:rsid w:val="006A4537"/>
    <w:rsid w:val="006B44DB"/>
    <w:rsid w:val="006B6FEB"/>
    <w:rsid w:val="006C144C"/>
    <w:rsid w:val="006C255A"/>
    <w:rsid w:val="006C5E59"/>
    <w:rsid w:val="006C6CE8"/>
    <w:rsid w:val="006C7E1B"/>
    <w:rsid w:val="006D2ACA"/>
    <w:rsid w:val="006D3B3A"/>
    <w:rsid w:val="006D7546"/>
    <w:rsid w:val="006D7D5C"/>
    <w:rsid w:val="006E0F4E"/>
    <w:rsid w:val="006E65BE"/>
    <w:rsid w:val="006F0345"/>
    <w:rsid w:val="006F0469"/>
    <w:rsid w:val="006F2903"/>
    <w:rsid w:val="006F2A78"/>
    <w:rsid w:val="006F2A7B"/>
    <w:rsid w:val="00702221"/>
    <w:rsid w:val="007040B6"/>
    <w:rsid w:val="0070430A"/>
    <w:rsid w:val="00705076"/>
    <w:rsid w:val="00707824"/>
    <w:rsid w:val="00711147"/>
    <w:rsid w:val="00712A43"/>
    <w:rsid w:val="00713387"/>
    <w:rsid w:val="00713486"/>
    <w:rsid w:val="00714447"/>
    <w:rsid w:val="007248B7"/>
    <w:rsid w:val="007277E3"/>
    <w:rsid w:val="00731A17"/>
    <w:rsid w:val="00733165"/>
    <w:rsid w:val="00733ECA"/>
    <w:rsid w:val="00734458"/>
    <w:rsid w:val="007419CF"/>
    <w:rsid w:val="007423FC"/>
    <w:rsid w:val="00744733"/>
    <w:rsid w:val="0074487E"/>
    <w:rsid w:val="00746273"/>
    <w:rsid w:val="007534D9"/>
    <w:rsid w:val="0075424B"/>
    <w:rsid w:val="0077002B"/>
    <w:rsid w:val="00771302"/>
    <w:rsid w:val="00772F4E"/>
    <w:rsid w:val="00774E70"/>
    <w:rsid w:val="007757CD"/>
    <w:rsid w:val="00784D3E"/>
    <w:rsid w:val="00785C53"/>
    <w:rsid w:val="0078690A"/>
    <w:rsid w:val="00793B93"/>
    <w:rsid w:val="00793E99"/>
    <w:rsid w:val="00794F3F"/>
    <w:rsid w:val="00796CEE"/>
    <w:rsid w:val="007A0DA1"/>
    <w:rsid w:val="007A0E29"/>
    <w:rsid w:val="007A23A6"/>
    <w:rsid w:val="007C0B2A"/>
    <w:rsid w:val="007C12CD"/>
    <w:rsid w:val="007C3582"/>
    <w:rsid w:val="007C4A89"/>
    <w:rsid w:val="007E0460"/>
    <w:rsid w:val="007E11C4"/>
    <w:rsid w:val="007F002A"/>
    <w:rsid w:val="007F28CF"/>
    <w:rsid w:val="007F47CE"/>
    <w:rsid w:val="007F6148"/>
    <w:rsid w:val="00801D6C"/>
    <w:rsid w:val="00802D3A"/>
    <w:rsid w:val="0080377B"/>
    <w:rsid w:val="00805F2F"/>
    <w:rsid w:val="00810885"/>
    <w:rsid w:val="00820FA7"/>
    <w:rsid w:val="008266E5"/>
    <w:rsid w:val="00827880"/>
    <w:rsid w:val="00835378"/>
    <w:rsid w:val="008357F4"/>
    <w:rsid w:val="00841B44"/>
    <w:rsid w:val="00843A8D"/>
    <w:rsid w:val="0084602D"/>
    <w:rsid w:val="00847A10"/>
    <w:rsid w:val="00850D8E"/>
    <w:rsid w:val="00853527"/>
    <w:rsid w:val="008539E7"/>
    <w:rsid w:val="00854018"/>
    <w:rsid w:val="0085479F"/>
    <w:rsid w:val="00854ABF"/>
    <w:rsid w:val="00857D8A"/>
    <w:rsid w:val="0086185C"/>
    <w:rsid w:val="00870017"/>
    <w:rsid w:val="00870965"/>
    <w:rsid w:val="00871F7F"/>
    <w:rsid w:val="00874175"/>
    <w:rsid w:val="00883CC4"/>
    <w:rsid w:val="008900F3"/>
    <w:rsid w:val="008902B9"/>
    <w:rsid w:val="00890E2E"/>
    <w:rsid w:val="00892E93"/>
    <w:rsid w:val="0089768F"/>
    <w:rsid w:val="008A64C3"/>
    <w:rsid w:val="008A6A55"/>
    <w:rsid w:val="008B5891"/>
    <w:rsid w:val="008B5A41"/>
    <w:rsid w:val="008B7784"/>
    <w:rsid w:val="008C228A"/>
    <w:rsid w:val="008D0920"/>
    <w:rsid w:val="008D49E4"/>
    <w:rsid w:val="008E179C"/>
    <w:rsid w:val="008E39BA"/>
    <w:rsid w:val="008E42D3"/>
    <w:rsid w:val="008E622A"/>
    <w:rsid w:val="008F50B2"/>
    <w:rsid w:val="008F6A44"/>
    <w:rsid w:val="0090557F"/>
    <w:rsid w:val="00905931"/>
    <w:rsid w:val="009101C9"/>
    <w:rsid w:val="00912288"/>
    <w:rsid w:val="00913FEC"/>
    <w:rsid w:val="0091416C"/>
    <w:rsid w:val="009316D2"/>
    <w:rsid w:val="00934406"/>
    <w:rsid w:val="0093619F"/>
    <w:rsid w:val="009427E5"/>
    <w:rsid w:val="0094353D"/>
    <w:rsid w:val="0094535A"/>
    <w:rsid w:val="009454B7"/>
    <w:rsid w:val="0094790F"/>
    <w:rsid w:val="00947A29"/>
    <w:rsid w:val="0095235F"/>
    <w:rsid w:val="00953BBA"/>
    <w:rsid w:val="009554AF"/>
    <w:rsid w:val="00957C80"/>
    <w:rsid w:val="00957FE3"/>
    <w:rsid w:val="00961179"/>
    <w:rsid w:val="009613D8"/>
    <w:rsid w:val="00967670"/>
    <w:rsid w:val="00972650"/>
    <w:rsid w:val="00973966"/>
    <w:rsid w:val="00974275"/>
    <w:rsid w:val="0097544C"/>
    <w:rsid w:val="00976C3E"/>
    <w:rsid w:val="009804FC"/>
    <w:rsid w:val="00983ABF"/>
    <w:rsid w:val="00984884"/>
    <w:rsid w:val="0098671A"/>
    <w:rsid w:val="00990227"/>
    <w:rsid w:val="009908FE"/>
    <w:rsid w:val="00995CBA"/>
    <w:rsid w:val="009963C2"/>
    <w:rsid w:val="0099678C"/>
    <w:rsid w:val="009A4CFF"/>
    <w:rsid w:val="009A4DCE"/>
    <w:rsid w:val="009B0C96"/>
    <w:rsid w:val="009B0E87"/>
    <w:rsid w:val="009C222B"/>
    <w:rsid w:val="009C67A8"/>
    <w:rsid w:val="009D1996"/>
    <w:rsid w:val="009D201B"/>
    <w:rsid w:val="009D317B"/>
    <w:rsid w:val="009D5D9C"/>
    <w:rsid w:val="009D71FD"/>
    <w:rsid w:val="009E1678"/>
    <w:rsid w:val="009E2171"/>
    <w:rsid w:val="009F56CF"/>
    <w:rsid w:val="00A03F4C"/>
    <w:rsid w:val="00A06F53"/>
    <w:rsid w:val="00A10511"/>
    <w:rsid w:val="00A10967"/>
    <w:rsid w:val="00A14BEC"/>
    <w:rsid w:val="00A16810"/>
    <w:rsid w:val="00A16993"/>
    <w:rsid w:val="00A169CF"/>
    <w:rsid w:val="00A258FC"/>
    <w:rsid w:val="00A26A4C"/>
    <w:rsid w:val="00A275CF"/>
    <w:rsid w:val="00A37BE2"/>
    <w:rsid w:val="00A40068"/>
    <w:rsid w:val="00A535D4"/>
    <w:rsid w:val="00A55802"/>
    <w:rsid w:val="00A56972"/>
    <w:rsid w:val="00A56BCF"/>
    <w:rsid w:val="00A57815"/>
    <w:rsid w:val="00A60774"/>
    <w:rsid w:val="00A62F82"/>
    <w:rsid w:val="00A63335"/>
    <w:rsid w:val="00A70614"/>
    <w:rsid w:val="00A70CDC"/>
    <w:rsid w:val="00A7133D"/>
    <w:rsid w:val="00A769B4"/>
    <w:rsid w:val="00A76C0B"/>
    <w:rsid w:val="00A91D61"/>
    <w:rsid w:val="00A9587F"/>
    <w:rsid w:val="00A95ACB"/>
    <w:rsid w:val="00A95B87"/>
    <w:rsid w:val="00AA55FA"/>
    <w:rsid w:val="00AA6128"/>
    <w:rsid w:val="00AA6EB4"/>
    <w:rsid w:val="00AA7CCD"/>
    <w:rsid w:val="00AB16E1"/>
    <w:rsid w:val="00AB3B57"/>
    <w:rsid w:val="00AB592B"/>
    <w:rsid w:val="00AB6CC5"/>
    <w:rsid w:val="00AC2D5B"/>
    <w:rsid w:val="00AD2B38"/>
    <w:rsid w:val="00AD3025"/>
    <w:rsid w:val="00AD36B2"/>
    <w:rsid w:val="00AE7DA3"/>
    <w:rsid w:val="00AF47AE"/>
    <w:rsid w:val="00AF54AA"/>
    <w:rsid w:val="00AF72FC"/>
    <w:rsid w:val="00AF7CA8"/>
    <w:rsid w:val="00B05964"/>
    <w:rsid w:val="00B11A9B"/>
    <w:rsid w:val="00B20E2D"/>
    <w:rsid w:val="00B32ABB"/>
    <w:rsid w:val="00B332BB"/>
    <w:rsid w:val="00B36557"/>
    <w:rsid w:val="00B41D92"/>
    <w:rsid w:val="00B41FD3"/>
    <w:rsid w:val="00B426D3"/>
    <w:rsid w:val="00B431DE"/>
    <w:rsid w:val="00B53C19"/>
    <w:rsid w:val="00B57BE9"/>
    <w:rsid w:val="00B611C3"/>
    <w:rsid w:val="00B6545D"/>
    <w:rsid w:val="00B65BEE"/>
    <w:rsid w:val="00B66843"/>
    <w:rsid w:val="00B7029F"/>
    <w:rsid w:val="00B70D03"/>
    <w:rsid w:val="00B72F7A"/>
    <w:rsid w:val="00B734AC"/>
    <w:rsid w:val="00B76691"/>
    <w:rsid w:val="00B803E7"/>
    <w:rsid w:val="00B8274B"/>
    <w:rsid w:val="00B82DD5"/>
    <w:rsid w:val="00B82E14"/>
    <w:rsid w:val="00B8523A"/>
    <w:rsid w:val="00B868AE"/>
    <w:rsid w:val="00B92D09"/>
    <w:rsid w:val="00BA4DDE"/>
    <w:rsid w:val="00BB479F"/>
    <w:rsid w:val="00BB6FAF"/>
    <w:rsid w:val="00BC286A"/>
    <w:rsid w:val="00BC396F"/>
    <w:rsid w:val="00BC655F"/>
    <w:rsid w:val="00BC7B6A"/>
    <w:rsid w:val="00BD030E"/>
    <w:rsid w:val="00BD0CEA"/>
    <w:rsid w:val="00BD2216"/>
    <w:rsid w:val="00BD49A9"/>
    <w:rsid w:val="00BD6C9D"/>
    <w:rsid w:val="00BD766D"/>
    <w:rsid w:val="00BD7C7A"/>
    <w:rsid w:val="00BE03AE"/>
    <w:rsid w:val="00BE1E62"/>
    <w:rsid w:val="00BE543F"/>
    <w:rsid w:val="00BE646B"/>
    <w:rsid w:val="00BE6A29"/>
    <w:rsid w:val="00BE7776"/>
    <w:rsid w:val="00BF11AD"/>
    <w:rsid w:val="00BF7052"/>
    <w:rsid w:val="00C05FAB"/>
    <w:rsid w:val="00C1356C"/>
    <w:rsid w:val="00C13A11"/>
    <w:rsid w:val="00C147F9"/>
    <w:rsid w:val="00C14B2A"/>
    <w:rsid w:val="00C14C68"/>
    <w:rsid w:val="00C200D7"/>
    <w:rsid w:val="00C21F09"/>
    <w:rsid w:val="00C235A5"/>
    <w:rsid w:val="00C23D48"/>
    <w:rsid w:val="00C24AB5"/>
    <w:rsid w:val="00C307BC"/>
    <w:rsid w:val="00C320F9"/>
    <w:rsid w:val="00C3686E"/>
    <w:rsid w:val="00C4294E"/>
    <w:rsid w:val="00C474AD"/>
    <w:rsid w:val="00C51D2F"/>
    <w:rsid w:val="00C52974"/>
    <w:rsid w:val="00C56025"/>
    <w:rsid w:val="00C57408"/>
    <w:rsid w:val="00C620F0"/>
    <w:rsid w:val="00C658AB"/>
    <w:rsid w:val="00C670B6"/>
    <w:rsid w:val="00C678EB"/>
    <w:rsid w:val="00C76817"/>
    <w:rsid w:val="00C82D1D"/>
    <w:rsid w:val="00C9122C"/>
    <w:rsid w:val="00C925D9"/>
    <w:rsid w:val="00C92DA3"/>
    <w:rsid w:val="00C9531B"/>
    <w:rsid w:val="00C96957"/>
    <w:rsid w:val="00C970AE"/>
    <w:rsid w:val="00CA05BC"/>
    <w:rsid w:val="00CA1879"/>
    <w:rsid w:val="00CA29CB"/>
    <w:rsid w:val="00CA348A"/>
    <w:rsid w:val="00CB2CE6"/>
    <w:rsid w:val="00CB508B"/>
    <w:rsid w:val="00CC0BDB"/>
    <w:rsid w:val="00CC154F"/>
    <w:rsid w:val="00CC2B71"/>
    <w:rsid w:val="00CC70F1"/>
    <w:rsid w:val="00CC7A2B"/>
    <w:rsid w:val="00CD1D42"/>
    <w:rsid w:val="00CD6866"/>
    <w:rsid w:val="00CF08BB"/>
    <w:rsid w:val="00CF270A"/>
    <w:rsid w:val="00CF385A"/>
    <w:rsid w:val="00CF3A2D"/>
    <w:rsid w:val="00CF79EA"/>
    <w:rsid w:val="00CF7B04"/>
    <w:rsid w:val="00D1009A"/>
    <w:rsid w:val="00D11F83"/>
    <w:rsid w:val="00D1233E"/>
    <w:rsid w:val="00D2006C"/>
    <w:rsid w:val="00D30E68"/>
    <w:rsid w:val="00D40BE0"/>
    <w:rsid w:val="00D526CB"/>
    <w:rsid w:val="00D5473E"/>
    <w:rsid w:val="00D55FAA"/>
    <w:rsid w:val="00D565DC"/>
    <w:rsid w:val="00D566AD"/>
    <w:rsid w:val="00D56974"/>
    <w:rsid w:val="00D60C89"/>
    <w:rsid w:val="00D6169D"/>
    <w:rsid w:val="00D61733"/>
    <w:rsid w:val="00D61996"/>
    <w:rsid w:val="00D651F4"/>
    <w:rsid w:val="00D7090B"/>
    <w:rsid w:val="00D7489C"/>
    <w:rsid w:val="00D8122D"/>
    <w:rsid w:val="00D9415C"/>
    <w:rsid w:val="00D951AB"/>
    <w:rsid w:val="00D965D9"/>
    <w:rsid w:val="00D9771F"/>
    <w:rsid w:val="00D97EAD"/>
    <w:rsid w:val="00DA14CB"/>
    <w:rsid w:val="00DA469E"/>
    <w:rsid w:val="00DA4B9C"/>
    <w:rsid w:val="00DA5402"/>
    <w:rsid w:val="00DB5486"/>
    <w:rsid w:val="00DB6D47"/>
    <w:rsid w:val="00DB7675"/>
    <w:rsid w:val="00DC00BC"/>
    <w:rsid w:val="00DC4450"/>
    <w:rsid w:val="00DC7959"/>
    <w:rsid w:val="00DD0BDA"/>
    <w:rsid w:val="00DE22CA"/>
    <w:rsid w:val="00DE39A8"/>
    <w:rsid w:val="00DF0B9D"/>
    <w:rsid w:val="00E00367"/>
    <w:rsid w:val="00E04B55"/>
    <w:rsid w:val="00E07E91"/>
    <w:rsid w:val="00E13D77"/>
    <w:rsid w:val="00E17B20"/>
    <w:rsid w:val="00E22035"/>
    <w:rsid w:val="00E23BB7"/>
    <w:rsid w:val="00E25DCD"/>
    <w:rsid w:val="00E269E1"/>
    <w:rsid w:val="00E275FF"/>
    <w:rsid w:val="00E35A70"/>
    <w:rsid w:val="00E40A3A"/>
    <w:rsid w:val="00E446EF"/>
    <w:rsid w:val="00E45F13"/>
    <w:rsid w:val="00E476F8"/>
    <w:rsid w:val="00E510BC"/>
    <w:rsid w:val="00E517B4"/>
    <w:rsid w:val="00E51E5A"/>
    <w:rsid w:val="00E52BA4"/>
    <w:rsid w:val="00E54D6E"/>
    <w:rsid w:val="00E61256"/>
    <w:rsid w:val="00E6401B"/>
    <w:rsid w:val="00E655C8"/>
    <w:rsid w:val="00E6794F"/>
    <w:rsid w:val="00E71A1D"/>
    <w:rsid w:val="00E73CB2"/>
    <w:rsid w:val="00E755A0"/>
    <w:rsid w:val="00E77821"/>
    <w:rsid w:val="00E81627"/>
    <w:rsid w:val="00E8247B"/>
    <w:rsid w:val="00E828E0"/>
    <w:rsid w:val="00E839BA"/>
    <w:rsid w:val="00E8428A"/>
    <w:rsid w:val="00E8569B"/>
    <w:rsid w:val="00E8601F"/>
    <w:rsid w:val="00E90D84"/>
    <w:rsid w:val="00E925F4"/>
    <w:rsid w:val="00E9510C"/>
    <w:rsid w:val="00E9632E"/>
    <w:rsid w:val="00E97F03"/>
    <w:rsid w:val="00EA1D3F"/>
    <w:rsid w:val="00EA59B8"/>
    <w:rsid w:val="00EB5680"/>
    <w:rsid w:val="00EC2DF9"/>
    <w:rsid w:val="00EC3480"/>
    <w:rsid w:val="00EC60BC"/>
    <w:rsid w:val="00ED0035"/>
    <w:rsid w:val="00ED2D7C"/>
    <w:rsid w:val="00ED46FA"/>
    <w:rsid w:val="00EE30F6"/>
    <w:rsid w:val="00EE6E36"/>
    <w:rsid w:val="00EF3728"/>
    <w:rsid w:val="00EF5161"/>
    <w:rsid w:val="00EF53F8"/>
    <w:rsid w:val="00EF7516"/>
    <w:rsid w:val="00F016BC"/>
    <w:rsid w:val="00F01FDF"/>
    <w:rsid w:val="00F0660B"/>
    <w:rsid w:val="00F07D5E"/>
    <w:rsid w:val="00F123AE"/>
    <w:rsid w:val="00F14298"/>
    <w:rsid w:val="00F16C91"/>
    <w:rsid w:val="00F17362"/>
    <w:rsid w:val="00F173B8"/>
    <w:rsid w:val="00F21EB9"/>
    <w:rsid w:val="00F23D2C"/>
    <w:rsid w:val="00F23E11"/>
    <w:rsid w:val="00F24057"/>
    <w:rsid w:val="00F24896"/>
    <w:rsid w:val="00F258AE"/>
    <w:rsid w:val="00F26D55"/>
    <w:rsid w:val="00F32B93"/>
    <w:rsid w:val="00F50CBF"/>
    <w:rsid w:val="00F52DAE"/>
    <w:rsid w:val="00F54FE6"/>
    <w:rsid w:val="00F5551A"/>
    <w:rsid w:val="00F70E86"/>
    <w:rsid w:val="00F73331"/>
    <w:rsid w:val="00F7524A"/>
    <w:rsid w:val="00F86421"/>
    <w:rsid w:val="00F87174"/>
    <w:rsid w:val="00F91D37"/>
    <w:rsid w:val="00F93170"/>
    <w:rsid w:val="00F951D1"/>
    <w:rsid w:val="00F9610D"/>
    <w:rsid w:val="00FA1682"/>
    <w:rsid w:val="00FB59DB"/>
    <w:rsid w:val="00FB657F"/>
    <w:rsid w:val="00FC1344"/>
    <w:rsid w:val="00FC159A"/>
    <w:rsid w:val="00FC1A03"/>
    <w:rsid w:val="00FC2132"/>
    <w:rsid w:val="00FD7EDC"/>
    <w:rsid w:val="00FE4C14"/>
    <w:rsid w:val="00FE59CF"/>
    <w:rsid w:val="00FE7D09"/>
    <w:rsid w:val="00FF1C65"/>
    <w:rsid w:val="00FF36B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50515"/>
  <w15:docId w15:val="{D6686C86-42B2-4393-B4F5-5F633629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9"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79"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2F4E"/>
    <w:pPr>
      <w:spacing w:line="240" w:lineRule="auto"/>
    </w:pPr>
    <w:rPr>
      <w:rFonts w:ascii="Verdana" w:eastAsia="Times New Roman" w:hAnsi="Verdana" w:cs="Times New Roman"/>
      <w:szCs w:val="20"/>
    </w:rPr>
  </w:style>
  <w:style w:type="paragraph" w:styleId="berschrift1">
    <w:name w:val="heading 1"/>
    <w:basedOn w:val="Standard"/>
    <w:next w:val="Standard"/>
    <w:link w:val="berschrift1Zchn"/>
    <w:uiPriority w:val="9"/>
    <w:qFormat/>
    <w:rsid w:val="009554AF"/>
    <w:pPr>
      <w:keepNext/>
      <w:keepLines/>
      <w:spacing w:before="480" w:after="120"/>
      <w:outlineLvl w:val="0"/>
    </w:pPr>
    <w:rPr>
      <w:rFonts w:asciiTheme="majorHAnsi" w:eastAsiaTheme="majorEastAsia" w:hAnsiTheme="majorHAnsi" w:cstheme="majorBidi"/>
      <w:b/>
      <w:bCs/>
      <w:color w:val="213A8F" w:themeColor="accent1"/>
      <w:sz w:val="24"/>
      <w:szCs w:val="24"/>
    </w:rPr>
  </w:style>
  <w:style w:type="paragraph" w:styleId="berschrift2">
    <w:name w:val="heading 2"/>
    <w:basedOn w:val="Standard"/>
    <w:next w:val="Standard"/>
    <w:link w:val="berschrift2Zchn"/>
    <w:uiPriority w:val="9"/>
    <w:qFormat/>
    <w:rsid w:val="009554AF"/>
    <w:pPr>
      <w:keepNext/>
      <w:keepLines/>
      <w:spacing w:before="360" w:after="120"/>
      <w:outlineLvl w:val="1"/>
    </w:pPr>
    <w:rPr>
      <w:rFonts w:asciiTheme="majorHAnsi" w:eastAsiaTheme="majorEastAsia" w:hAnsiTheme="majorHAnsi" w:cstheme="majorBidi"/>
      <w:b/>
      <w:bCs/>
      <w:color w:val="213A8F" w:themeColor="accent1"/>
      <w:szCs w:val="21"/>
    </w:rPr>
  </w:style>
  <w:style w:type="paragraph" w:styleId="berschrift3">
    <w:name w:val="heading 3"/>
    <w:basedOn w:val="Standard"/>
    <w:next w:val="Standard"/>
    <w:link w:val="berschrift3Zchn"/>
    <w:uiPriority w:val="9"/>
    <w:qFormat/>
    <w:rsid w:val="009554AF"/>
    <w:pPr>
      <w:keepNext/>
      <w:keepLines/>
      <w:spacing w:before="240"/>
      <w:outlineLvl w:val="2"/>
    </w:pPr>
    <w:rPr>
      <w:rFonts w:asciiTheme="majorHAnsi" w:eastAsiaTheme="majorEastAsia" w:hAnsiTheme="majorHAnsi" w:cstheme="majorBidi"/>
      <w:b/>
      <w:color w:val="213A8F" w:themeColor="accent1"/>
      <w:szCs w:val="24"/>
    </w:rPr>
  </w:style>
  <w:style w:type="paragraph" w:styleId="berschrift4">
    <w:name w:val="heading 4"/>
    <w:basedOn w:val="Standard"/>
    <w:next w:val="Standard"/>
    <w:link w:val="berschrift4Zchn"/>
    <w:uiPriority w:val="9"/>
    <w:semiHidden/>
    <w:rsid w:val="009554AF"/>
    <w:pPr>
      <w:keepNext/>
      <w:keepLines/>
      <w:spacing w:before="120"/>
      <w:outlineLvl w:val="3"/>
    </w:pPr>
    <w:rPr>
      <w:rFonts w:asciiTheme="majorHAnsi" w:eastAsiaTheme="majorEastAsia" w:hAnsiTheme="majorHAnsi" w:cstheme="majorBidi"/>
      <w:b/>
      <w:iCs/>
      <w:color w:val="213A8F" w:themeColor="accent1"/>
      <w:lang w:val="en-US"/>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371D6E"/>
    <w:rPr>
      <w:rFonts w:asciiTheme="minorHAnsi" w:hAnsiTheme="minorHAnsi" w:cstheme="minorBidi"/>
      <w:color w:val="213A8F" w:themeColor="accent1"/>
      <w:u w:val="none" w:color="213A8F" w:themeColor="accent1"/>
    </w:rPr>
  </w:style>
  <w:style w:type="paragraph" w:styleId="Kopfzeile">
    <w:name w:val="header"/>
    <w:basedOn w:val="Standard"/>
    <w:link w:val="KopfzeileZchn"/>
    <w:uiPriority w:val="79"/>
    <w:semiHidden/>
    <w:rsid w:val="00CD6866"/>
    <w:pPr>
      <w:tabs>
        <w:tab w:val="left" w:pos="1985"/>
        <w:tab w:val="left" w:pos="3828"/>
        <w:tab w:val="center" w:pos="4536"/>
      </w:tabs>
      <w:jc w:val="right"/>
    </w:pPr>
    <w:rPr>
      <w:sz w:val="15"/>
    </w:rPr>
  </w:style>
  <w:style w:type="character" w:customStyle="1" w:styleId="KopfzeileZchn">
    <w:name w:val="Kopfzeile Zchn"/>
    <w:basedOn w:val="Absatz-Standardschriftart"/>
    <w:link w:val="Kopfzeile"/>
    <w:uiPriority w:val="79"/>
    <w:semiHidden/>
    <w:rsid w:val="0003068A"/>
    <w:rPr>
      <w:sz w:val="15"/>
    </w:rPr>
  </w:style>
  <w:style w:type="paragraph" w:styleId="Fuzeile">
    <w:name w:val="footer"/>
    <w:basedOn w:val="Kopfzeile"/>
    <w:link w:val="FuzeileZchn"/>
    <w:uiPriority w:val="80"/>
    <w:semiHidden/>
    <w:rsid w:val="00416762"/>
    <w:pPr>
      <w:tabs>
        <w:tab w:val="clear" w:pos="4536"/>
      </w:tabs>
      <w:jc w:val="left"/>
    </w:pPr>
  </w:style>
  <w:style w:type="character" w:customStyle="1" w:styleId="FuzeileZchn">
    <w:name w:val="Fußzeile Zchn"/>
    <w:basedOn w:val="Absatz-Standardschriftart"/>
    <w:link w:val="Fuzeile"/>
    <w:uiPriority w:val="80"/>
    <w:semiHidden/>
    <w:rsid w:val="0003068A"/>
    <w:rPr>
      <w:sz w:val="15"/>
    </w:rPr>
  </w:style>
  <w:style w:type="paragraph" w:customStyle="1" w:styleId="EinfAbs">
    <w:name w:val="[Einf. Abs.]"/>
    <w:basedOn w:val="Standard"/>
    <w:uiPriority w:val="99"/>
    <w:semiHidden/>
    <w:rsid w:val="00F91D37"/>
    <w:pPr>
      <w:widowControl w:val="0"/>
      <w:autoSpaceDE w:val="0"/>
      <w:autoSpaceDN w:val="0"/>
      <w:adjustRightInd w:val="0"/>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
      </w:numPr>
    </w:pPr>
  </w:style>
  <w:style w:type="paragraph" w:styleId="Aufzhlungszeichen2">
    <w:name w:val="List Bullet 2"/>
    <w:basedOn w:val="Listenabsatz"/>
    <w:uiPriority w:val="99"/>
    <w:semiHidden/>
    <w:rsid w:val="009C67A8"/>
    <w:pPr>
      <w:numPr>
        <w:ilvl w:val="1"/>
        <w:numId w:val="1"/>
      </w:numPr>
      <w:tabs>
        <w:tab w:val="num" w:pos="360"/>
      </w:tabs>
      <w:ind w:left="720" w:firstLine="0"/>
    </w:pPr>
  </w:style>
  <w:style w:type="paragraph" w:styleId="Aufzhlungszeichen3">
    <w:name w:val="List Bullet 3"/>
    <w:basedOn w:val="Listenabsatz"/>
    <w:uiPriority w:val="99"/>
    <w:semiHidden/>
    <w:rsid w:val="009C67A8"/>
    <w:pPr>
      <w:numPr>
        <w:ilvl w:val="2"/>
        <w:numId w:val="1"/>
      </w:numPr>
    </w:pPr>
  </w:style>
  <w:style w:type="table" w:styleId="Tabellenraster">
    <w:name w:val="Table Grid"/>
    <w:basedOn w:val="NormaleTabelle"/>
    <w:uiPriority w:val="59"/>
    <w:rsid w:val="00B66843"/>
    <w:pPr>
      <w:spacing w:line="240" w:lineRule="auto"/>
    </w:pPr>
    <w:tblPr>
      <w:tblBorders>
        <w:top w:val="single" w:sz="6" w:space="0" w:color="213A8F" w:themeColor="accent1"/>
        <w:bottom w:val="single" w:sz="6" w:space="0" w:color="213A8F" w:themeColor="accent1"/>
        <w:insideH w:val="single" w:sz="6" w:space="0" w:color="213A8F" w:themeColor="accent1"/>
        <w:insideV w:val="single" w:sz="6" w:space="0" w:color="213A8F" w:themeColor="accent1"/>
      </w:tblBorders>
      <w:tblCellMar>
        <w:top w:w="28" w:type="dxa"/>
        <w:left w:w="28" w:type="dxa"/>
        <w:bottom w:w="28" w:type="dxa"/>
        <w:right w:w="57" w:type="dxa"/>
      </w:tblCellMar>
    </w:tblPr>
    <w:tblStylePr w:type="firstRow">
      <w:rPr>
        <w:rFonts w:asciiTheme="majorHAnsi" w:hAnsiTheme="majorHAnsi"/>
        <w:b/>
        <w:color w:val="auto"/>
        <w:sz w:val="20"/>
      </w:rPr>
      <w:tblPr/>
      <w:tcPr>
        <w:tcBorders>
          <w:top w:val="nil"/>
          <w:left w:val="nil"/>
          <w:bottom w:val="single" w:sz="4" w:space="0" w:color="213A8F" w:themeColor="accent1"/>
          <w:right w:val="nil"/>
          <w:insideH w:val="nil"/>
          <w:insideV w:val="single" w:sz="4" w:space="0" w:color="213A8F" w:themeColor="accent1"/>
          <w:tl2br w:val="nil"/>
          <w:tr2bl w:val="nil"/>
        </w:tcBorders>
      </w:tcPr>
    </w:tblStylePr>
    <w:tblStylePr w:type="lastRow">
      <w:rPr>
        <w:rFonts w:asciiTheme="majorHAnsi" w:hAnsiTheme="majorHAnsi"/>
        <w:b w:val="0"/>
        <w:color w:val="auto"/>
        <w:sz w:val="20"/>
      </w:rPr>
    </w:tblStylePr>
    <w:tblStylePr w:type="firstCol">
      <w:rPr>
        <w:rFonts w:asciiTheme="majorHAnsi" w:hAnsiTheme="majorHAnsi"/>
        <w:b w:val="0"/>
        <w:color w:val="auto"/>
        <w:sz w:val="20"/>
      </w:rPr>
    </w:tblStylePr>
    <w:tblStylePr w:type="lastCol">
      <w:rPr>
        <w:rFonts w:asciiTheme="minorHAnsi" w:hAnsiTheme="minorHAnsi"/>
        <w:b/>
        <w:sz w:val="20"/>
      </w:rPr>
    </w:tblStylePr>
  </w:style>
  <w:style w:type="character" w:customStyle="1" w:styleId="berschrift1Zchn">
    <w:name w:val="Überschrift 1 Zchn"/>
    <w:basedOn w:val="Absatz-Standardschriftart"/>
    <w:link w:val="berschrift1"/>
    <w:uiPriority w:val="9"/>
    <w:rsid w:val="009554AF"/>
    <w:rPr>
      <w:rFonts w:asciiTheme="majorHAnsi" w:eastAsiaTheme="majorEastAsia" w:hAnsiTheme="majorHAnsi" w:cstheme="majorBidi"/>
      <w:b/>
      <w:bCs/>
      <w:color w:val="213A8F" w:themeColor="accent1"/>
      <w:sz w:val="24"/>
      <w:szCs w:val="24"/>
    </w:rPr>
  </w:style>
  <w:style w:type="character" w:customStyle="1" w:styleId="berschrift2Zchn">
    <w:name w:val="Überschrift 2 Zchn"/>
    <w:basedOn w:val="Absatz-Standardschriftart"/>
    <w:link w:val="berschrift2"/>
    <w:uiPriority w:val="9"/>
    <w:rsid w:val="009554AF"/>
    <w:rPr>
      <w:rFonts w:asciiTheme="majorHAnsi" w:eastAsiaTheme="majorEastAsia" w:hAnsiTheme="majorHAnsi" w:cstheme="majorBidi"/>
      <w:b/>
      <w:bCs/>
      <w:color w:val="213A8F" w:themeColor="accent1"/>
      <w:szCs w:val="21"/>
    </w:rPr>
  </w:style>
  <w:style w:type="paragraph" w:styleId="Titel">
    <w:name w:val="Title"/>
    <w:basedOn w:val="Standard"/>
    <w:next w:val="Standard"/>
    <w:link w:val="TitelZchn"/>
    <w:uiPriority w:val="11"/>
    <w:qFormat/>
    <w:rsid w:val="00D2006C"/>
    <w:pPr>
      <w:spacing w:after="300"/>
      <w:contextualSpacing/>
    </w:pPr>
    <w:rPr>
      <w:rFonts w:asciiTheme="majorHAnsi" w:eastAsiaTheme="majorEastAsia" w:hAnsiTheme="majorHAnsi" w:cstheme="majorBidi"/>
      <w:b/>
      <w:color w:val="213A8F" w:themeColor="accent1"/>
      <w:kern w:val="28"/>
      <w:sz w:val="32"/>
      <w:szCs w:val="52"/>
    </w:rPr>
  </w:style>
  <w:style w:type="character" w:customStyle="1" w:styleId="TitelZchn">
    <w:name w:val="Titel Zchn"/>
    <w:basedOn w:val="Absatz-Standardschriftart"/>
    <w:link w:val="Titel"/>
    <w:uiPriority w:val="11"/>
    <w:rsid w:val="00D2006C"/>
    <w:rPr>
      <w:rFonts w:asciiTheme="majorHAnsi" w:eastAsiaTheme="majorEastAsia" w:hAnsiTheme="majorHAnsi" w:cstheme="majorBidi"/>
      <w:b/>
      <w:color w:val="213A8F" w:themeColor="accent1"/>
      <w:kern w:val="28"/>
      <w:sz w:val="32"/>
      <w:szCs w:val="52"/>
    </w:rPr>
  </w:style>
  <w:style w:type="paragraph" w:customStyle="1" w:styleId="Brieftitel">
    <w:name w:val="Brieftitel"/>
    <w:basedOn w:val="Standard"/>
    <w:link w:val="BrieftitelZchn"/>
    <w:uiPriority w:val="14"/>
    <w:semiHidden/>
    <w:rsid w:val="00451B54"/>
    <w:pPr>
      <w:spacing w:after="54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2305F4"/>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9554AF"/>
    <w:rPr>
      <w:rFonts w:asciiTheme="majorHAnsi" w:eastAsiaTheme="majorEastAsia" w:hAnsiTheme="majorHAnsi" w:cstheme="majorBidi"/>
      <w:b/>
      <w:color w:val="213A8F" w:themeColor="accent1"/>
      <w:szCs w:val="24"/>
    </w:rPr>
  </w:style>
  <w:style w:type="character" w:customStyle="1" w:styleId="berschrift4Zchn">
    <w:name w:val="Überschrift 4 Zchn"/>
    <w:basedOn w:val="Absatz-Standardschriftart"/>
    <w:link w:val="berschrift4"/>
    <w:uiPriority w:val="9"/>
    <w:semiHidden/>
    <w:rsid w:val="009554AF"/>
    <w:rPr>
      <w:rFonts w:asciiTheme="majorHAnsi" w:eastAsiaTheme="majorEastAsia" w:hAnsiTheme="majorHAnsi" w:cstheme="majorBidi"/>
      <w:b/>
      <w:iCs/>
      <w:color w:val="213A8F" w:themeColor="accent1"/>
      <w:lang w:val="en-US"/>
    </w:rPr>
  </w:style>
  <w:style w:type="character" w:customStyle="1" w:styleId="berschrift5Zchn">
    <w:name w:val="Überschrift 5 Zchn"/>
    <w:basedOn w:val="Absatz-Standardschriftart"/>
    <w:link w:val="berschrift5"/>
    <w:uiPriority w:val="9"/>
    <w:semiHidden/>
    <w:rsid w:val="00D651F4"/>
    <w:rPr>
      <w:rFonts w:asciiTheme="majorHAnsi" w:eastAsiaTheme="majorEastAsia" w:hAnsiTheme="majorHAnsi" w:cstheme="majorBidi"/>
      <w:sz w:val="21"/>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D951AB"/>
    <w:pPr>
      <w:numPr>
        <w:numId w:val="2"/>
      </w:numPr>
      <w:spacing w:before="120" w:after="120"/>
    </w:pPr>
  </w:style>
  <w:style w:type="paragraph" w:customStyle="1" w:styleId="Traktandum-Titel2">
    <w:name w:val="Traktandum-Titel 2"/>
    <w:basedOn w:val="Aufzhlung1"/>
    <w:next w:val="Traktandum-Text"/>
    <w:uiPriority w:val="18"/>
    <w:rsid w:val="00D2006C"/>
    <w:pPr>
      <w:numPr>
        <w:ilvl w:val="1"/>
        <w:numId w:val="4"/>
      </w:numPr>
      <w:tabs>
        <w:tab w:val="left" w:pos="7938"/>
      </w:tabs>
      <w:spacing w:before="0" w:after="0"/>
      <w:ind w:left="850" w:right="851" w:hanging="425"/>
    </w:pPr>
    <w:rPr>
      <w:b/>
    </w:rPr>
  </w:style>
  <w:style w:type="paragraph" w:customStyle="1" w:styleId="Traktandum-Titel1">
    <w:name w:val="Traktandum-Titel 1"/>
    <w:basedOn w:val="Aufzhlung1"/>
    <w:next w:val="Traktandum-Text"/>
    <w:uiPriority w:val="18"/>
    <w:rsid w:val="00D2006C"/>
    <w:pPr>
      <w:numPr>
        <w:numId w:val="4"/>
      </w:numPr>
      <w:tabs>
        <w:tab w:val="left" w:pos="7938"/>
      </w:tabs>
      <w:spacing w:before="0" w:after="0"/>
    </w:pPr>
    <w:rPr>
      <w:rFonts w:asciiTheme="majorHAnsi" w:hAnsiTheme="majorHAnsi"/>
      <w:b/>
    </w:rPr>
  </w:style>
  <w:style w:type="paragraph" w:customStyle="1" w:styleId="Anleitung">
    <w:name w:val="Anleitung"/>
    <w:basedOn w:val="Standard"/>
    <w:uiPriority w:val="98"/>
    <w:semiHidden/>
    <w:rsid w:val="00625020"/>
    <w:rPr>
      <w:vanish/>
      <w:color w:val="A6A6A6" w:themeColor="background1" w:themeShade="A6"/>
      <w:sz w:val="14"/>
      <w:szCs w:val="18"/>
    </w:rPr>
  </w:style>
  <w:style w:type="character" w:styleId="BesuchterLink">
    <w:name w:val="FollowedHyperlink"/>
    <w:basedOn w:val="Hyperlink"/>
    <w:uiPriority w:val="75"/>
    <w:semiHidden/>
    <w:rsid w:val="00371D6E"/>
    <w:rPr>
      <w:rFonts w:asciiTheme="minorHAnsi" w:hAnsiTheme="minorHAnsi" w:cstheme="minorBidi"/>
      <w:color w:val="213A8F" w:themeColor="accent1"/>
      <w:u w:val="none" w:color="213A8F" w:themeColor="accent1"/>
    </w:rPr>
  </w:style>
  <w:style w:type="paragraph" w:styleId="Untertitel">
    <w:name w:val="Subtitle"/>
    <w:basedOn w:val="Standard"/>
    <w:next w:val="Standard"/>
    <w:link w:val="UntertitelZchn"/>
    <w:uiPriority w:val="12"/>
    <w:rsid w:val="00F7524A"/>
    <w:pPr>
      <w:numPr>
        <w:ilvl w:val="1"/>
      </w:numPr>
    </w:pPr>
    <w:rPr>
      <w:rFonts w:eastAsiaTheme="minorEastAsia"/>
      <w:color w:val="000000" w:themeColor="text1"/>
      <w:sz w:val="28"/>
      <w:szCs w:val="52"/>
    </w:rPr>
  </w:style>
  <w:style w:type="character" w:customStyle="1" w:styleId="UntertitelZchn">
    <w:name w:val="Untertitel Zchn"/>
    <w:basedOn w:val="Absatz-Standardschriftart"/>
    <w:link w:val="Untertitel"/>
    <w:uiPriority w:val="12"/>
    <w:rsid w:val="00F7524A"/>
    <w:rPr>
      <w:rFonts w:eastAsiaTheme="minorEastAsia"/>
      <w:color w:val="000000" w:themeColor="text1"/>
      <w:sz w:val="28"/>
      <w:szCs w:val="52"/>
    </w:rPr>
  </w:style>
  <w:style w:type="paragraph" w:styleId="Datum">
    <w:name w:val="Date"/>
    <w:basedOn w:val="Standard"/>
    <w:next w:val="Standard"/>
    <w:link w:val="DatumZchn"/>
    <w:uiPriority w:val="15"/>
    <w:semiHidden/>
    <w:rsid w:val="00451B54"/>
    <w:pPr>
      <w:spacing w:before="340" w:after="800"/>
    </w:pPr>
  </w:style>
  <w:style w:type="character" w:customStyle="1" w:styleId="DatumZchn">
    <w:name w:val="Datum Zchn"/>
    <w:basedOn w:val="Absatz-Standardschriftart"/>
    <w:link w:val="Datum"/>
    <w:uiPriority w:val="15"/>
    <w:semiHidden/>
    <w:rsid w:val="002305F4"/>
  </w:style>
  <w:style w:type="paragraph" w:styleId="Funotentext">
    <w:name w:val="footnote text"/>
    <w:basedOn w:val="Standard"/>
    <w:link w:val="FunotentextZchn"/>
    <w:uiPriority w:val="79"/>
    <w:semiHidden/>
    <w:unhideWhenUsed/>
    <w:rsid w:val="00494FD7"/>
    <w:rPr>
      <w:sz w:val="16"/>
    </w:rPr>
  </w:style>
  <w:style w:type="character" w:customStyle="1" w:styleId="FunotentextZchn">
    <w:name w:val="Fußnotentext Zchn"/>
    <w:basedOn w:val="Absatz-Standardschriftart"/>
    <w:link w:val="Funotentext"/>
    <w:uiPriority w:val="79"/>
    <w:semiHidden/>
    <w:rsid w:val="00494FD7"/>
    <w:rPr>
      <w:sz w:val="16"/>
      <w:szCs w:val="20"/>
    </w:rPr>
  </w:style>
  <w:style w:type="character" w:styleId="Funotenzeichen">
    <w:name w:val="footnote reference"/>
    <w:basedOn w:val="Absatz-Standardschriftart"/>
    <w:uiPriority w:val="79"/>
    <w:semiHidden/>
    <w:unhideWhenUsed/>
    <w:rsid w:val="00642F26"/>
    <w:rPr>
      <w:vertAlign w:val="superscript"/>
    </w:r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3E093C"/>
    <w:pPr>
      <w:numPr>
        <w:ilvl w:val="1"/>
      </w:numPr>
    </w:pPr>
  </w:style>
  <w:style w:type="paragraph" w:customStyle="1" w:styleId="Aufzhlung3">
    <w:name w:val="Aufzählung 3"/>
    <w:basedOn w:val="Aufzhlung1"/>
    <w:uiPriority w:val="2"/>
    <w:rsid w:val="00DA4B9C"/>
    <w:pPr>
      <w:numPr>
        <w:ilvl w:val="2"/>
      </w:numPr>
      <w:ind w:left="794" w:hanging="227"/>
    </w:pPr>
  </w:style>
  <w:style w:type="paragraph" w:styleId="Beschriftung">
    <w:name w:val="caption"/>
    <w:basedOn w:val="Standard"/>
    <w:next w:val="Standard"/>
    <w:uiPriority w:val="35"/>
    <w:rsid w:val="00FC1344"/>
    <w:pPr>
      <w:spacing w:before="60" w:after="270"/>
    </w:pPr>
    <w:rPr>
      <w:iCs/>
      <w:sz w:val="16"/>
      <w:szCs w:val="18"/>
    </w:rPr>
  </w:style>
  <w:style w:type="paragraph" w:styleId="Inhaltsverzeichnisberschrift">
    <w:name w:val="TOC Heading"/>
    <w:basedOn w:val="berschrift1"/>
    <w:next w:val="Standard"/>
    <w:uiPriority w:val="39"/>
    <w:semiHidden/>
    <w:qFormat/>
    <w:rsid w:val="00DB7675"/>
    <w:pPr>
      <w:spacing w:before="240"/>
      <w:outlineLvl w:val="9"/>
    </w:pPr>
    <w:rPr>
      <w:bCs w:val="0"/>
      <w:szCs w:val="32"/>
    </w:rPr>
  </w:style>
  <w:style w:type="paragraph" w:styleId="Sprechblasentext">
    <w:name w:val="Balloon Text"/>
    <w:basedOn w:val="Standard"/>
    <w:link w:val="SprechblasentextZchn"/>
    <w:uiPriority w:val="99"/>
    <w:semiHidden/>
    <w:unhideWhenUsed/>
    <w:rsid w:val="008700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8"/>
      </w:numPr>
    </w:pPr>
  </w:style>
  <w:style w:type="paragraph" w:customStyle="1" w:styleId="berschrift2nummeriert">
    <w:name w:val="Überschrift 2 nummeriert"/>
    <w:basedOn w:val="berschrift2"/>
    <w:next w:val="Standard"/>
    <w:uiPriority w:val="10"/>
    <w:qFormat/>
    <w:rsid w:val="00F32B93"/>
    <w:pPr>
      <w:numPr>
        <w:ilvl w:val="1"/>
        <w:numId w:val="8"/>
      </w:numPr>
    </w:pPr>
  </w:style>
  <w:style w:type="paragraph" w:customStyle="1" w:styleId="berschrift3nummeriert">
    <w:name w:val="Überschrift 3 nummeriert"/>
    <w:basedOn w:val="berschrift3"/>
    <w:next w:val="Standard"/>
    <w:uiPriority w:val="10"/>
    <w:qFormat/>
    <w:rsid w:val="009554AF"/>
    <w:pPr>
      <w:numPr>
        <w:ilvl w:val="2"/>
        <w:numId w:val="8"/>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8"/>
      </w:numPr>
      <w:tabs>
        <w:tab w:val="left" w:pos="1134"/>
      </w:tabs>
    </w:pPr>
  </w:style>
  <w:style w:type="paragraph" w:styleId="Verzeichnis1">
    <w:name w:val="toc 1"/>
    <w:basedOn w:val="Standard"/>
    <w:next w:val="Standard"/>
    <w:autoRedefine/>
    <w:uiPriority w:val="39"/>
    <w:semiHidden/>
    <w:rsid w:val="00C670B6"/>
    <w:pPr>
      <w:tabs>
        <w:tab w:val="right" w:leader="dot" w:pos="8364"/>
      </w:tabs>
      <w:spacing w:before="120"/>
      <w:ind w:left="567" w:hanging="567"/>
    </w:pPr>
    <w:rPr>
      <w:b/>
      <w:noProof/>
    </w:rPr>
  </w:style>
  <w:style w:type="paragraph" w:styleId="Verzeichnis2">
    <w:name w:val="toc 2"/>
    <w:basedOn w:val="Standard"/>
    <w:next w:val="Standard"/>
    <w:autoRedefine/>
    <w:uiPriority w:val="39"/>
    <w:semiHidden/>
    <w:rsid w:val="00C670B6"/>
    <w:pPr>
      <w:tabs>
        <w:tab w:val="right" w:leader="dot" w:pos="8364"/>
      </w:tabs>
      <w:ind w:left="1134" w:hanging="567"/>
    </w:pPr>
  </w:style>
  <w:style w:type="paragraph" w:styleId="Verzeichnis3">
    <w:name w:val="toc 3"/>
    <w:basedOn w:val="Standard"/>
    <w:next w:val="Standard"/>
    <w:autoRedefine/>
    <w:uiPriority w:val="39"/>
    <w:semiHidden/>
    <w:rsid w:val="002949B4"/>
    <w:pPr>
      <w:tabs>
        <w:tab w:val="right" w:leader="dot" w:pos="9637"/>
      </w:tabs>
      <w:ind w:left="1701" w:hanging="567"/>
    </w:pPr>
  </w:style>
  <w:style w:type="paragraph" w:styleId="StandardWeb">
    <w:name w:val="Normal (Web)"/>
    <w:basedOn w:val="Standard"/>
    <w:uiPriority w:val="99"/>
    <w:semiHidden/>
    <w:unhideWhenUsed/>
    <w:rsid w:val="00BE1E62"/>
    <w:pPr>
      <w:spacing w:before="100" w:beforeAutospacing="1" w:after="100" w:afterAutospacing="1"/>
    </w:pPr>
    <w:rPr>
      <w:rFonts w:ascii="Times New Roman" w:hAnsi="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84"/>
    <w:semiHidden/>
    <w:qFormat/>
    <w:rsid w:val="007C4A89"/>
    <w:pPr>
      <w:pBdr>
        <w:bottom w:val="single" w:sz="2" w:space="0" w:color="auto"/>
      </w:pBdr>
      <w:tabs>
        <w:tab w:val="right" w:pos="567"/>
        <w:tab w:val="right" w:pos="851"/>
        <w:tab w:val="right" w:pos="4019"/>
      </w:tabs>
    </w:pPr>
    <w:rPr>
      <w:sz w:val="12"/>
    </w:rPr>
  </w:style>
  <w:style w:type="paragraph" w:customStyle="1" w:styleId="Nummerierung1">
    <w:name w:val="Nummerierung 1"/>
    <w:basedOn w:val="Standard"/>
    <w:uiPriority w:val="3"/>
    <w:qFormat/>
    <w:rsid w:val="0027100A"/>
    <w:pPr>
      <w:numPr>
        <w:ilvl w:val="5"/>
        <w:numId w:val="3"/>
      </w:numPr>
      <w:contextualSpacing/>
    </w:pPr>
  </w:style>
  <w:style w:type="paragraph" w:customStyle="1" w:styleId="Nummerierung2">
    <w:name w:val="Nummerierung 2"/>
    <w:basedOn w:val="Nummerierung1"/>
    <w:uiPriority w:val="3"/>
    <w:qFormat/>
    <w:rsid w:val="00B72F7A"/>
    <w:pPr>
      <w:numPr>
        <w:ilvl w:val="6"/>
      </w:numPr>
    </w:pPr>
  </w:style>
  <w:style w:type="character" w:styleId="Seitenzahl">
    <w:name w:val="page number"/>
    <w:basedOn w:val="FuzeileZchn"/>
    <w:uiPriority w:val="99"/>
    <w:semiHidden/>
    <w:rsid w:val="00983ABF"/>
    <w:rPr>
      <w:rFonts w:asciiTheme="minorHAnsi" w:hAnsiTheme="minorHAnsi"/>
      <w:sz w:val="15"/>
    </w:rPr>
  </w:style>
  <w:style w:type="paragraph" w:customStyle="1" w:styleId="Kostentrger">
    <w:name w:val="Kostenträger"/>
    <w:basedOn w:val="Standard"/>
    <w:next w:val="Standard"/>
    <w:uiPriority w:val="79"/>
    <w:semiHidden/>
    <w:rsid w:val="00B611C3"/>
    <w:pPr>
      <w:spacing w:after="720"/>
    </w:pPr>
    <w:rPr>
      <w:sz w:val="14"/>
      <w:szCs w:val="14"/>
    </w:rPr>
  </w:style>
  <w:style w:type="character" w:styleId="Platzhaltertext">
    <w:name w:val="Placeholder Text"/>
    <w:basedOn w:val="Absatz-Standardschriftart"/>
    <w:uiPriority w:val="79"/>
    <w:semiHidden/>
    <w:rsid w:val="004E2A7E"/>
    <w:rPr>
      <w:rFonts w:asciiTheme="minorHAnsi" w:hAnsiTheme="minorHAnsi"/>
      <w:vanish w:val="0"/>
      <w:color w:val="808080" w:themeColor="background2"/>
    </w:rPr>
  </w:style>
  <w:style w:type="paragraph" w:customStyle="1" w:styleId="PlatzhaltervorEmpfnger">
    <w:name w:val="Platzhalter vor Empfänger"/>
    <w:basedOn w:val="Standard"/>
    <w:next w:val="Standard"/>
    <w:uiPriority w:val="79"/>
    <w:semiHidden/>
    <w:qFormat/>
    <w:rsid w:val="004E2A7E"/>
    <w:pPr>
      <w:spacing w:after="680"/>
    </w:pPr>
    <w:rPr>
      <w:noProof/>
      <w:color w:val="808080" w:themeColor="background2"/>
    </w:rPr>
  </w:style>
  <w:style w:type="paragraph" w:customStyle="1" w:styleId="Beschluss">
    <w:name w:val="Beschluss"/>
    <w:basedOn w:val="Standard"/>
    <w:next w:val="Traktandum-Text"/>
    <w:uiPriority w:val="19"/>
    <w:semiHidden/>
    <w:qFormat/>
    <w:rsid w:val="00D651F4"/>
    <w:pPr>
      <w:ind w:left="426"/>
    </w:pPr>
    <w:rPr>
      <w:b/>
      <w:u w:val="single" w:color="213A8F" w:themeColor="accent1"/>
    </w:rPr>
  </w:style>
  <w:style w:type="paragraph" w:customStyle="1" w:styleId="Traktandum-Text">
    <w:name w:val="Traktandum-Text"/>
    <w:basedOn w:val="Standard"/>
    <w:uiPriority w:val="19"/>
    <w:qFormat/>
    <w:rsid w:val="00D1009A"/>
    <w:pPr>
      <w:ind w:left="425"/>
    </w:pPr>
  </w:style>
  <w:style w:type="character" w:customStyle="1" w:styleId="NichtaufgelsteErwhnung1">
    <w:name w:val="Nicht aufgelöste Erwähnung1"/>
    <w:basedOn w:val="Absatz-Standardschriftart"/>
    <w:uiPriority w:val="99"/>
    <w:semiHidden/>
    <w:unhideWhenUsed/>
    <w:rsid w:val="00160BB3"/>
    <w:rPr>
      <w:color w:val="808080"/>
      <w:shd w:val="clear" w:color="auto" w:fill="E6E6E6"/>
    </w:rPr>
  </w:style>
  <w:style w:type="paragraph" w:customStyle="1" w:styleId="Titelseiten-Titel">
    <w:name w:val="Titelseiten-Titel"/>
    <w:basedOn w:val="Titel"/>
    <w:next w:val="Standard"/>
    <w:uiPriority w:val="11"/>
    <w:semiHidden/>
    <w:qFormat/>
    <w:rsid w:val="009A4DCE"/>
    <w:pPr>
      <w:spacing w:after="0"/>
    </w:pPr>
    <w:rPr>
      <w:sz w:val="72"/>
      <w:szCs w:val="72"/>
    </w:rPr>
  </w:style>
  <w:style w:type="paragraph" w:styleId="Verzeichnis4">
    <w:name w:val="toc 4"/>
    <w:basedOn w:val="Standard"/>
    <w:next w:val="Standard"/>
    <w:autoRedefine/>
    <w:uiPriority w:val="39"/>
    <w:semiHidden/>
    <w:rsid w:val="00696E29"/>
    <w:pPr>
      <w:spacing w:after="100" w:line="259" w:lineRule="auto"/>
      <w:ind w:left="660"/>
    </w:pPr>
    <w:rPr>
      <w:rFonts w:eastAsiaTheme="minorEastAsia"/>
      <w:sz w:val="22"/>
      <w:lang w:eastAsia="de-CH"/>
    </w:rPr>
  </w:style>
  <w:style w:type="paragraph" w:styleId="Verzeichnis5">
    <w:name w:val="toc 5"/>
    <w:basedOn w:val="Standard"/>
    <w:next w:val="Standard"/>
    <w:autoRedefine/>
    <w:uiPriority w:val="39"/>
    <w:semiHidden/>
    <w:rsid w:val="00696E29"/>
    <w:pPr>
      <w:spacing w:after="100" w:line="259" w:lineRule="auto"/>
      <w:ind w:left="880"/>
    </w:pPr>
    <w:rPr>
      <w:rFonts w:eastAsiaTheme="minorEastAsia"/>
      <w:sz w:val="22"/>
      <w:lang w:eastAsia="de-CH"/>
    </w:rPr>
  </w:style>
  <w:style w:type="paragraph" w:styleId="Verzeichnis6">
    <w:name w:val="toc 6"/>
    <w:basedOn w:val="Standard"/>
    <w:next w:val="Standard"/>
    <w:autoRedefine/>
    <w:uiPriority w:val="39"/>
    <w:semiHidden/>
    <w:rsid w:val="00696E29"/>
    <w:pPr>
      <w:spacing w:after="100" w:line="259" w:lineRule="auto"/>
      <w:ind w:left="1100"/>
    </w:pPr>
    <w:rPr>
      <w:rFonts w:eastAsiaTheme="minorEastAsia"/>
      <w:sz w:val="22"/>
      <w:lang w:eastAsia="de-CH"/>
    </w:rPr>
  </w:style>
  <w:style w:type="paragraph" w:styleId="Verzeichnis7">
    <w:name w:val="toc 7"/>
    <w:basedOn w:val="Standard"/>
    <w:next w:val="Standard"/>
    <w:autoRedefine/>
    <w:uiPriority w:val="39"/>
    <w:semiHidden/>
    <w:rsid w:val="00696E29"/>
    <w:pPr>
      <w:spacing w:after="100" w:line="259" w:lineRule="auto"/>
      <w:ind w:left="1320"/>
    </w:pPr>
    <w:rPr>
      <w:rFonts w:eastAsiaTheme="minorEastAsia"/>
      <w:sz w:val="22"/>
      <w:lang w:eastAsia="de-CH"/>
    </w:rPr>
  </w:style>
  <w:style w:type="paragraph" w:styleId="Verzeichnis8">
    <w:name w:val="toc 8"/>
    <w:basedOn w:val="Standard"/>
    <w:next w:val="Standard"/>
    <w:autoRedefine/>
    <w:uiPriority w:val="39"/>
    <w:semiHidden/>
    <w:rsid w:val="00696E29"/>
    <w:pPr>
      <w:spacing w:after="100" w:line="259" w:lineRule="auto"/>
      <w:ind w:left="1540"/>
    </w:pPr>
    <w:rPr>
      <w:rFonts w:eastAsiaTheme="minorEastAsia"/>
      <w:sz w:val="22"/>
      <w:lang w:eastAsia="de-CH"/>
    </w:rPr>
  </w:style>
  <w:style w:type="paragraph" w:styleId="Verzeichnis9">
    <w:name w:val="toc 9"/>
    <w:basedOn w:val="Standard"/>
    <w:next w:val="Standard"/>
    <w:autoRedefine/>
    <w:uiPriority w:val="39"/>
    <w:semiHidden/>
    <w:rsid w:val="00696E29"/>
    <w:pPr>
      <w:spacing w:after="100" w:line="259" w:lineRule="auto"/>
      <w:ind w:left="1760"/>
    </w:pPr>
    <w:rPr>
      <w:rFonts w:eastAsiaTheme="minorEastAsia"/>
      <w:sz w:val="22"/>
      <w:lang w:eastAsia="de-CH"/>
    </w:rPr>
  </w:style>
  <w:style w:type="character" w:styleId="NichtaufgelsteErwhnung">
    <w:name w:val="Unresolved Mention"/>
    <w:basedOn w:val="Absatz-Standardschriftart"/>
    <w:uiPriority w:val="99"/>
    <w:semiHidden/>
    <w:unhideWhenUsed/>
    <w:rsid w:val="00696E29"/>
    <w:rPr>
      <w:color w:val="605E5C"/>
      <w:shd w:val="clear" w:color="auto" w:fill="E1DFDD"/>
    </w:rPr>
  </w:style>
  <w:style w:type="paragraph" w:customStyle="1" w:styleId="PPB">
    <w:name w:val="P.P.  B"/>
    <w:uiPriority w:val="99"/>
    <w:semiHidden/>
    <w:rsid w:val="006C7E1B"/>
    <w:pPr>
      <w:pBdr>
        <w:bottom w:val="single" w:sz="2" w:space="0" w:color="auto"/>
      </w:pBdr>
      <w:tabs>
        <w:tab w:val="left" w:pos="1152"/>
        <w:tab w:val="right" w:pos="4019"/>
      </w:tabs>
      <w:spacing w:line="240" w:lineRule="auto"/>
    </w:pPr>
    <w:rPr>
      <w:sz w:val="12"/>
    </w:rPr>
  </w:style>
  <w:style w:type="paragraph" w:customStyle="1" w:styleId="Dokumentbezeichnung">
    <w:name w:val="Dokumentbezeichnung"/>
    <w:basedOn w:val="berschrift1"/>
    <w:next w:val="Standard"/>
    <w:uiPriority w:val="98"/>
    <w:semiHidden/>
    <w:rsid w:val="00565B2C"/>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line="240" w:lineRule="atLeast"/>
      <w:ind w:right="125"/>
    </w:pPr>
    <w:rPr>
      <w:bCs w:val="0"/>
      <w:color w:val="FFFFFF" w:themeColor="background1"/>
      <w:spacing w:val="6"/>
      <w:sz w:val="40"/>
      <w:szCs w:val="52"/>
    </w:rPr>
  </w:style>
  <w:style w:type="paragraph" w:customStyle="1" w:styleId="Nummerierungabc">
    <w:name w:val="Nummerierung abc"/>
    <w:basedOn w:val="Listenabsatz"/>
    <w:uiPriority w:val="4"/>
    <w:qFormat/>
    <w:rsid w:val="002B40DD"/>
    <w:pPr>
      <w:numPr>
        <w:ilvl w:val="8"/>
        <w:numId w:val="8"/>
      </w:numPr>
      <w:spacing w:line="240" w:lineRule="atLeast"/>
    </w:pPr>
  </w:style>
  <w:style w:type="paragraph" w:customStyle="1" w:styleId="Nummerierung3">
    <w:name w:val="Nummerierung 3"/>
    <w:basedOn w:val="Nummerierung2"/>
    <w:uiPriority w:val="3"/>
    <w:qFormat/>
    <w:rsid w:val="002B40DD"/>
    <w:pPr>
      <w:numPr>
        <w:ilvl w:val="7"/>
      </w:numPr>
      <w:spacing w:line="240" w:lineRule="atLeast"/>
      <w:contextualSpacing w:val="0"/>
    </w:pPr>
  </w:style>
  <w:style w:type="paragraph" w:customStyle="1" w:styleId="berschrift5nummeriert">
    <w:name w:val="Überschrift 5 nummeriert"/>
    <w:basedOn w:val="berschrift5"/>
    <w:next w:val="Standard"/>
    <w:uiPriority w:val="10"/>
    <w:semiHidden/>
    <w:qFormat/>
    <w:rsid w:val="002B40DD"/>
    <w:pPr>
      <w:spacing w:line="240" w:lineRule="atLeast"/>
      <w:ind w:left="1134" w:hanging="1134"/>
    </w:pPr>
  </w:style>
  <w:style w:type="paragraph" w:customStyle="1" w:styleId="ErstelltdurchVorlagenbauerchfrPhysioswiss">
    <w:name w:val="Erstellt durch Vorlagenbauer.ch für Physioswiss"/>
    <w:basedOn w:val="Standard"/>
    <w:next w:val="Standard"/>
    <w:semiHidden/>
    <w:rsid w:val="00A03F4C"/>
    <w:pPr>
      <w:shd w:val="clear" w:color="auto" w:fill="FFFFFF" w:themeFill="background1"/>
      <w:spacing w:line="240" w:lineRule="atLeast"/>
    </w:pPr>
  </w:style>
  <w:style w:type="table" w:customStyle="1" w:styleId="OhneRahmen">
    <w:name w:val="Ohne Rahmen"/>
    <w:basedOn w:val="NormaleTabelle"/>
    <w:uiPriority w:val="99"/>
    <w:rsid w:val="00B66843"/>
    <w:pPr>
      <w:spacing w:line="240" w:lineRule="auto"/>
    </w:pPr>
    <w:tblPr>
      <w:tblCellMar>
        <w:left w:w="0" w:type="dxa"/>
        <w:right w:w="28" w:type="dxa"/>
      </w:tblCellMar>
    </w:tblPr>
    <w:tblStylePr w:type="firstRow">
      <w:rPr>
        <w:rFonts w:asciiTheme="majorHAnsi" w:hAnsiTheme="majorHAnsi"/>
        <w:b/>
        <w:color w:val="auto"/>
        <w:sz w:val="20"/>
      </w:rPr>
      <w:tblPr/>
      <w:tcPr>
        <w:tcBorders>
          <w:insideH w:val="single" w:sz="4" w:space="0" w:color="auto"/>
          <w:insideV w:val="nil"/>
        </w:tcBorders>
      </w:tcPr>
    </w:tblStylePr>
    <w:tblStylePr w:type="lastRow">
      <w:rPr>
        <w:rFonts w:asciiTheme="minorHAnsi" w:hAnsiTheme="minorHAnsi"/>
        <w:b w:val="0"/>
        <w:sz w:val="20"/>
      </w:rPr>
    </w:tblStylePr>
    <w:tblStylePr w:type="firstCol">
      <w:rPr>
        <w:rFonts w:asciiTheme="minorHAnsi" w:hAnsiTheme="minorHAnsi"/>
        <w:b w:val="0"/>
        <w:sz w:val="20"/>
      </w:rPr>
    </w:tblStylePr>
    <w:tblStylePr w:type="lastCol">
      <w:rPr>
        <w:rFonts w:asciiTheme="minorHAnsi" w:hAnsiTheme="minorHAnsi"/>
        <w:b/>
        <w:sz w:val="20"/>
      </w:rPr>
    </w:tblStylePr>
  </w:style>
  <w:style w:type="paragraph" w:customStyle="1" w:styleId="Verband-Adresse">
    <w:name w:val="Verband-Adresse"/>
    <w:basedOn w:val="Standard"/>
    <w:uiPriority w:val="80"/>
    <w:semiHidden/>
    <w:qFormat/>
    <w:rsid w:val="00F86421"/>
    <w:pPr>
      <w:spacing w:line="220" w:lineRule="atLeast"/>
    </w:pPr>
    <w:rPr>
      <w:color w:val="213A8F" w:themeColor="accent1"/>
      <w:sz w:val="16"/>
      <w:szCs w:val="16"/>
    </w:rPr>
  </w:style>
  <w:style w:type="table" w:customStyle="1" w:styleId="Physioswiss1">
    <w:name w:val="Physioswiss 1"/>
    <w:basedOn w:val="NormaleTabelle"/>
    <w:uiPriority w:val="99"/>
    <w:rsid w:val="00B66843"/>
    <w:pPr>
      <w:spacing w:line="240" w:lineRule="auto"/>
    </w:pPr>
    <w:tblPr>
      <w:tblBorders>
        <w:bottom w:val="single" w:sz="4" w:space="0" w:color="213A8F" w:themeColor="accent1"/>
        <w:insideH w:val="single" w:sz="4" w:space="0" w:color="213A8F" w:themeColor="accent1"/>
        <w:insideV w:val="single" w:sz="4" w:space="0" w:color="213A8F" w:themeColor="accent1"/>
      </w:tblBorders>
      <w:tblCellMar>
        <w:top w:w="28" w:type="dxa"/>
        <w:left w:w="28" w:type="dxa"/>
        <w:bottom w:w="28" w:type="dxa"/>
        <w:right w:w="57" w:type="dxa"/>
      </w:tblCellMar>
    </w:tblPr>
    <w:tblStylePr w:type="firstRow">
      <w:rPr>
        <w:rFonts w:asciiTheme="minorHAnsi" w:hAnsiTheme="minorHAnsi"/>
        <w:b/>
        <w:color w:val="auto"/>
        <w:sz w:val="20"/>
      </w:rPr>
    </w:tblStylePr>
    <w:tblStylePr w:type="lastRow">
      <w:rPr>
        <w:rFonts w:asciiTheme="minorHAnsi" w:hAnsiTheme="minorHAnsi"/>
        <w:b w:val="0"/>
        <w:sz w:val="20"/>
      </w:rPr>
    </w:tblStylePr>
    <w:tblStylePr w:type="firstCol">
      <w:rPr>
        <w:rFonts w:asciiTheme="minorHAnsi" w:hAnsiTheme="minorHAnsi"/>
        <w:b w:val="0"/>
        <w:sz w:val="20"/>
      </w:rPr>
    </w:tblStylePr>
    <w:tblStylePr w:type="lastCol">
      <w:rPr>
        <w:rFonts w:asciiTheme="minorHAnsi" w:hAnsiTheme="minorHAnsi"/>
        <w:b/>
        <w:sz w:val="20"/>
      </w:rPr>
    </w:tblStylePr>
  </w:style>
  <w:style w:type="table" w:customStyle="1" w:styleId="Physioswiss2">
    <w:name w:val="Physioswiss 2"/>
    <w:basedOn w:val="NormaleTabelle"/>
    <w:uiPriority w:val="99"/>
    <w:rsid w:val="006D2ACA"/>
    <w:pPr>
      <w:spacing w:line="240" w:lineRule="auto"/>
    </w:pPr>
    <w:tblPr>
      <w:tblStyleRowBandSize w:val="1"/>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28" w:type="dxa"/>
        <w:bottom w:w="57" w:type="dxa"/>
        <w:right w:w="57" w:type="dxa"/>
      </w:tblCellMar>
    </w:tblPr>
    <w:tblStylePr w:type="firstRow">
      <w:rPr>
        <w:rFonts w:asciiTheme="minorHAnsi" w:hAnsiTheme="minorHAnsi"/>
        <w:b/>
        <w:color w:val="213A8F" w:themeColor="accent1"/>
      </w:rPr>
      <w:tblPr/>
      <w:tcPr>
        <w:tcBorders>
          <w:top w:val="nil"/>
          <w:left w:val="nil"/>
          <w:bottom w:val="single" w:sz="4" w:space="0" w:color="BFBFBF" w:themeColor="background1" w:themeShade="BF"/>
          <w:right w:val="nil"/>
          <w:insideH w:val="nil"/>
          <w:insideV w:val="single" w:sz="4" w:space="0" w:color="BFBFBF" w:themeColor="background1" w:themeShade="BF"/>
          <w:tl2br w:val="nil"/>
          <w:tr2bl w:val="nil"/>
        </w:tcBorders>
        <w:shd w:val="clear" w:color="auto" w:fill="FBBC43" w:themeFill="accent2"/>
      </w:tcPr>
    </w:tblStylePr>
    <w:tblStylePr w:type="lastRow">
      <w:rPr>
        <w:rFonts w:asciiTheme="minorHAnsi" w:hAnsiTheme="minorHAnsi"/>
        <w:b w:val="0"/>
      </w:rPr>
    </w:tblStylePr>
    <w:tblStylePr w:type="firstCol">
      <w:rPr>
        <w:rFonts w:asciiTheme="minorHAnsi" w:hAnsiTheme="minorHAnsi"/>
        <w:b w:val="0"/>
      </w:rPr>
    </w:tblStylePr>
    <w:tblStylePr w:type="lastCol">
      <w:rPr>
        <w:rFonts w:asciiTheme="minorHAnsi" w:hAnsiTheme="minorHAnsi"/>
        <w:b/>
      </w:rPr>
    </w:tblStylePr>
  </w:style>
  <w:style w:type="character" w:styleId="Kommentarzeichen">
    <w:name w:val="annotation reference"/>
    <w:basedOn w:val="Absatz-Standardschriftart"/>
    <w:uiPriority w:val="99"/>
    <w:semiHidden/>
    <w:unhideWhenUsed/>
    <w:rsid w:val="00772F4E"/>
    <w:rPr>
      <w:sz w:val="16"/>
      <w:szCs w:val="16"/>
    </w:rPr>
  </w:style>
  <w:style w:type="paragraph" w:styleId="Kommentartext">
    <w:name w:val="annotation text"/>
    <w:basedOn w:val="Standard"/>
    <w:link w:val="KommentartextZchn"/>
    <w:uiPriority w:val="99"/>
    <w:unhideWhenUsed/>
    <w:rsid w:val="00772F4E"/>
  </w:style>
  <w:style w:type="character" w:customStyle="1" w:styleId="KommentartextZchn">
    <w:name w:val="Kommentartext Zchn"/>
    <w:basedOn w:val="Absatz-Standardschriftart"/>
    <w:link w:val="Kommentartext"/>
    <w:uiPriority w:val="99"/>
    <w:rsid w:val="00772F4E"/>
    <w:rPr>
      <w:rFonts w:ascii="Verdana" w:eastAsia="Times New Roman" w:hAnsi="Verdana" w:cs="Times New Roman"/>
      <w:szCs w:val="20"/>
    </w:rPr>
  </w:style>
  <w:style w:type="paragraph" w:styleId="Kommentarthema">
    <w:name w:val="annotation subject"/>
    <w:basedOn w:val="Kommentartext"/>
    <w:next w:val="Kommentartext"/>
    <w:link w:val="KommentarthemaZchn"/>
    <w:uiPriority w:val="99"/>
    <w:semiHidden/>
    <w:unhideWhenUsed/>
    <w:rsid w:val="000606B1"/>
    <w:rPr>
      <w:b/>
      <w:bCs/>
    </w:rPr>
  </w:style>
  <w:style w:type="character" w:customStyle="1" w:styleId="KommentarthemaZchn">
    <w:name w:val="Kommentarthema Zchn"/>
    <w:basedOn w:val="KommentartextZchn"/>
    <w:link w:val="Kommentarthema"/>
    <w:uiPriority w:val="99"/>
    <w:semiHidden/>
    <w:rsid w:val="000606B1"/>
    <w:rPr>
      <w:rFonts w:ascii="Verdana" w:eastAsia="Times New Roman" w:hAnsi="Verdana" w:cs="Times New Roman"/>
      <w:b/>
      <w:bCs/>
      <w:szCs w:val="20"/>
    </w:rPr>
  </w:style>
  <w:style w:type="paragraph" w:styleId="berarbeitung">
    <w:name w:val="Revision"/>
    <w:hidden/>
    <w:uiPriority w:val="99"/>
    <w:semiHidden/>
    <w:rsid w:val="00F70E86"/>
    <w:pPr>
      <w:spacing w:line="240" w:lineRule="auto"/>
    </w:pPr>
    <w:rPr>
      <w:rFonts w:ascii="Verdana" w:eastAsia="Times New Roman" w:hAnsi="Verdan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83256580">
      <w:bodyDiv w:val="1"/>
      <w:marLeft w:val="0"/>
      <w:marRight w:val="0"/>
      <w:marTop w:val="0"/>
      <w:marBottom w:val="0"/>
      <w:divBdr>
        <w:top w:val="none" w:sz="0" w:space="0" w:color="auto"/>
        <w:left w:val="none" w:sz="0" w:space="0" w:color="auto"/>
        <w:bottom w:val="none" w:sz="0" w:space="0" w:color="auto"/>
        <w:right w:val="none" w:sz="0" w:space="0" w:color="auto"/>
      </w:divBdr>
      <w:divsChild>
        <w:div w:id="878974322">
          <w:marLeft w:val="144"/>
          <w:marRight w:val="0"/>
          <w:marTop w:val="40"/>
          <w:marBottom w:val="0"/>
          <w:divBdr>
            <w:top w:val="none" w:sz="0" w:space="0" w:color="auto"/>
            <w:left w:val="none" w:sz="0" w:space="0" w:color="auto"/>
            <w:bottom w:val="none" w:sz="0" w:space="0" w:color="auto"/>
            <w:right w:val="none" w:sz="0" w:space="0" w:color="auto"/>
          </w:divBdr>
        </w:div>
        <w:div w:id="1297373150">
          <w:marLeft w:val="144"/>
          <w:marRight w:val="0"/>
          <w:marTop w:val="40"/>
          <w:marBottom w:val="0"/>
          <w:divBdr>
            <w:top w:val="none" w:sz="0" w:space="0" w:color="auto"/>
            <w:left w:val="none" w:sz="0" w:space="0" w:color="auto"/>
            <w:bottom w:val="none" w:sz="0" w:space="0" w:color="auto"/>
            <w:right w:val="none" w:sz="0" w:space="0" w:color="auto"/>
          </w:divBdr>
        </w:div>
        <w:div w:id="1241254290">
          <w:marLeft w:val="144"/>
          <w:marRight w:val="0"/>
          <w:marTop w:val="40"/>
          <w:marBottom w:val="0"/>
          <w:divBdr>
            <w:top w:val="none" w:sz="0" w:space="0" w:color="auto"/>
            <w:left w:val="none" w:sz="0" w:space="0" w:color="auto"/>
            <w:bottom w:val="none" w:sz="0" w:space="0" w:color="auto"/>
            <w:right w:val="none" w:sz="0" w:space="0" w:color="auto"/>
          </w:divBdr>
        </w:div>
        <w:div w:id="947615038">
          <w:marLeft w:val="144"/>
          <w:marRight w:val="0"/>
          <w:marTop w:val="40"/>
          <w:marBottom w:val="0"/>
          <w:divBdr>
            <w:top w:val="none" w:sz="0" w:space="0" w:color="auto"/>
            <w:left w:val="none" w:sz="0" w:space="0" w:color="auto"/>
            <w:bottom w:val="none" w:sz="0" w:space="0" w:color="auto"/>
            <w:right w:val="none" w:sz="0" w:space="0" w:color="auto"/>
          </w:divBdr>
        </w:div>
        <w:div w:id="1203251022">
          <w:marLeft w:val="144"/>
          <w:marRight w:val="0"/>
          <w:marTop w:val="40"/>
          <w:marBottom w:val="0"/>
          <w:divBdr>
            <w:top w:val="none" w:sz="0" w:space="0" w:color="auto"/>
            <w:left w:val="none" w:sz="0" w:space="0" w:color="auto"/>
            <w:bottom w:val="none" w:sz="0" w:space="0" w:color="auto"/>
            <w:right w:val="none" w:sz="0" w:space="0" w:color="auto"/>
          </w:divBdr>
        </w:div>
        <w:div w:id="445931253">
          <w:marLeft w:val="144"/>
          <w:marRight w:val="0"/>
          <w:marTop w:val="40"/>
          <w:marBottom w:val="0"/>
          <w:divBdr>
            <w:top w:val="none" w:sz="0" w:space="0" w:color="auto"/>
            <w:left w:val="none" w:sz="0" w:space="0" w:color="auto"/>
            <w:bottom w:val="none" w:sz="0" w:space="0" w:color="auto"/>
            <w:right w:val="none" w:sz="0" w:space="0" w:color="auto"/>
          </w:divBdr>
        </w:div>
        <w:div w:id="1183207748">
          <w:marLeft w:val="144"/>
          <w:marRight w:val="0"/>
          <w:marTop w:val="40"/>
          <w:marBottom w:val="0"/>
          <w:divBdr>
            <w:top w:val="none" w:sz="0" w:space="0" w:color="auto"/>
            <w:left w:val="none" w:sz="0" w:space="0" w:color="auto"/>
            <w:bottom w:val="none" w:sz="0" w:space="0" w:color="auto"/>
            <w:right w:val="none" w:sz="0" w:space="0" w:color="auto"/>
          </w:divBdr>
        </w:div>
        <w:div w:id="1433433221">
          <w:marLeft w:val="144"/>
          <w:marRight w:val="0"/>
          <w:marTop w:val="40"/>
          <w:marBottom w:val="0"/>
          <w:divBdr>
            <w:top w:val="none" w:sz="0" w:space="0" w:color="auto"/>
            <w:left w:val="none" w:sz="0" w:space="0" w:color="auto"/>
            <w:bottom w:val="none" w:sz="0" w:space="0" w:color="auto"/>
            <w:right w:val="none" w:sz="0" w:space="0" w:color="auto"/>
          </w:divBdr>
        </w:div>
        <w:div w:id="1108819659">
          <w:marLeft w:val="144"/>
          <w:marRight w:val="0"/>
          <w:marTop w:val="40"/>
          <w:marBottom w:val="0"/>
          <w:divBdr>
            <w:top w:val="none" w:sz="0" w:space="0" w:color="auto"/>
            <w:left w:val="none" w:sz="0" w:space="0" w:color="auto"/>
            <w:bottom w:val="none" w:sz="0" w:space="0" w:color="auto"/>
            <w:right w:val="none" w:sz="0" w:space="0" w:color="auto"/>
          </w:divBdr>
        </w:div>
        <w:div w:id="1680816429">
          <w:marLeft w:val="144"/>
          <w:marRight w:val="0"/>
          <w:marTop w:val="40"/>
          <w:marBottom w:val="0"/>
          <w:divBdr>
            <w:top w:val="none" w:sz="0" w:space="0" w:color="auto"/>
            <w:left w:val="none" w:sz="0" w:space="0" w:color="auto"/>
            <w:bottom w:val="none" w:sz="0" w:space="0" w:color="auto"/>
            <w:right w:val="none" w:sz="0" w:space="0" w:color="auto"/>
          </w:divBdr>
        </w:div>
        <w:div w:id="1534074388">
          <w:marLeft w:val="144"/>
          <w:marRight w:val="0"/>
          <w:marTop w:val="40"/>
          <w:marBottom w:val="0"/>
          <w:divBdr>
            <w:top w:val="none" w:sz="0" w:space="0" w:color="auto"/>
            <w:left w:val="none" w:sz="0" w:space="0" w:color="auto"/>
            <w:bottom w:val="none" w:sz="0" w:space="0" w:color="auto"/>
            <w:right w:val="none" w:sz="0" w:space="0" w:color="auto"/>
          </w:divBdr>
        </w:div>
        <w:div w:id="1034423811">
          <w:marLeft w:val="144"/>
          <w:marRight w:val="0"/>
          <w:marTop w:val="40"/>
          <w:marBottom w:val="0"/>
          <w:divBdr>
            <w:top w:val="none" w:sz="0" w:space="0" w:color="auto"/>
            <w:left w:val="none" w:sz="0" w:space="0" w:color="auto"/>
            <w:bottom w:val="none" w:sz="0" w:space="0" w:color="auto"/>
            <w:right w:val="none" w:sz="0" w:space="0" w:color="auto"/>
          </w:divBdr>
        </w:div>
        <w:div w:id="151601066">
          <w:marLeft w:val="144"/>
          <w:marRight w:val="0"/>
          <w:marTop w:val="40"/>
          <w:marBottom w:val="0"/>
          <w:divBdr>
            <w:top w:val="none" w:sz="0" w:space="0" w:color="auto"/>
            <w:left w:val="none" w:sz="0" w:space="0" w:color="auto"/>
            <w:bottom w:val="none" w:sz="0" w:space="0" w:color="auto"/>
            <w:right w:val="none" w:sz="0" w:space="0" w:color="auto"/>
          </w:divBdr>
        </w:div>
        <w:div w:id="639042262">
          <w:marLeft w:val="144"/>
          <w:marRight w:val="0"/>
          <w:marTop w:val="40"/>
          <w:marBottom w:val="0"/>
          <w:divBdr>
            <w:top w:val="none" w:sz="0" w:space="0" w:color="auto"/>
            <w:left w:val="none" w:sz="0" w:space="0" w:color="auto"/>
            <w:bottom w:val="none" w:sz="0" w:space="0" w:color="auto"/>
            <w:right w:val="none" w:sz="0" w:space="0" w:color="auto"/>
          </w:divBdr>
        </w:div>
        <w:div w:id="1123884505">
          <w:marLeft w:val="144"/>
          <w:marRight w:val="0"/>
          <w:marTop w:val="40"/>
          <w:marBottom w:val="0"/>
          <w:divBdr>
            <w:top w:val="none" w:sz="0" w:space="0" w:color="auto"/>
            <w:left w:val="none" w:sz="0" w:space="0" w:color="auto"/>
            <w:bottom w:val="none" w:sz="0" w:space="0" w:color="auto"/>
            <w:right w:val="none" w:sz="0" w:space="0" w:color="auto"/>
          </w:divBdr>
        </w:div>
        <w:div w:id="1531412261">
          <w:marLeft w:val="144"/>
          <w:marRight w:val="0"/>
          <w:marTop w:val="40"/>
          <w:marBottom w:val="0"/>
          <w:divBdr>
            <w:top w:val="none" w:sz="0" w:space="0" w:color="auto"/>
            <w:left w:val="none" w:sz="0" w:space="0" w:color="auto"/>
            <w:bottom w:val="none" w:sz="0" w:space="0" w:color="auto"/>
            <w:right w:val="none" w:sz="0" w:space="0" w:color="auto"/>
          </w:divBdr>
        </w:div>
        <w:div w:id="599334166">
          <w:marLeft w:val="144"/>
          <w:marRight w:val="0"/>
          <w:marTop w:val="40"/>
          <w:marBottom w:val="0"/>
          <w:divBdr>
            <w:top w:val="none" w:sz="0" w:space="0" w:color="auto"/>
            <w:left w:val="none" w:sz="0" w:space="0" w:color="auto"/>
            <w:bottom w:val="none" w:sz="0" w:space="0" w:color="auto"/>
            <w:right w:val="none" w:sz="0" w:space="0" w:color="auto"/>
          </w:divBdr>
        </w:div>
        <w:div w:id="115805242">
          <w:marLeft w:val="144"/>
          <w:marRight w:val="0"/>
          <w:marTop w:val="40"/>
          <w:marBottom w:val="0"/>
          <w:divBdr>
            <w:top w:val="none" w:sz="0" w:space="0" w:color="auto"/>
            <w:left w:val="none" w:sz="0" w:space="0" w:color="auto"/>
            <w:bottom w:val="none" w:sz="0" w:space="0" w:color="auto"/>
            <w:right w:val="none" w:sz="0" w:space="0" w:color="auto"/>
          </w:divBdr>
        </w:div>
        <w:div w:id="167452325">
          <w:marLeft w:val="144"/>
          <w:marRight w:val="0"/>
          <w:marTop w:val="40"/>
          <w:marBottom w:val="0"/>
          <w:divBdr>
            <w:top w:val="none" w:sz="0" w:space="0" w:color="auto"/>
            <w:left w:val="none" w:sz="0" w:space="0" w:color="auto"/>
            <w:bottom w:val="none" w:sz="0" w:space="0" w:color="auto"/>
            <w:right w:val="none" w:sz="0" w:space="0" w:color="auto"/>
          </w:divBdr>
        </w:div>
        <w:div w:id="1928465879">
          <w:marLeft w:val="144"/>
          <w:marRight w:val="0"/>
          <w:marTop w:val="40"/>
          <w:marBottom w:val="0"/>
          <w:divBdr>
            <w:top w:val="none" w:sz="0" w:space="0" w:color="auto"/>
            <w:left w:val="none" w:sz="0" w:space="0" w:color="auto"/>
            <w:bottom w:val="none" w:sz="0" w:space="0" w:color="auto"/>
            <w:right w:val="none" w:sz="0" w:space="0" w:color="auto"/>
          </w:divBdr>
        </w:div>
        <w:div w:id="261887112">
          <w:marLeft w:val="144"/>
          <w:marRight w:val="0"/>
          <w:marTop w:val="40"/>
          <w:marBottom w:val="0"/>
          <w:divBdr>
            <w:top w:val="none" w:sz="0" w:space="0" w:color="auto"/>
            <w:left w:val="none" w:sz="0" w:space="0" w:color="auto"/>
            <w:bottom w:val="none" w:sz="0" w:space="0" w:color="auto"/>
            <w:right w:val="none" w:sz="0" w:space="0" w:color="auto"/>
          </w:divBdr>
        </w:div>
        <w:div w:id="288047327">
          <w:marLeft w:val="418"/>
          <w:marRight w:val="0"/>
          <w:marTop w:val="40"/>
          <w:marBottom w:val="0"/>
          <w:divBdr>
            <w:top w:val="none" w:sz="0" w:space="0" w:color="auto"/>
            <w:left w:val="none" w:sz="0" w:space="0" w:color="auto"/>
            <w:bottom w:val="none" w:sz="0" w:space="0" w:color="auto"/>
            <w:right w:val="none" w:sz="0" w:space="0" w:color="auto"/>
          </w:divBdr>
        </w:div>
        <w:div w:id="1951935343">
          <w:marLeft w:val="418"/>
          <w:marRight w:val="0"/>
          <w:marTop w:val="40"/>
          <w:marBottom w:val="0"/>
          <w:divBdr>
            <w:top w:val="none" w:sz="0" w:space="0" w:color="auto"/>
            <w:left w:val="none" w:sz="0" w:space="0" w:color="auto"/>
            <w:bottom w:val="none" w:sz="0" w:space="0" w:color="auto"/>
            <w:right w:val="none" w:sz="0" w:space="0" w:color="auto"/>
          </w:divBdr>
        </w:div>
        <w:div w:id="663169364">
          <w:marLeft w:val="144"/>
          <w:marRight w:val="0"/>
          <w:marTop w:val="40"/>
          <w:marBottom w:val="0"/>
          <w:divBdr>
            <w:top w:val="none" w:sz="0" w:space="0" w:color="auto"/>
            <w:left w:val="none" w:sz="0" w:space="0" w:color="auto"/>
            <w:bottom w:val="none" w:sz="0" w:space="0" w:color="auto"/>
            <w:right w:val="none" w:sz="0" w:space="0" w:color="auto"/>
          </w:divBdr>
        </w:div>
        <w:div w:id="130752771">
          <w:marLeft w:val="144"/>
          <w:marRight w:val="0"/>
          <w:marTop w:val="40"/>
          <w:marBottom w:val="0"/>
          <w:divBdr>
            <w:top w:val="none" w:sz="0" w:space="0" w:color="auto"/>
            <w:left w:val="none" w:sz="0" w:space="0" w:color="auto"/>
            <w:bottom w:val="none" w:sz="0" w:space="0" w:color="auto"/>
            <w:right w:val="none" w:sz="0" w:space="0" w:color="auto"/>
          </w:divBdr>
        </w:div>
        <w:div w:id="239565486">
          <w:marLeft w:val="144"/>
          <w:marRight w:val="0"/>
          <w:marTop w:val="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https://physioswiss.sharepoint.com/sites/KommunikationUndPolitik/Grundlagen%20Kommunikation/Vorlagen/Dokument%20Hoch%20DE%20Physioswiss%20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4E8B35EC9145AF96AB5AA51BC3C811"/>
        <w:category>
          <w:name w:val="Allgemein"/>
          <w:gallery w:val="placeholder"/>
        </w:category>
        <w:types>
          <w:type w:val="bbPlcHdr"/>
        </w:types>
        <w:behaviors>
          <w:behavior w:val="content"/>
        </w:behaviors>
        <w:guid w:val="{B152EA85-9152-4830-8FC8-79D67056A7BD}"/>
      </w:docPartPr>
      <w:docPartBody>
        <w:p w:rsidR="007B50F1" w:rsidRDefault="002E52B3" w:rsidP="002E52B3">
          <w:pPr>
            <w:pStyle w:val="9A4E8B35EC9145AF96AB5AA51BC3C811"/>
          </w:pPr>
          <w:r w:rsidRPr="00040642">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A7938655-ED0B-4EE4-9045-F38D897C8D12}"/>
      </w:docPartPr>
      <w:docPartBody>
        <w:p w:rsidR="007B50F1" w:rsidRDefault="002E52B3">
          <w:r w:rsidRPr="00040642">
            <w:rPr>
              <w:rStyle w:val="Platzhaltertext"/>
            </w:rPr>
            <w:t>Klicken oder tippen Sie hier, um Text einzugeben.</w:t>
          </w:r>
        </w:p>
      </w:docPartBody>
    </w:docPart>
    <w:docPart>
      <w:docPartPr>
        <w:name w:val="4AD6EAE2F30D433BB17096F64DA8E67B"/>
        <w:category>
          <w:name w:val="Allgemein"/>
          <w:gallery w:val="placeholder"/>
        </w:category>
        <w:types>
          <w:type w:val="bbPlcHdr"/>
        </w:types>
        <w:behaviors>
          <w:behavior w:val="content"/>
        </w:behaviors>
        <w:guid w:val="{3ECD3ED2-4EDF-4C6D-8652-D41757272DD2}"/>
      </w:docPartPr>
      <w:docPartBody>
        <w:p w:rsidR="00492BD0" w:rsidRDefault="00492BD0" w:rsidP="00492BD0">
          <w:pPr>
            <w:pStyle w:val="4AD6EAE2F30D433BB17096F64DA8E67B"/>
          </w:pPr>
          <w:r w:rsidRPr="00040642">
            <w:rPr>
              <w:rStyle w:val="Platzhaltertext"/>
            </w:rPr>
            <w:t>Klicken oder tippen Sie hier, um Text einzugeben.</w:t>
          </w:r>
        </w:p>
      </w:docPartBody>
    </w:docPart>
    <w:docPart>
      <w:docPartPr>
        <w:name w:val="E1388E559F164B568802E16587AC3DD9"/>
        <w:category>
          <w:name w:val="Allgemein"/>
          <w:gallery w:val="placeholder"/>
        </w:category>
        <w:types>
          <w:type w:val="bbPlcHdr"/>
        </w:types>
        <w:behaviors>
          <w:behavior w:val="content"/>
        </w:behaviors>
        <w:guid w:val="{56B4E7DE-B5DE-4928-8DDD-73F2FB4BBDE2}"/>
      </w:docPartPr>
      <w:docPartBody>
        <w:p w:rsidR="00492BD0" w:rsidRDefault="00492BD0" w:rsidP="00492BD0">
          <w:pPr>
            <w:pStyle w:val="E1388E559F164B568802E16587AC3DD9"/>
          </w:pPr>
          <w:r w:rsidRPr="00040642">
            <w:rPr>
              <w:rStyle w:val="Platzhaltertext"/>
            </w:rPr>
            <w:t>Klicken oder tippen Sie hier, um Text einzugeben.</w:t>
          </w:r>
        </w:p>
      </w:docPartBody>
    </w:docPart>
    <w:docPart>
      <w:docPartPr>
        <w:name w:val="43C59C48F84E4CF39147EB15F39854CC"/>
        <w:category>
          <w:name w:val="Allgemein"/>
          <w:gallery w:val="placeholder"/>
        </w:category>
        <w:types>
          <w:type w:val="bbPlcHdr"/>
        </w:types>
        <w:behaviors>
          <w:behavior w:val="content"/>
        </w:behaviors>
        <w:guid w:val="{F07CC72A-4973-48CB-BAEB-B1CF2674830F}"/>
      </w:docPartPr>
      <w:docPartBody>
        <w:p w:rsidR="00492BD0" w:rsidRDefault="00492BD0" w:rsidP="00492BD0">
          <w:pPr>
            <w:pStyle w:val="43C59C48F84E4CF39147EB15F39854CC"/>
          </w:pPr>
          <w:r w:rsidRPr="00040642">
            <w:rPr>
              <w:rStyle w:val="Platzhaltertext"/>
            </w:rPr>
            <w:t>Klicken oder tippen Sie hier, um Text einzugeben.</w:t>
          </w:r>
        </w:p>
      </w:docPartBody>
    </w:docPart>
    <w:docPart>
      <w:docPartPr>
        <w:name w:val="7BA7A1A3EE2248A190FABE558FFECBD7"/>
        <w:category>
          <w:name w:val="Allgemein"/>
          <w:gallery w:val="placeholder"/>
        </w:category>
        <w:types>
          <w:type w:val="bbPlcHdr"/>
        </w:types>
        <w:behaviors>
          <w:behavior w:val="content"/>
        </w:behaviors>
        <w:guid w:val="{5FEC6D89-449A-4DF7-BB5F-8710D9B7BD3D}"/>
      </w:docPartPr>
      <w:docPartBody>
        <w:p w:rsidR="00492BD0" w:rsidRDefault="00492BD0" w:rsidP="00492BD0">
          <w:pPr>
            <w:pStyle w:val="7BA7A1A3EE2248A190FABE558FFECBD7"/>
          </w:pPr>
          <w:r w:rsidRPr="00040642">
            <w:rPr>
              <w:rStyle w:val="Platzhaltertext"/>
            </w:rPr>
            <w:t>Klicken oder tippen Sie hier, um Text einzugeben.</w:t>
          </w:r>
        </w:p>
      </w:docPartBody>
    </w:docPart>
    <w:docPart>
      <w:docPartPr>
        <w:name w:val="ABC83C74927F41A79929F7CC8C83D962"/>
        <w:category>
          <w:name w:val="Allgemein"/>
          <w:gallery w:val="placeholder"/>
        </w:category>
        <w:types>
          <w:type w:val="bbPlcHdr"/>
        </w:types>
        <w:behaviors>
          <w:behavior w:val="content"/>
        </w:behaviors>
        <w:guid w:val="{52D173DF-F9A8-4E13-9D44-F2FE5A903D2C}"/>
      </w:docPartPr>
      <w:docPartBody>
        <w:p w:rsidR="00492BD0" w:rsidRDefault="00492BD0" w:rsidP="00492BD0">
          <w:pPr>
            <w:pStyle w:val="ABC83C74927F41A79929F7CC8C83D962"/>
          </w:pPr>
          <w:r w:rsidRPr="00040642">
            <w:rPr>
              <w:rStyle w:val="Platzhaltertext"/>
            </w:rPr>
            <w:t>Klicken oder tippen Sie hier, um Text einzugeben.</w:t>
          </w:r>
        </w:p>
      </w:docPartBody>
    </w:docPart>
    <w:docPart>
      <w:docPartPr>
        <w:name w:val="CB9839D3C3C04958A8028230BE235063"/>
        <w:category>
          <w:name w:val="Allgemein"/>
          <w:gallery w:val="placeholder"/>
        </w:category>
        <w:types>
          <w:type w:val="bbPlcHdr"/>
        </w:types>
        <w:behaviors>
          <w:behavior w:val="content"/>
        </w:behaviors>
        <w:guid w:val="{1D7CB4B4-C30E-47F4-AC43-B88331CF07F1}"/>
      </w:docPartPr>
      <w:docPartBody>
        <w:p w:rsidR="00492BD0" w:rsidRDefault="00492BD0" w:rsidP="00492BD0">
          <w:pPr>
            <w:pStyle w:val="CB9839D3C3C04958A8028230BE235063"/>
          </w:pPr>
          <w:r w:rsidRPr="00040642">
            <w:rPr>
              <w:rStyle w:val="Platzhaltertext"/>
            </w:rPr>
            <w:t>Klicken oder tippen Sie hier, um Text einzugeben.</w:t>
          </w:r>
        </w:p>
      </w:docPartBody>
    </w:docPart>
    <w:docPart>
      <w:docPartPr>
        <w:name w:val="221A45C5C25D43B19B739EE5CC0507AD"/>
        <w:category>
          <w:name w:val="Allgemein"/>
          <w:gallery w:val="placeholder"/>
        </w:category>
        <w:types>
          <w:type w:val="bbPlcHdr"/>
        </w:types>
        <w:behaviors>
          <w:behavior w:val="content"/>
        </w:behaviors>
        <w:guid w:val="{5F7486E9-DD64-4560-B491-1FA91917AAAF}"/>
      </w:docPartPr>
      <w:docPartBody>
        <w:p w:rsidR="00C74087" w:rsidRDefault="00D91145" w:rsidP="00D91145">
          <w:pPr>
            <w:pStyle w:val="221A45C5C25D43B19B739EE5CC0507AD"/>
          </w:pPr>
          <w:r w:rsidRPr="00040642">
            <w:rPr>
              <w:rStyle w:val="Platzhaltertext"/>
            </w:rPr>
            <w:t>Klicken oder tippen Sie hier, um Text einzugeben.</w:t>
          </w:r>
        </w:p>
      </w:docPartBody>
    </w:docPart>
    <w:docPart>
      <w:docPartPr>
        <w:name w:val="CCC91E71EBBB4E829C0D20524065F082"/>
        <w:category>
          <w:name w:val="Allgemein"/>
          <w:gallery w:val="placeholder"/>
        </w:category>
        <w:types>
          <w:type w:val="bbPlcHdr"/>
        </w:types>
        <w:behaviors>
          <w:behavior w:val="content"/>
        </w:behaviors>
        <w:guid w:val="{98F2A104-BDD3-4212-AC68-965C903574AB}"/>
      </w:docPartPr>
      <w:docPartBody>
        <w:p w:rsidR="00C74087" w:rsidRDefault="00D91145" w:rsidP="00D91145">
          <w:pPr>
            <w:pStyle w:val="CCC91E71EBBB4E829C0D20524065F082"/>
          </w:pPr>
          <w:r w:rsidRPr="00040642">
            <w:rPr>
              <w:rStyle w:val="Platzhaltertext"/>
            </w:rPr>
            <w:t>Klicken oder tippen Sie hier, um Text einzugeben.</w:t>
          </w:r>
        </w:p>
      </w:docPartBody>
    </w:docPart>
    <w:docPart>
      <w:docPartPr>
        <w:name w:val="1B85D233F1184BA3A7AE5B078C60CC7B"/>
        <w:category>
          <w:name w:val="Allgemein"/>
          <w:gallery w:val="placeholder"/>
        </w:category>
        <w:types>
          <w:type w:val="bbPlcHdr"/>
        </w:types>
        <w:behaviors>
          <w:behavior w:val="content"/>
        </w:behaviors>
        <w:guid w:val="{D2B955E7-9EA8-4E9F-B2E9-4C6C63A7BFBE}"/>
      </w:docPartPr>
      <w:docPartBody>
        <w:p w:rsidR="00C74087" w:rsidRDefault="00D91145" w:rsidP="00D91145">
          <w:pPr>
            <w:pStyle w:val="1B85D233F1184BA3A7AE5B078C60CC7B"/>
          </w:pPr>
          <w:r w:rsidRPr="00040642">
            <w:rPr>
              <w:rStyle w:val="Platzhaltertext"/>
            </w:rPr>
            <w:t>Klicken oder tippen Sie hier, um Text einzugeben.</w:t>
          </w:r>
        </w:p>
      </w:docPartBody>
    </w:docPart>
    <w:docPart>
      <w:docPartPr>
        <w:name w:val="2BB437C5BFC94FCAA93B96ABEF08A1EB"/>
        <w:category>
          <w:name w:val="Allgemein"/>
          <w:gallery w:val="placeholder"/>
        </w:category>
        <w:types>
          <w:type w:val="bbPlcHdr"/>
        </w:types>
        <w:behaviors>
          <w:behavior w:val="content"/>
        </w:behaviors>
        <w:guid w:val="{46D9C60E-C760-4BF0-A3D5-525F42397F85}"/>
      </w:docPartPr>
      <w:docPartBody>
        <w:p w:rsidR="00C74087" w:rsidRDefault="00D91145" w:rsidP="00D91145">
          <w:pPr>
            <w:pStyle w:val="2BB437C5BFC94FCAA93B96ABEF08A1EB"/>
          </w:pPr>
          <w:r w:rsidRPr="00040642">
            <w:rPr>
              <w:rStyle w:val="Platzhaltertext"/>
            </w:rPr>
            <w:t>Klicken oder tippen Sie hier, um Text einzugeben.</w:t>
          </w:r>
        </w:p>
      </w:docPartBody>
    </w:docPart>
    <w:docPart>
      <w:docPartPr>
        <w:name w:val="E85F3D890B0D404D8F5570510396FA0F"/>
        <w:category>
          <w:name w:val="Allgemein"/>
          <w:gallery w:val="placeholder"/>
        </w:category>
        <w:types>
          <w:type w:val="bbPlcHdr"/>
        </w:types>
        <w:behaviors>
          <w:behavior w:val="content"/>
        </w:behaviors>
        <w:guid w:val="{8E59E6E3-B35D-49EB-8643-E1188637207E}"/>
      </w:docPartPr>
      <w:docPartBody>
        <w:p w:rsidR="00C74087" w:rsidRDefault="00D91145" w:rsidP="00D91145">
          <w:pPr>
            <w:pStyle w:val="E85F3D890B0D404D8F5570510396FA0F"/>
          </w:pPr>
          <w:r w:rsidRPr="00040642">
            <w:rPr>
              <w:rStyle w:val="Platzhaltertext"/>
            </w:rPr>
            <w:t>Klicken oder tippen Sie hier, um Text einzugeben.</w:t>
          </w:r>
        </w:p>
      </w:docPartBody>
    </w:docPart>
    <w:docPart>
      <w:docPartPr>
        <w:name w:val="89E4F3282BDC45168FDC676D3D23C6C3"/>
        <w:category>
          <w:name w:val="Allgemein"/>
          <w:gallery w:val="placeholder"/>
        </w:category>
        <w:types>
          <w:type w:val="bbPlcHdr"/>
        </w:types>
        <w:behaviors>
          <w:behavior w:val="content"/>
        </w:behaviors>
        <w:guid w:val="{5F40C070-C29E-46A7-9A11-2E18502FC34A}"/>
      </w:docPartPr>
      <w:docPartBody>
        <w:p w:rsidR="00C74087" w:rsidRDefault="00D91145" w:rsidP="00D91145">
          <w:pPr>
            <w:pStyle w:val="89E4F3282BDC45168FDC676D3D23C6C3"/>
          </w:pPr>
          <w:r w:rsidRPr="00040642">
            <w:rPr>
              <w:rStyle w:val="Platzhaltertext"/>
            </w:rPr>
            <w:t>Klicken oder tippen Sie hier, um Text einzugeben.</w:t>
          </w:r>
        </w:p>
      </w:docPartBody>
    </w:docPart>
    <w:docPart>
      <w:docPartPr>
        <w:name w:val="933DA0FD5FA949D7A808A9959E492545"/>
        <w:category>
          <w:name w:val="Allgemein"/>
          <w:gallery w:val="placeholder"/>
        </w:category>
        <w:types>
          <w:type w:val="bbPlcHdr"/>
        </w:types>
        <w:behaviors>
          <w:behavior w:val="content"/>
        </w:behaviors>
        <w:guid w:val="{E4F75CDD-58EB-48E0-98D4-76A5DE4819DB}"/>
      </w:docPartPr>
      <w:docPartBody>
        <w:p w:rsidR="00C74087" w:rsidRDefault="00D91145" w:rsidP="00D91145">
          <w:pPr>
            <w:pStyle w:val="933DA0FD5FA949D7A808A9959E492545"/>
          </w:pPr>
          <w:r w:rsidRPr="00040642">
            <w:rPr>
              <w:rStyle w:val="Platzhaltertext"/>
            </w:rPr>
            <w:t>Klicken oder tippen Sie hier, um Text einzugeben.</w:t>
          </w:r>
        </w:p>
      </w:docPartBody>
    </w:docPart>
    <w:docPart>
      <w:docPartPr>
        <w:name w:val="9865D7BD624B4B0D9CFB1044595CC835"/>
        <w:category>
          <w:name w:val="Allgemein"/>
          <w:gallery w:val="placeholder"/>
        </w:category>
        <w:types>
          <w:type w:val="bbPlcHdr"/>
        </w:types>
        <w:behaviors>
          <w:behavior w:val="content"/>
        </w:behaviors>
        <w:guid w:val="{594B4A4A-A3AF-4894-93E9-849CAA800AB6}"/>
      </w:docPartPr>
      <w:docPartBody>
        <w:p w:rsidR="00C74087" w:rsidRDefault="00D91145" w:rsidP="00D91145">
          <w:pPr>
            <w:pStyle w:val="9865D7BD624B4B0D9CFB1044595CC835"/>
          </w:pPr>
          <w:r w:rsidRPr="00040642">
            <w:rPr>
              <w:rStyle w:val="Platzhaltertext"/>
            </w:rPr>
            <w:t>Klicken oder tippen Sie hier, um Text einzugeben.</w:t>
          </w:r>
        </w:p>
      </w:docPartBody>
    </w:docPart>
    <w:docPart>
      <w:docPartPr>
        <w:name w:val="1D6D82EF5B7740C7A6021476B39597D0"/>
        <w:category>
          <w:name w:val="Allgemein"/>
          <w:gallery w:val="placeholder"/>
        </w:category>
        <w:types>
          <w:type w:val="bbPlcHdr"/>
        </w:types>
        <w:behaviors>
          <w:behavior w:val="content"/>
        </w:behaviors>
        <w:guid w:val="{DE2FC514-FE29-4ADC-8056-6099A020F025}"/>
      </w:docPartPr>
      <w:docPartBody>
        <w:p w:rsidR="00C74087" w:rsidRDefault="00D91145" w:rsidP="00D91145">
          <w:pPr>
            <w:pStyle w:val="1D6D82EF5B7740C7A6021476B39597D0"/>
          </w:pPr>
          <w:r w:rsidRPr="00040642">
            <w:rPr>
              <w:rStyle w:val="Platzhaltertext"/>
            </w:rPr>
            <w:t>Klicken oder tippen Sie hier, um Text einzugeben.</w:t>
          </w:r>
        </w:p>
      </w:docPartBody>
    </w:docPart>
    <w:docPart>
      <w:docPartPr>
        <w:name w:val="73B85C4A1AF34D729CE930A26F9BA70F"/>
        <w:category>
          <w:name w:val="Allgemein"/>
          <w:gallery w:val="placeholder"/>
        </w:category>
        <w:types>
          <w:type w:val="bbPlcHdr"/>
        </w:types>
        <w:behaviors>
          <w:behavior w:val="content"/>
        </w:behaviors>
        <w:guid w:val="{4257DCAE-4968-4F1A-ABA2-060388C1FA01}"/>
      </w:docPartPr>
      <w:docPartBody>
        <w:p w:rsidR="00C74087" w:rsidRDefault="00D91145" w:rsidP="00D91145">
          <w:pPr>
            <w:pStyle w:val="73B85C4A1AF34D729CE930A26F9BA70F"/>
          </w:pPr>
          <w:r w:rsidRPr="00040642">
            <w:rPr>
              <w:rStyle w:val="Platzhaltertext"/>
            </w:rPr>
            <w:t>Klicken oder tippen Sie hier, um Text einzugeben.</w:t>
          </w:r>
        </w:p>
      </w:docPartBody>
    </w:docPart>
    <w:docPart>
      <w:docPartPr>
        <w:name w:val="B6593E5427F543E3A3A7DBCF399C9ED2"/>
        <w:category>
          <w:name w:val="Allgemein"/>
          <w:gallery w:val="placeholder"/>
        </w:category>
        <w:types>
          <w:type w:val="bbPlcHdr"/>
        </w:types>
        <w:behaviors>
          <w:behavior w:val="content"/>
        </w:behaviors>
        <w:guid w:val="{74B6C58A-F5AE-4983-9CDE-1D571524C82F}"/>
      </w:docPartPr>
      <w:docPartBody>
        <w:p w:rsidR="00C74087" w:rsidRDefault="00D91145" w:rsidP="00D91145">
          <w:pPr>
            <w:pStyle w:val="B6593E5427F543E3A3A7DBCF399C9ED2"/>
          </w:pPr>
          <w:r w:rsidRPr="00040642">
            <w:rPr>
              <w:rStyle w:val="Platzhaltertext"/>
            </w:rPr>
            <w:t>Klicken oder tippen Sie hier, um Text einzugeben.</w:t>
          </w:r>
        </w:p>
      </w:docPartBody>
    </w:docPart>
    <w:docPart>
      <w:docPartPr>
        <w:name w:val="30BB37C9B0CA44C68E3B30C1EBE5D3DB"/>
        <w:category>
          <w:name w:val="Allgemein"/>
          <w:gallery w:val="placeholder"/>
        </w:category>
        <w:types>
          <w:type w:val="bbPlcHdr"/>
        </w:types>
        <w:behaviors>
          <w:behavior w:val="content"/>
        </w:behaviors>
        <w:guid w:val="{C611DDC9-FD3E-41E1-9CDD-515EBD151A30}"/>
      </w:docPartPr>
      <w:docPartBody>
        <w:p w:rsidR="00C74087" w:rsidRDefault="00D91145" w:rsidP="00D91145">
          <w:pPr>
            <w:pStyle w:val="30BB37C9B0CA44C68E3B30C1EBE5D3DB"/>
          </w:pPr>
          <w:r w:rsidRPr="00040642">
            <w:rPr>
              <w:rStyle w:val="Platzhaltertext"/>
            </w:rPr>
            <w:t>Klicken oder tippen Sie hier, um Text einzugeben.</w:t>
          </w:r>
        </w:p>
      </w:docPartBody>
    </w:docPart>
    <w:docPart>
      <w:docPartPr>
        <w:name w:val="B8FA0CA58E0A427881313DD3C93CF0BB"/>
        <w:category>
          <w:name w:val="Allgemein"/>
          <w:gallery w:val="placeholder"/>
        </w:category>
        <w:types>
          <w:type w:val="bbPlcHdr"/>
        </w:types>
        <w:behaviors>
          <w:behavior w:val="content"/>
        </w:behaviors>
        <w:guid w:val="{8F64A412-4E67-4BCA-9199-79FD4D9BD459}"/>
      </w:docPartPr>
      <w:docPartBody>
        <w:p w:rsidR="00C74087" w:rsidRDefault="00D91145" w:rsidP="00D91145">
          <w:pPr>
            <w:pStyle w:val="B8FA0CA58E0A427881313DD3C93CF0BB"/>
          </w:pPr>
          <w:r w:rsidRPr="00040642">
            <w:rPr>
              <w:rStyle w:val="Platzhaltertext"/>
            </w:rPr>
            <w:t>Klicken oder tippen Sie hier, um Text einzugeben.</w:t>
          </w:r>
        </w:p>
      </w:docPartBody>
    </w:docPart>
    <w:docPart>
      <w:docPartPr>
        <w:name w:val="55BFD984C441446AB4B47311FA171454"/>
        <w:category>
          <w:name w:val="Allgemein"/>
          <w:gallery w:val="placeholder"/>
        </w:category>
        <w:types>
          <w:type w:val="bbPlcHdr"/>
        </w:types>
        <w:behaviors>
          <w:behavior w:val="content"/>
        </w:behaviors>
        <w:guid w:val="{E67E7CB6-DD66-4CCF-988D-1C35139CD7E4}"/>
      </w:docPartPr>
      <w:docPartBody>
        <w:p w:rsidR="00C74087" w:rsidRDefault="00D91145" w:rsidP="00D91145">
          <w:pPr>
            <w:pStyle w:val="55BFD984C441446AB4B47311FA171454"/>
          </w:pPr>
          <w:r w:rsidRPr="00040642">
            <w:rPr>
              <w:rStyle w:val="Platzhaltertext"/>
            </w:rPr>
            <w:t>Klicken oder tippen Sie hier, um Text einzugeben.</w:t>
          </w:r>
        </w:p>
      </w:docPartBody>
    </w:docPart>
    <w:docPart>
      <w:docPartPr>
        <w:name w:val="057589CEE5E8480C90C476843C270869"/>
        <w:category>
          <w:name w:val="Allgemein"/>
          <w:gallery w:val="placeholder"/>
        </w:category>
        <w:types>
          <w:type w:val="bbPlcHdr"/>
        </w:types>
        <w:behaviors>
          <w:behavior w:val="content"/>
        </w:behaviors>
        <w:guid w:val="{3C1C9052-1F75-4605-A7EE-2E1D7EBF8AD8}"/>
      </w:docPartPr>
      <w:docPartBody>
        <w:p w:rsidR="00C74087" w:rsidRDefault="00D91145" w:rsidP="00D91145">
          <w:pPr>
            <w:pStyle w:val="057589CEE5E8480C90C476843C270869"/>
          </w:pPr>
          <w:r w:rsidRPr="00040642">
            <w:rPr>
              <w:rStyle w:val="Platzhaltertext"/>
            </w:rPr>
            <w:t>Klicken oder tippen Sie hier, um Text einzugeben.</w:t>
          </w:r>
        </w:p>
      </w:docPartBody>
    </w:docPart>
    <w:docPart>
      <w:docPartPr>
        <w:name w:val="47A1923DC4C348A5B510404ACFAA9720"/>
        <w:category>
          <w:name w:val="Allgemein"/>
          <w:gallery w:val="placeholder"/>
        </w:category>
        <w:types>
          <w:type w:val="bbPlcHdr"/>
        </w:types>
        <w:behaviors>
          <w:behavior w:val="content"/>
        </w:behaviors>
        <w:guid w:val="{15F5D2A2-EBFD-4383-9615-A320BEC6710A}"/>
      </w:docPartPr>
      <w:docPartBody>
        <w:p w:rsidR="00C74087" w:rsidRDefault="00D91145" w:rsidP="00D91145">
          <w:pPr>
            <w:pStyle w:val="47A1923DC4C348A5B510404ACFAA9720"/>
          </w:pPr>
          <w:r w:rsidRPr="00040642">
            <w:rPr>
              <w:rStyle w:val="Platzhaltertext"/>
            </w:rPr>
            <w:t>Klicken oder tippen Sie hier, um Text einzugeben.</w:t>
          </w:r>
        </w:p>
      </w:docPartBody>
    </w:docPart>
    <w:docPart>
      <w:docPartPr>
        <w:name w:val="9C18B5D07D0B4968B5E7194E87898D45"/>
        <w:category>
          <w:name w:val="Allgemein"/>
          <w:gallery w:val="placeholder"/>
        </w:category>
        <w:types>
          <w:type w:val="bbPlcHdr"/>
        </w:types>
        <w:behaviors>
          <w:behavior w:val="content"/>
        </w:behaviors>
        <w:guid w:val="{53C33A17-1044-4577-9D81-6A8F9CA572FA}"/>
      </w:docPartPr>
      <w:docPartBody>
        <w:p w:rsidR="00C74087" w:rsidRDefault="00D91145" w:rsidP="00D91145">
          <w:pPr>
            <w:pStyle w:val="9C18B5D07D0B4968B5E7194E87898D45"/>
          </w:pPr>
          <w:r w:rsidRPr="00040642">
            <w:rPr>
              <w:rStyle w:val="Platzhaltertext"/>
            </w:rPr>
            <w:t>Klicken oder tippen Sie hier, um Text einzugeben.</w:t>
          </w:r>
        </w:p>
      </w:docPartBody>
    </w:docPart>
    <w:docPart>
      <w:docPartPr>
        <w:name w:val="2E5258D1818441ECB415512AF7FE3453"/>
        <w:category>
          <w:name w:val="Allgemein"/>
          <w:gallery w:val="placeholder"/>
        </w:category>
        <w:types>
          <w:type w:val="bbPlcHdr"/>
        </w:types>
        <w:behaviors>
          <w:behavior w:val="content"/>
        </w:behaviors>
        <w:guid w:val="{3FB1506B-A952-466F-9736-D13AFCEFAF55}"/>
      </w:docPartPr>
      <w:docPartBody>
        <w:p w:rsidR="00C74087" w:rsidRDefault="00D91145" w:rsidP="00D91145">
          <w:pPr>
            <w:pStyle w:val="2E5258D1818441ECB415512AF7FE3453"/>
          </w:pPr>
          <w:r w:rsidRPr="00040642">
            <w:rPr>
              <w:rStyle w:val="Platzhaltertext"/>
            </w:rPr>
            <w:t>Klicken oder tippen Sie hier, um Text einzugeben.</w:t>
          </w:r>
        </w:p>
      </w:docPartBody>
    </w:docPart>
    <w:docPart>
      <w:docPartPr>
        <w:name w:val="3EC38AF50CBE480788EAFE2E1B230338"/>
        <w:category>
          <w:name w:val="Allgemein"/>
          <w:gallery w:val="placeholder"/>
        </w:category>
        <w:types>
          <w:type w:val="bbPlcHdr"/>
        </w:types>
        <w:behaviors>
          <w:behavior w:val="content"/>
        </w:behaviors>
        <w:guid w:val="{53E66AAA-179D-4BC5-AFF7-ADBEC3F477D2}"/>
      </w:docPartPr>
      <w:docPartBody>
        <w:p w:rsidR="00C74087" w:rsidRDefault="00D91145" w:rsidP="00D91145">
          <w:pPr>
            <w:pStyle w:val="3EC38AF50CBE480788EAFE2E1B230338"/>
          </w:pPr>
          <w:r w:rsidRPr="00040642">
            <w:rPr>
              <w:rStyle w:val="Platzhaltertext"/>
            </w:rPr>
            <w:t>Klicken oder tippen Sie hier, um Text einzugeben.</w:t>
          </w:r>
        </w:p>
      </w:docPartBody>
    </w:docPart>
    <w:docPart>
      <w:docPartPr>
        <w:name w:val="3BDE4B1EB8F349F1AFF70F51B39D1137"/>
        <w:category>
          <w:name w:val="Allgemein"/>
          <w:gallery w:val="placeholder"/>
        </w:category>
        <w:types>
          <w:type w:val="bbPlcHdr"/>
        </w:types>
        <w:behaviors>
          <w:behavior w:val="content"/>
        </w:behaviors>
        <w:guid w:val="{A495BB4F-2125-4262-99E4-55F349EF4643}"/>
      </w:docPartPr>
      <w:docPartBody>
        <w:p w:rsidR="00C74087" w:rsidRDefault="00D91145" w:rsidP="00D91145">
          <w:pPr>
            <w:pStyle w:val="3BDE4B1EB8F349F1AFF70F51B39D1137"/>
          </w:pPr>
          <w:r w:rsidRPr="0004064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B3"/>
    <w:rsid w:val="00040BDC"/>
    <w:rsid w:val="002D16FE"/>
    <w:rsid w:val="002E52B3"/>
    <w:rsid w:val="00365FCB"/>
    <w:rsid w:val="003A2389"/>
    <w:rsid w:val="004101CD"/>
    <w:rsid w:val="00492BD0"/>
    <w:rsid w:val="004E29F2"/>
    <w:rsid w:val="00502F1A"/>
    <w:rsid w:val="006C637C"/>
    <w:rsid w:val="00713387"/>
    <w:rsid w:val="007B50F1"/>
    <w:rsid w:val="00835378"/>
    <w:rsid w:val="00AB3C40"/>
    <w:rsid w:val="00C74087"/>
    <w:rsid w:val="00CC70F1"/>
    <w:rsid w:val="00D91145"/>
    <w:rsid w:val="00E925F4"/>
    <w:rsid w:val="00FA16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semiHidden/>
    <w:rsid w:val="00D91145"/>
    <w:rPr>
      <w:rFonts w:asciiTheme="minorHAnsi" w:hAnsiTheme="minorHAnsi"/>
      <w:vanish w:val="0"/>
      <w:color w:val="E8E8E8" w:themeColor="background2"/>
    </w:rPr>
  </w:style>
  <w:style w:type="paragraph" w:customStyle="1" w:styleId="9A4E8B35EC9145AF96AB5AA51BC3C811">
    <w:name w:val="9A4E8B35EC9145AF96AB5AA51BC3C811"/>
    <w:rsid w:val="002E52B3"/>
  </w:style>
  <w:style w:type="paragraph" w:customStyle="1" w:styleId="4AD6EAE2F30D433BB17096F64DA8E67B">
    <w:name w:val="4AD6EAE2F30D433BB17096F64DA8E67B"/>
    <w:rsid w:val="00492BD0"/>
  </w:style>
  <w:style w:type="paragraph" w:customStyle="1" w:styleId="E1388E559F164B568802E16587AC3DD9">
    <w:name w:val="E1388E559F164B568802E16587AC3DD9"/>
    <w:rsid w:val="00492BD0"/>
  </w:style>
  <w:style w:type="paragraph" w:customStyle="1" w:styleId="43C59C48F84E4CF39147EB15F39854CC">
    <w:name w:val="43C59C48F84E4CF39147EB15F39854CC"/>
    <w:rsid w:val="00492BD0"/>
  </w:style>
  <w:style w:type="paragraph" w:customStyle="1" w:styleId="7BA7A1A3EE2248A190FABE558FFECBD7">
    <w:name w:val="7BA7A1A3EE2248A190FABE558FFECBD7"/>
    <w:rsid w:val="00492BD0"/>
  </w:style>
  <w:style w:type="paragraph" w:customStyle="1" w:styleId="ABC83C74927F41A79929F7CC8C83D962">
    <w:name w:val="ABC83C74927F41A79929F7CC8C83D962"/>
    <w:rsid w:val="00492BD0"/>
  </w:style>
  <w:style w:type="paragraph" w:customStyle="1" w:styleId="CB9839D3C3C04958A8028230BE235063">
    <w:name w:val="CB9839D3C3C04958A8028230BE235063"/>
    <w:rsid w:val="00492BD0"/>
  </w:style>
  <w:style w:type="paragraph" w:customStyle="1" w:styleId="B8A9557CDA6547A49DE07ED5F39200BD">
    <w:name w:val="B8A9557CDA6547A49DE07ED5F39200BD"/>
    <w:rsid w:val="00D91145"/>
  </w:style>
  <w:style w:type="paragraph" w:customStyle="1" w:styleId="9466D941C0A54E56B0C7AFECEF0A4AF2">
    <w:name w:val="9466D941C0A54E56B0C7AFECEF0A4AF2"/>
    <w:rsid w:val="00D91145"/>
  </w:style>
  <w:style w:type="paragraph" w:customStyle="1" w:styleId="8B58F9365E434422A85B521817F09DE1">
    <w:name w:val="8B58F9365E434422A85B521817F09DE1"/>
    <w:rsid w:val="00D91145"/>
  </w:style>
  <w:style w:type="paragraph" w:customStyle="1" w:styleId="A11689FA6DD44B81A3C17BC098F6D1BC">
    <w:name w:val="A11689FA6DD44B81A3C17BC098F6D1BC"/>
    <w:rsid w:val="00D91145"/>
  </w:style>
  <w:style w:type="paragraph" w:customStyle="1" w:styleId="63E451ED8238408B8B7C7BF57A2577DF">
    <w:name w:val="63E451ED8238408B8B7C7BF57A2577DF"/>
    <w:rsid w:val="00D91145"/>
  </w:style>
  <w:style w:type="paragraph" w:customStyle="1" w:styleId="13733BBFDC6D4AD798FB78AB90368D11">
    <w:name w:val="13733BBFDC6D4AD798FB78AB90368D11"/>
    <w:rsid w:val="00D91145"/>
  </w:style>
  <w:style w:type="paragraph" w:customStyle="1" w:styleId="221A45C5C25D43B19B739EE5CC0507AD">
    <w:name w:val="221A45C5C25D43B19B739EE5CC0507AD"/>
    <w:rsid w:val="00D91145"/>
  </w:style>
  <w:style w:type="paragraph" w:customStyle="1" w:styleId="6652C0DA57C948539E64DD94F223B71D">
    <w:name w:val="6652C0DA57C948539E64DD94F223B71D"/>
    <w:rsid w:val="00D91145"/>
  </w:style>
  <w:style w:type="paragraph" w:customStyle="1" w:styleId="0CAEA337211742A3881E90AAEF1530F4">
    <w:name w:val="0CAEA337211742A3881E90AAEF1530F4"/>
    <w:rsid w:val="00D91145"/>
  </w:style>
  <w:style w:type="paragraph" w:customStyle="1" w:styleId="CD475934533A4A5CA22F3EC1D71F8296">
    <w:name w:val="CD475934533A4A5CA22F3EC1D71F8296"/>
    <w:rsid w:val="00D91145"/>
  </w:style>
  <w:style w:type="paragraph" w:customStyle="1" w:styleId="F81F00DC874F40C48F4F008E5AD2A7F8">
    <w:name w:val="F81F00DC874F40C48F4F008E5AD2A7F8"/>
    <w:rsid w:val="00D91145"/>
  </w:style>
  <w:style w:type="paragraph" w:customStyle="1" w:styleId="2EE2DA38767B465A9040FA9078188813">
    <w:name w:val="2EE2DA38767B465A9040FA9078188813"/>
    <w:rsid w:val="00D91145"/>
  </w:style>
  <w:style w:type="paragraph" w:customStyle="1" w:styleId="7068B966A7F1475BB5375CD90CBBF627">
    <w:name w:val="7068B966A7F1475BB5375CD90CBBF627"/>
    <w:rsid w:val="00D91145"/>
  </w:style>
  <w:style w:type="paragraph" w:customStyle="1" w:styleId="2715C1AA9FE34C57983FDA6E5E472938">
    <w:name w:val="2715C1AA9FE34C57983FDA6E5E472938"/>
    <w:rsid w:val="00D91145"/>
  </w:style>
  <w:style w:type="paragraph" w:customStyle="1" w:styleId="ACC38A175ABF47E8A10C06FAEB81E144">
    <w:name w:val="ACC38A175ABF47E8A10C06FAEB81E144"/>
    <w:rsid w:val="00D91145"/>
  </w:style>
  <w:style w:type="paragraph" w:customStyle="1" w:styleId="765C7F1B140542B6B5466101DEC4D888">
    <w:name w:val="765C7F1B140542B6B5466101DEC4D888"/>
    <w:rsid w:val="00D91145"/>
  </w:style>
  <w:style w:type="paragraph" w:customStyle="1" w:styleId="396422DF4BC3407384E1A01BE60CF82F">
    <w:name w:val="396422DF4BC3407384E1A01BE60CF82F"/>
    <w:rsid w:val="00D91145"/>
  </w:style>
  <w:style w:type="paragraph" w:customStyle="1" w:styleId="50EDC2C4EA7B4EED86847E8C22897FDC">
    <w:name w:val="50EDC2C4EA7B4EED86847E8C22897FDC"/>
    <w:rsid w:val="00D91145"/>
  </w:style>
  <w:style w:type="paragraph" w:customStyle="1" w:styleId="68A721AC08574884BE61F18D8317ACD9">
    <w:name w:val="68A721AC08574884BE61F18D8317ACD9"/>
    <w:rsid w:val="00D91145"/>
  </w:style>
  <w:style w:type="paragraph" w:customStyle="1" w:styleId="CCC91E71EBBB4E829C0D20524065F082">
    <w:name w:val="CCC91E71EBBB4E829C0D20524065F082"/>
    <w:rsid w:val="00D91145"/>
  </w:style>
  <w:style w:type="paragraph" w:customStyle="1" w:styleId="5F68AEB59AA34D5498CAC2EE958F4D86">
    <w:name w:val="5F68AEB59AA34D5498CAC2EE958F4D86"/>
    <w:rsid w:val="00D91145"/>
  </w:style>
  <w:style w:type="paragraph" w:customStyle="1" w:styleId="7C67052B2AFD4D24870B15DD92A27E3B">
    <w:name w:val="7C67052B2AFD4D24870B15DD92A27E3B"/>
    <w:rsid w:val="00D91145"/>
  </w:style>
  <w:style w:type="paragraph" w:customStyle="1" w:styleId="DEF6D83FFAA040E29C778AF82D9584DF">
    <w:name w:val="DEF6D83FFAA040E29C778AF82D9584DF"/>
    <w:rsid w:val="00D91145"/>
  </w:style>
  <w:style w:type="paragraph" w:customStyle="1" w:styleId="35D341EE95724D378EC12B53C300771C">
    <w:name w:val="35D341EE95724D378EC12B53C300771C"/>
    <w:rsid w:val="00D91145"/>
  </w:style>
  <w:style w:type="paragraph" w:customStyle="1" w:styleId="BAA97787A02E43E7945897CD26C9D195">
    <w:name w:val="BAA97787A02E43E7945897CD26C9D195"/>
    <w:rsid w:val="00D91145"/>
  </w:style>
  <w:style w:type="paragraph" w:customStyle="1" w:styleId="3960919C01144CD8B64C53643A2F9BC0">
    <w:name w:val="3960919C01144CD8B64C53643A2F9BC0"/>
    <w:rsid w:val="00D91145"/>
  </w:style>
  <w:style w:type="paragraph" w:customStyle="1" w:styleId="AA086D15EE74436B9341DDB9318C39F1">
    <w:name w:val="AA086D15EE74436B9341DDB9318C39F1"/>
    <w:rsid w:val="00D91145"/>
  </w:style>
  <w:style w:type="paragraph" w:customStyle="1" w:styleId="FAA36404319641AF83EC0E08924B4CC1">
    <w:name w:val="FAA36404319641AF83EC0E08924B4CC1"/>
    <w:rsid w:val="00D91145"/>
  </w:style>
  <w:style w:type="paragraph" w:customStyle="1" w:styleId="00AF83053FCE49458AD2E8E12175C2B4">
    <w:name w:val="00AF83053FCE49458AD2E8E12175C2B4"/>
    <w:rsid w:val="00D91145"/>
  </w:style>
  <w:style w:type="paragraph" w:customStyle="1" w:styleId="148C9428106E455391769DE43AD10021">
    <w:name w:val="148C9428106E455391769DE43AD10021"/>
    <w:rsid w:val="00D91145"/>
  </w:style>
  <w:style w:type="paragraph" w:customStyle="1" w:styleId="ADDD2CF17A8D4A5FB193B235DA565DAC">
    <w:name w:val="ADDD2CF17A8D4A5FB193B235DA565DAC"/>
    <w:rsid w:val="00D91145"/>
  </w:style>
  <w:style w:type="paragraph" w:customStyle="1" w:styleId="958353941DD641E29C7DBA5E849E25CC">
    <w:name w:val="958353941DD641E29C7DBA5E849E25CC"/>
    <w:rsid w:val="00D91145"/>
  </w:style>
  <w:style w:type="paragraph" w:customStyle="1" w:styleId="908FCE176A08408C81AC7822EA920622">
    <w:name w:val="908FCE176A08408C81AC7822EA920622"/>
    <w:rsid w:val="00D91145"/>
  </w:style>
  <w:style w:type="paragraph" w:customStyle="1" w:styleId="C132437740DE481B9E0596A86718AF1C">
    <w:name w:val="C132437740DE481B9E0596A86718AF1C"/>
    <w:rsid w:val="00D91145"/>
  </w:style>
  <w:style w:type="paragraph" w:customStyle="1" w:styleId="1B85D233F1184BA3A7AE5B078C60CC7B">
    <w:name w:val="1B85D233F1184BA3A7AE5B078C60CC7B"/>
    <w:rsid w:val="00D91145"/>
  </w:style>
  <w:style w:type="paragraph" w:customStyle="1" w:styleId="2BB437C5BFC94FCAA93B96ABEF08A1EB">
    <w:name w:val="2BB437C5BFC94FCAA93B96ABEF08A1EB"/>
    <w:rsid w:val="00D91145"/>
  </w:style>
  <w:style w:type="paragraph" w:customStyle="1" w:styleId="E85F3D890B0D404D8F5570510396FA0F">
    <w:name w:val="E85F3D890B0D404D8F5570510396FA0F"/>
    <w:rsid w:val="00D91145"/>
  </w:style>
  <w:style w:type="paragraph" w:customStyle="1" w:styleId="89E4F3282BDC45168FDC676D3D23C6C3">
    <w:name w:val="89E4F3282BDC45168FDC676D3D23C6C3"/>
    <w:rsid w:val="00D91145"/>
  </w:style>
  <w:style w:type="paragraph" w:customStyle="1" w:styleId="933DA0FD5FA949D7A808A9959E492545">
    <w:name w:val="933DA0FD5FA949D7A808A9959E492545"/>
    <w:rsid w:val="00D91145"/>
  </w:style>
  <w:style w:type="paragraph" w:customStyle="1" w:styleId="9865D7BD624B4B0D9CFB1044595CC835">
    <w:name w:val="9865D7BD624B4B0D9CFB1044595CC835"/>
    <w:rsid w:val="00D91145"/>
  </w:style>
  <w:style w:type="paragraph" w:customStyle="1" w:styleId="1D6D82EF5B7740C7A6021476B39597D0">
    <w:name w:val="1D6D82EF5B7740C7A6021476B39597D0"/>
    <w:rsid w:val="00D91145"/>
  </w:style>
  <w:style w:type="paragraph" w:customStyle="1" w:styleId="73B85C4A1AF34D729CE930A26F9BA70F">
    <w:name w:val="73B85C4A1AF34D729CE930A26F9BA70F"/>
    <w:rsid w:val="00D91145"/>
  </w:style>
  <w:style w:type="paragraph" w:customStyle="1" w:styleId="B6593E5427F543E3A3A7DBCF399C9ED2">
    <w:name w:val="B6593E5427F543E3A3A7DBCF399C9ED2"/>
    <w:rsid w:val="00D91145"/>
  </w:style>
  <w:style w:type="paragraph" w:customStyle="1" w:styleId="30BB37C9B0CA44C68E3B30C1EBE5D3DB">
    <w:name w:val="30BB37C9B0CA44C68E3B30C1EBE5D3DB"/>
    <w:rsid w:val="00D91145"/>
  </w:style>
  <w:style w:type="paragraph" w:customStyle="1" w:styleId="B8FA0CA58E0A427881313DD3C93CF0BB">
    <w:name w:val="B8FA0CA58E0A427881313DD3C93CF0BB"/>
    <w:rsid w:val="00D91145"/>
  </w:style>
  <w:style w:type="paragraph" w:customStyle="1" w:styleId="55BFD984C441446AB4B47311FA171454">
    <w:name w:val="55BFD984C441446AB4B47311FA171454"/>
    <w:rsid w:val="00D91145"/>
  </w:style>
  <w:style w:type="paragraph" w:customStyle="1" w:styleId="057589CEE5E8480C90C476843C270869">
    <w:name w:val="057589CEE5E8480C90C476843C270869"/>
    <w:rsid w:val="00D91145"/>
  </w:style>
  <w:style w:type="paragraph" w:customStyle="1" w:styleId="47A1923DC4C348A5B510404ACFAA9720">
    <w:name w:val="47A1923DC4C348A5B510404ACFAA9720"/>
    <w:rsid w:val="00D91145"/>
  </w:style>
  <w:style w:type="paragraph" w:customStyle="1" w:styleId="9C18B5D07D0B4968B5E7194E87898D45">
    <w:name w:val="9C18B5D07D0B4968B5E7194E87898D45"/>
    <w:rsid w:val="00D91145"/>
  </w:style>
  <w:style w:type="paragraph" w:customStyle="1" w:styleId="2E5258D1818441ECB415512AF7FE3453">
    <w:name w:val="2E5258D1818441ECB415512AF7FE3453"/>
    <w:rsid w:val="00D91145"/>
  </w:style>
  <w:style w:type="paragraph" w:customStyle="1" w:styleId="3EC38AF50CBE480788EAFE2E1B230338">
    <w:name w:val="3EC38AF50CBE480788EAFE2E1B230338"/>
    <w:rsid w:val="00D91145"/>
  </w:style>
  <w:style w:type="paragraph" w:customStyle="1" w:styleId="3BDE4B1EB8F349F1AFF70F51B39D1137">
    <w:name w:val="3BDE4B1EB8F349F1AFF70F51B39D1137"/>
    <w:rsid w:val="00D91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Physioswiss">
      <a:dk1>
        <a:sysClr val="windowText" lastClr="000000"/>
      </a:dk1>
      <a:lt1>
        <a:sysClr val="window" lastClr="FFFFFF"/>
      </a:lt1>
      <a:dk2>
        <a:srgbClr val="4D4D4D"/>
      </a:dk2>
      <a:lt2>
        <a:srgbClr val="808080"/>
      </a:lt2>
      <a:accent1>
        <a:srgbClr val="213A8F"/>
      </a:accent1>
      <a:accent2>
        <a:srgbClr val="FBBC43"/>
      </a:accent2>
      <a:accent3>
        <a:srgbClr val="1C9D5B"/>
      </a:accent3>
      <a:accent4>
        <a:srgbClr val="EE7203"/>
      </a:accent4>
      <a:accent5>
        <a:srgbClr val="B59D87"/>
      </a:accent5>
      <a:accent6>
        <a:srgbClr val="7A89BC"/>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ktuellbei xmlns="248c250d-1a99-42a1-bd43-0656eff5e1a4" xsi:nil="true"/>
    <lcf76f155ced4ddcb4097134ff3c332f xmlns="248c250d-1a99-42a1-bd43-0656eff5e1a4">
      <Terms xmlns="http://schemas.microsoft.com/office/infopath/2007/PartnerControls"/>
    </lcf76f155ced4ddcb4097134ff3c332f>
    <Status xmlns="248c250d-1a99-42a1-bd43-0656eff5e1a4" xsi:nil="true"/>
    <TaxCatchAll xmlns="67f67208-4fda-45f0-aa18-b0e5b9001b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ct:contentTypeSchema xmlns:ct="http://schemas.microsoft.com/office/2006/metadata/contentType" xmlns:ma="http://schemas.microsoft.com/office/2006/metadata/properties/metaAttributes" ct:_="" ma:_="" ma:contentTypeName="Dokument" ma:contentTypeID="0x010100C9673D69DEE258478BB04E9FD6E2D060" ma:contentTypeVersion="15" ma:contentTypeDescription="Ein neues Dokument erstellen." ma:contentTypeScope="" ma:versionID="e7942e6e6b616b84de17278aa079b4d1">
  <xsd:schema xmlns:xsd="http://www.w3.org/2001/XMLSchema" xmlns:xs="http://www.w3.org/2001/XMLSchema" xmlns:p="http://schemas.microsoft.com/office/2006/metadata/properties" xmlns:ns2="248c250d-1a99-42a1-bd43-0656eff5e1a4" xmlns:ns3="67f67208-4fda-45f0-aa18-b0e5b9001b60" targetNamespace="http://schemas.microsoft.com/office/2006/metadata/properties" ma:root="true" ma:fieldsID="7f759d07b0af121916794e6c637c73e9" ns2:_="" ns3:_="">
    <xsd:import namespace="248c250d-1a99-42a1-bd43-0656eff5e1a4"/>
    <xsd:import namespace="67f67208-4fda-45f0-aa18-b0e5b9001b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Status" minOccurs="0"/>
                <xsd:element ref="ns2:aktuellbe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c250d-1a99-42a1-bd43-0656eff5e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adb1919-5c57-4385-966f-67b34e91e9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Status" ma:format="Dropdown" ma:internalName="Status">
      <xsd:simpleType>
        <xsd:restriction base="dms:Choice">
          <xsd:enumeration value="Entwurf"/>
          <xsd:enumeration value="in Arbeit"/>
          <xsd:enumeration value="warten"/>
          <xsd:enumeration value="Final (Text fertig)"/>
          <xsd:enumeration value="im Layout"/>
          <xsd:enumeration value="✅"/>
        </xsd:restriction>
      </xsd:simpleType>
    </xsd:element>
    <xsd:element name="aktuellbei" ma:index="22" nillable="true" ma:displayName="aktuell bei" ma:format="Dropdown" ma:internalName="aktuellbei">
      <xsd:simpleType>
        <xsd:union memberTypes="dms:Text">
          <xsd:simpleType>
            <xsd:restriction base="dms:Choice">
              <xsd:enumeration value="Redaktion"/>
              <xsd:enumeration value="Übersetzung"/>
              <xsd:enumeration value="Autor:in"/>
              <xsd:enumeration value="Layou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7f67208-4fda-45f0-aa18-b0e5b9001b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93f4364-927a-4c3a-a5d0-6bfb94b77483}" ma:internalName="TaxCatchAll" ma:showField="CatchAllData" ma:web="67f67208-4fda-45f0-aa18-b0e5b9001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4DF50-5DE9-40FE-8A4B-49A357C6E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D7F810-E2A6-4919-9DEC-FB05957AA58C}">
  <ds:schemaRefs>
    <ds:schemaRef ds:uri="http://schemas.microsoft.com/sharepoint/v3/contenttype/forms"/>
  </ds:schemaRefs>
</ds:datastoreItem>
</file>

<file path=customXml/itemProps3.xml><?xml version="1.0" encoding="utf-8"?>
<ds:datastoreItem xmlns:ds="http://schemas.openxmlformats.org/officeDocument/2006/customXml" ds:itemID="{78AA80D1-3097-4DC5-BBEE-BFFE7884C97B}">
  <ds:schemaRefs>
    <ds:schemaRef ds:uri="http://schemas.openxmlformats.org/officeDocument/2006/bibliography"/>
  </ds:schemaRefs>
</ds:datastoreItem>
</file>

<file path=customXml/itemProps4.xml><?xml version="1.0" encoding="utf-8"?>
<ds:datastoreItem xmlns:ds="http://schemas.openxmlformats.org/officeDocument/2006/customXml" ds:itemID="{5D76EEBD-64BC-48CB-829D-9A5B1BC89621}"/>
</file>

<file path=docProps/app.xml><?xml version="1.0" encoding="utf-8"?>
<Properties xmlns="http://schemas.openxmlformats.org/officeDocument/2006/extended-properties" xmlns:vt="http://schemas.openxmlformats.org/officeDocument/2006/docPropsVTypes">
  <Template>Dokument%20Hoch%20DE%20Physioswiss%20V4</Template>
  <TotalTime>0</TotalTime>
  <Pages>2</Pages>
  <Words>368</Words>
  <Characters>2320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pharmaSuisse</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Huwyler Karin</dc:creator>
  <cp:lastModifiedBy>Kobel Sarina</cp:lastModifiedBy>
  <cp:revision>2</cp:revision>
  <cp:lastPrinted>2021-02-12T11:21:00Z</cp:lastPrinted>
  <dcterms:created xsi:type="dcterms:W3CDTF">2026-04-30T15:25:00Z</dcterms:created>
  <dcterms:modified xsi:type="dcterms:W3CDTF">2026-04-30T15:25:00Z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0x010100C9673D69DEE258478BB04E9FD6E2D060</vt:lpwstr>
  </property>
  <property fmtid="{D5CDD505-2E9C-101B-9397-08002B2CF9AE}" pid="3" name="Order">
    <vt:r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