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</w:tblGrid>
      <w:tr w:rsidR="00F42DE0" w:rsidRPr="00ED0035" w14:paraId="59FADE7E" w14:textId="77777777" w:rsidTr="00254A9B">
        <w:trPr>
          <w:trHeight w:val="1814"/>
        </w:trPr>
        <w:tc>
          <w:tcPr>
            <w:tcW w:w="4082" w:type="dxa"/>
          </w:tcPr>
          <w:p w14:paraId="743AE8F7" w14:textId="1D9FEB55" w:rsidR="00F42DE0" w:rsidRPr="00C8587A" w:rsidRDefault="00DF0931" w:rsidP="00254A9B">
            <w:pPr>
              <w:spacing w:line="270" w:lineRule="atLeast"/>
              <w:rPr>
                <w:b/>
              </w:rPr>
            </w:pPr>
            <w:r w:rsidRPr="00C8587A">
              <w:rPr>
                <w:b/>
              </w:rPr>
              <w:t>Raccomandata</w:t>
            </w:r>
          </w:p>
          <w:p w14:paraId="7F5E67F2" w14:textId="77777777" w:rsidR="00DF0931" w:rsidRPr="00CA67EF" w:rsidRDefault="00DF0931" w:rsidP="00254A9B">
            <w:pPr>
              <w:spacing w:line="270" w:lineRule="atLeast"/>
              <w:rPr>
                <w:lang w:val="de-DE"/>
              </w:rPr>
            </w:pPr>
          </w:p>
          <w:p w14:paraId="227FA205" w14:textId="77777777" w:rsidR="00DF0931" w:rsidRPr="00CA67EF" w:rsidRDefault="00DF0931" w:rsidP="00254A9B">
            <w:pPr>
              <w:spacing w:line="270" w:lineRule="atLeast"/>
              <w:rPr>
                <w:lang w:val="de-DE"/>
              </w:rPr>
            </w:pPr>
            <w:proofErr w:type="spellStart"/>
            <w:r w:rsidRPr="00CA67EF">
              <w:rPr>
                <w:lang w:val="de-DE"/>
              </w:rPr>
              <w:t>tarifsuisse</w:t>
            </w:r>
            <w:proofErr w:type="spellEnd"/>
            <w:r w:rsidRPr="00CA67EF">
              <w:rPr>
                <w:lang w:val="de-DE"/>
              </w:rPr>
              <w:t xml:space="preserve"> </w:t>
            </w:r>
            <w:proofErr w:type="spellStart"/>
            <w:r w:rsidRPr="00CA67EF">
              <w:rPr>
                <w:lang w:val="de-DE"/>
              </w:rPr>
              <w:t>ag</w:t>
            </w:r>
            <w:proofErr w:type="spellEnd"/>
          </w:p>
          <w:p w14:paraId="53B37FD8" w14:textId="6D2A9AB7" w:rsidR="00DF0931" w:rsidRPr="00CA67EF" w:rsidRDefault="00DF0931" w:rsidP="00254A9B">
            <w:pPr>
              <w:spacing w:line="270" w:lineRule="atLeast"/>
              <w:rPr>
                <w:lang w:val="de-DE"/>
              </w:rPr>
            </w:pPr>
            <w:r w:rsidRPr="00CA67EF">
              <w:rPr>
                <w:lang w:val="de-DE"/>
              </w:rPr>
              <w:t>Verbandsbeitrittsmanagement</w:t>
            </w:r>
          </w:p>
          <w:p w14:paraId="07BB8011" w14:textId="53531429" w:rsidR="00DF0931" w:rsidRPr="00CA67EF" w:rsidRDefault="00DF0931" w:rsidP="00254A9B">
            <w:pPr>
              <w:spacing w:line="270" w:lineRule="atLeast"/>
              <w:rPr>
                <w:lang w:val="de-DE"/>
              </w:rPr>
            </w:pPr>
            <w:proofErr w:type="spellStart"/>
            <w:r w:rsidRPr="00CA67EF">
              <w:rPr>
                <w:lang w:val="de-DE"/>
              </w:rPr>
              <w:t>Römerstrasse</w:t>
            </w:r>
            <w:proofErr w:type="spellEnd"/>
            <w:r w:rsidRPr="00CA67EF">
              <w:rPr>
                <w:lang w:val="de-DE"/>
              </w:rPr>
              <w:t xml:space="preserve"> 20</w:t>
            </w:r>
          </w:p>
          <w:p w14:paraId="70773B54" w14:textId="28E5D4D8" w:rsidR="00DF0931" w:rsidRDefault="00DF0931" w:rsidP="00254A9B">
            <w:pPr>
              <w:spacing w:line="270" w:lineRule="atLeast"/>
            </w:pPr>
            <w:r>
              <w:t>4502 Solothurn</w:t>
            </w:r>
          </w:p>
          <w:p w14:paraId="6E23442A" w14:textId="108C732D" w:rsidR="00DF0931" w:rsidRPr="00ED0035" w:rsidRDefault="00DF0931" w:rsidP="00254A9B">
            <w:pPr>
              <w:spacing w:line="270" w:lineRule="atLeast"/>
            </w:pPr>
          </w:p>
        </w:tc>
      </w:tr>
    </w:tbl>
    <w:bookmarkStart w:id="0" w:name="_Hlk88140409"/>
    <w:p w14:paraId="08365C85" w14:textId="77777777" w:rsidR="00F42DE0" w:rsidRPr="00ED0035" w:rsidRDefault="00110636" w:rsidP="00F42DE0">
      <w:pPr>
        <w:pStyle w:val="Datum"/>
      </w:pPr>
      <w:sdt>
        <w:sdtPr>
          <w:id w:val="-1503743059"/>
          <w:placeholder>
            <w:docPart w:val="071871DB8BB2441CB8E35EE6277CB30A"/>
          </w:placeholder>
          <w:showingPlcHdr/>
          <w:text/>
        </w:sdtPr>
        <w:sdtEndPr/>
        <w:sdtContent>
          <w:r w:rsidR="00C6081D">
            <w:rPr>
              <w:rStyle w:val="Platzhaltertext"/>
            </w:rPr>
            <w:t>Luogo</w:t>
          </w:r>
        </w:sdtContent>
      </w:sdt>
      <w:r w:rsidR="00C6081D">
        <w:t xml:space="preserve">, </w:t>
      </w:r>
      <w:bookmarkStart w:id="1" w:name="_Hlk88140309"/>
      <w:sdt>
        <w:sdtPr>
          <w:id w:val="1478958217"/>
          <w:placeholder>
            <w:docPart w:val="1F4DB1C22E894D059EDA54FD05CB7D4C"/>
          </w:placeholder>
          <w:showingPlcHdr/>
          <w:date>
            <w:dateFormat w:val="d. MMMM yyyy"/>
            <w:lid w:val="it-CH"/>
            <w:storeMappedDataAs w:val="dateTime"/>
            <w:calendar w:val="gregorian"/>
          </w:date>
        </w:sdtPr>
        <w:sdtEndPr/>
        <w:sdtContent>
          <w:r w:rsidR="00C6081D">
            <w:rPr>
              <w:rStyle w:val="Platzhaltertext"/>
            </w:rPr>
            <w:t>0 mese 0000</w:t>
          </w:r>
        </w:sdtContent>
      </w:sdt>
      <w:bookmarkEnd w:id="0"/>
      <w:bookmarkEnd w:id="1"/>
    </w:p>
    <w:p w14:paraId="61EFD9CA" w14:textId="4906FDD8" w:rsidR="00F42DE0" w:rsidRPr="009549F0" w:rsidRDefault="009549F0" w:rsidP="00F42DE0">
      <w:pPr>
        <w:rPr>
          <w:b/>
        </w:rPr>
      </w:pPr>
      <w:r>
        <w:rPr>
          <w:b/>
        </w:rPr>
        <w:t xml:space="preserve">Adesione preventiva alla convenzione tariffale fra l’associazione cantonale di fisioterapia competente e </w:t>
      </w:r>
      <w:proofErr w:type="spellStart"/>
      <w:r>
        <w:rPr>
          <w:b/>
        </w:rPr>
        <w:t>tarifsuisse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</w:t>
      </w:r>
      <w:proofErr w:type="spellEnd"/>
      <w:r>
        <w:rPr>
          <w:b/>
        </w:rPr>
        <w:t xml:space="preserve"> </w:t>
      </w:r>
    </w:p>
    <w:p w14:paraId="07C1DA42" w14:textId="77777777" w:rsidR="009549F0" w:rsidRDefault="009549F0" w:rsidP="00F42DE0"/>
    <w:p w14:paraId="6791232B" w14:textId="77777777" w:rsidR="004C2E44" w:rsidRDefault="004C2E44" w:rsidP="004C2E44">
      <w:pPr>
        <w:rPr>
          <w:rFonts w:cs="Arial"/>
          <w:szCs w:val="20"/>
        </w:rPr>
      </w:pPr>
      <w:r>
        <w:t>Gentili signore e signori,</w:t>
      </w:r>
    </w:p>
    <w:p w14:paraId="6613748B" w14:textId="77777777" w:rsidR="004C2E44" w:rsidRPr="00CA5973" w:rsidRDefault="004C2E44" w:rsidP="004C2E44">
      <w:pPr>
        <w:rPr>
          <w:rFonts w:cs="Arial"/>
          <w:szCs w:val="20"/>
        </w:rPr>
      </w:pPr>
    </w:p>
    <w:p w14:paraId="45FF1411" w14:textId="7329DF1A" w:rsidR="004C2E44" w:rsidRDefault="004C2E44" w:rsidP="004C2E44">
      <w:pPr>
        <w:rPr>
          <w:rFonts w:cs="Arial"/>
          <w:szCs w:val="20"/>
        </w:rPr>
      </w:pPr>
      <w:r>
        <w:t xml:space="preserve">La convenzione tariffale fra l’associazione cantonale di fisioterapia competente e </w:t>
      </w:r>
      <w:proofErr w:type="spellStart"/>
      <w:r>
        <w:t>tarifsuisse</w:t>
      </w:r>
      <w:proofErr w:type="spellEnd"/>
      <w:r>
        <w:t xml:space="preserve"> </w:t>
      </w:r>
      <w:proofErr w:type="spellStart"/>
      <w:r>
        <w:t>ag</w:t>
      </w:r>
      <w:proofErr w:type="spellEnd"/>
      <w:r>
        <w:t xml:space="preserve"> è stata disdetta il 24 giugno 2024 con effetto dal 31 dicembre 2024. In seguito al fallimento delle trattative tariffali, il 10 dicembre 2024</w:t>
      </w:r>
      <w:r w:rsidR="00D33B10">
        <w:t xml:space="preserve"> </w:t>
      </w:r>
      <w:r>
        <w:t>Physioswiss ha inviato</w:t>
      </w:r>
      <w:r w:rsidR="00D33B10">
        <w:t xml:space="preserve">, in rappresentanza delle associazioni cantonali di fisioterapia competenti, </w:t>
      </w:r>
      <w:r>
        <w:t xml:space="preserve">una richiesta di fissare le tariffe. Per contro, il 16 dicembre 2024 </w:t>
      </w:r>
      <w:proofErr w:type="spellStart"/>
      <w:r>
        <w:t>tarifsuisse</w:t>
      </w:r>
      <w:proofErr w:type="spellEnd"/>
      <w:r>
        <w:t xml:space="preserve"> ha presentato una richiesta di proroga della convenzione tariffale finora in uso.</w:t>
      </w:r>
    </w:p>
    <w:p w14:paraId="09890011" w14:textId="77777777" w:rsidR="004C2E44" w:rsidRDefault="004C2E44" w:rsidP="004C2E44">
      <w:pPr>
        <w:rPr>
          <w:rFonts w:cs="Arial"/>
          <w:szCs w:val="20"/>
        </w:rPr>
      </w:pPr>
    </w:p>
    <w:p w14:paraId="65B1BC25" w14:textId="0A47FFC3" w:rsidR="004C2E44" w:rsidRDefault="004C2E44" w:rsidP="004C2E44">
      <w:pPr>
        <w:rPr>
          <w:rFonts w:cs="Arial"/>
          <w:szCs w:val="20"/>
        </w:rPr>
      </w:pPr>
      <w:r>
        <w:rPr>
          <w:color w:val="FF0000"/>
          <w:highlight w:val="yellow"/>
        </w:rPr>
        <w:t>Persona fisica:</w:t>
      </w:r>
      <w:r>
        <w:rPr>
          <w:color w:val="FF0000"/>
        </w:rPr>
        <w:t xml:space="preserve"> </w:t>
      </w:r>
      <w:r>
        <w:t xml:space="preserve">Ho iniziato la mia attività di fisioterapista che esercita in regime ambulatoriale ai sensi dell’art. 47 </w:t>
      </w:r>
      <w:proofErr w:type="spellStart"/>
      <w:r>
        <w:t>OAMal</w:t>
      </w:r>
      <w:proofErr w:type="spellEnd"/>
      <w:r>
        <w:t xml:space="preserve"> in data </w:t>
      </w:r>
      <w:r>
        <w:rPr>
          <w:highlight w:val="yellow"/>
        </w:rPr>
        <w:t>[data]</w:t>
      </w:r>
      <w:r>
        <w:t>.</w:t>
      </w:r>
    </w:p>
    <w:p w14:paraId="084EDB28" w14:textId="77777777" w:rsidR="004C2E44" w:rsidRDefault="004C2E44" w:rsidP="004C2E44">
      <w:pPr>
        <w:rPr>
          <w:rFonts w:cs="Arial"/>
          <w:szCs w:val="20"/>
        </w:rPr>
      </w:pPr>
    </w:p>
    <w:p w14:paraId="0464178F" w14:textId="77777777" w:rsidR="004C2E44" w:rsidRDefault="004C2E44" w:rsidP="004C2E44">
      <w:pPr>
        <w:rPr>
          <w:rFonts w:cs="Arial"/>
          <w:szCs w:val="20"/>
        </w:rPr>
      </w:pPr>
      <w:r w:rsidRPr="00110636">
        <w:rPr>
          <w:color w:val="FF0000"/>
          <w:highlight w:val="green"/>
        </w:rPr>
        <w:t>Organizzazioni di fisioterapia</w:t>
      </w:r>
      <w:r>
        <w:rPr>
          <w:color w:val="FF0000"/>
          <w:highlight w:val="yellow"/>
        </w:rPr>
        <w:t>:</w:t>
      </w:r>
      <w:r>
        <w:t xml:space="preserve"> La nostra società ha iniziato la propria attività di organizzazione di fisioterapia ai sensi dell’art. 52 </w:t>
      </w:r>
      <w:proofErr w:type="spellStart"/>
      <w:r>
        <w:t>OAMal</w:t>
      </w:r>
      <w:proofErr w:type="spellEnd"/>
      <w:r>
        <w:t xml:space="preserve"> in data </w:t>
      </w:r>
      <w:r w:rsidRPr="00110636">
        <w:rPr>
          <w:highlight w:val="green"/>
        </w:rPr>
        <w:t>[data].</w:t>
      </w:r>
    </w:p>
    <w:p w14:paraId="70CDFAA5" w14:textId="77777777" w:rsidR="004C2E44" w:rsidRDefault="004C2E44" w:rsidP="004C2E44">
      <w:pPr>
        <w:rPr>
          <w:rFonts w:cs="Arial"/>
          <w:szCs w:val="20"/>
        </w:rPr>
      </w:pPr>
    </w:p>
    <w:p w14:paraId="595E4116" w14:textId="24CD87E4" w:rsidR="004C2E44" w:rsidRDefault="004C2E44" w:rsidP="004C2E44">
      <w:pPr>
        <w:rPr>
          <w:rFonts w:cs="Arial"/>
          <w:szCs w:val="20"/>
        </w:rPr>
      </w:pPr>
      <w:r>
        <w:t xml:space="preserve">Al momento alcuni </w:t>
      </w:r>
      <w:r w:rsidR="00D33B10">
        <w:t>C</w:t>
      </w:r>
      <w:r>
        <w:t xml:space="preserve">antoni non hanno ancora deciso come procedere. </w:t>
      </w:r>
    </w:p>
    <w:p w14:paraId="657BE74C" w14:textId="77777777" w:rsidR="004C2E44" w:rsidRDefault="004C2E44" w:rsidP="004C2E44">
      <w:pPr>
        <w:rPr>
          <w:rFonts w:cs="Arial"/>
          <w:szCs w:val="20"/>
        </w:rPr>
      </w:pPr>
    </w:p>
    <w:p w14:paraId="08562F23" w14:textId="27E62DDB" w:rsidR="004C2E44" w:rsidRDefault="004C2E44" w:rsidP="004C2E44">
      <w:pPr>
        <w:rPr>
          <w:rFonts w:cs="Arial"/>
          <w:szCs w:val="20"/>
        </w:rPr>
      </w:pPr>
      <w:r>
        <w:rPr>
          <w:color w:val="FF0000"/>
          <w:highlight w:val="yellow"/>
        </w:rPr>
        <w:t>Persona fisica:</w:t>
      </w:r>
      <w:r>
        <w:t xml:space="preserve"> Qualora il Cantone prorogasse la convenzione tariffale finora in uso senza promulgare regole per il periodo compreso fra il </w:t>
      </w:r>
      <w:proofErr w:type="gramStart"/>
      <w:r>
        <w:t>1</w:t>
      </w:r>
      <w:r>
        <w:rPr>
          <w:vertAlign w:val="superscript"/>
        </w:rPr>
        <w:t>o</w:t>
      </w:r>
      <w:proofErr w:type="gramEnd"/>
      <w:r>
        <w:t xml:space="preserve"> gennaio 2025 e la decisione di proroga della convenzione tariffale finora in uso, con la presente aderisco già adesso in via preventiva alla convenzione tariffale finora in uso. </w:t>
      </w:r>
    </w:p>
    <w:p w14:paraId="36F9A3DE" w14:textId="77777777" w:rsidR="004C2E44" w:rsidRDefault="004C2E44" w:rsidP="004C2E44">
      <w:pPr>
        <w:rPr>
          <w:rFonts w:cs="Arial"/>
          <w:szCs w:val="20"/>
        </w:rPr>
      </w:pPr>
    </w:p>
    <w:p w14:paraId="6D5AF3F4" w14:textId="68DF0463" w:rsidR="004C2E44" w:rsidRDefault="004C2E44" w:rsidP="004C2E44">
      <w:r w:rsidRPr="00110636">
        <w:rPr>
          <w:color w:val="FF0000"/>
          <w:highlight w:val="green"/>
        </w:rPr>
        <w:t>Organizzazioni di fisioterapia</w:t>
      </w:r>
      <w:r>
        <w:rPr>
          <w:color w:val="FF0000"/>
          <w:highlight w:val="yellow"/>
        </w:rPr>
        <w:t>:</w:t>
      </w:r>
      <w:r>
        <w:t xml:space="preserve"> Qualora il Cantone prorogasse la convenzione tariffale finora in uso senza promulgare regole per il periodo compreso fra il </w:t>
      </w:r>
      <w:proofErr w:type="gramStart"/>
      <w:r>
        <w:t>1</w:t>
      </w:r>
      <w:r>
        <w:rPr>
          <w:vertAlign w:val="superscript"/>
        </w:rPr>
        <w:t>o</w:t>
      </w:r>
      <w:proofErr w:type="gramEnd"/>
      <w:r>
        <w:t xml:space="preserve"> gennaio 2025 e la decisione di proroga della convenzione tariffale finora in uso, con la presente la nostra società aderisce già adesso in via preventiva alla convenzione tariffale finora in uso.</w:t>
      </w:r>
    </w:p>
    <w:p w14:paraId="0A9E37DD" w14:textId="77777777" w:rsidR="00C8587A" w:rsidRDefault="00C8587A" w:rsidP="004C2E44">
      <w:pPr>
        <w:rPr>
          <w:rFonts w:cs="Arial"/>
          <w:szCs w:val="20"/>
        </w:rPr>
      </w:pPr>
    </w:p>
    <w:p w14:paraId="554DD837" w14:textId="4AF556C5" w:rsidR="004C2E44" w:rsidRDefault="004C2E44" w:rsidP="004C2E44">
      <w:pPr>
        <w:rPr>
          <w:rFonts w:cs="Arial"/>
          <w:szCs w:val="20"/>
        </w:rPr>
      </w:pPr>
      <w:r>
        <w:t xml:space="preserve">In allegato trovate il formulario di adesione </w:t>
      </w:r>
      <w:r w:rsidR="00D33B10" w:rsidRPr="00D33B10">
        <w:t>in conformità all’</w:t>
      </w:r>
      <w:r>
        <w:t xml:space="preserve">allegato </w:t>
      </w:r>
      <w:proofErr w:type="gramStart"/>
      <w:r>
        <w:t>2</w:t>
      </w:r>
      <w:proofErr w:type="gramEnd"/>
      <w:r>
        <w:t xml:space="preserve"> della convenzione tariffale finora in uso.</w:t>
      </w:r>
    </w:p>
    <w:p w14:paraId="122E7781" w14:textId="77777777" w:rsidR="004C2E44" w:rsidRDefault="004C2E44" w:rsidP="004C2E44">
      <w:pPr>
        <w:rPr>
          <w:rFonts w:cs="Arial"/>
          <w:szCs w:val="20"/>
        </w:rPr>
      </w:pPr>
    </w:p>
    <w:p w14:paraId="266CAA7F" w14:textId="5D654C56" w:rsidR="004C2E44" w:rsidRPr="007E7263" w:rsidRDefault="004C2E44" w:rsidP="004C2E44">
      <w:pPr>
        <w:rPr>
          <w:rFonts w:cs="Arial"/>
          <w:szCs w:val="20"/>
        </w:rPr>
      </w:pPr>
      <w:r>
        <w:lastRenderedPageBreak/>
        <w:t>Cordiali saluti</w:t>
      </w:r>
    </w:p>
    <w:p w14:paraId="1753EEF9" w14:textId="77777777" w:rsidR="004C2E44" w:rsidRDefault="004C2E44" w:rsidP="004C2E44">
      <w:pPr>
        <w:rPr>
          <w:rFonts w:cs="Arial"/>
          <w:i/>
          <w:szCs w:val="20"/>
        </w:rPr>
      </w:pPr>
    </w:p>
    <w:p w14:paraId="46380BA8" w14:textId="77777777" w:rsidR="004C2E44" w:rsidRDefault="004C2E44" w:rsidP="004C2E44">
      <w:pPr>
        <w:rPr>
          <w:rFonts w:cs="Arial"/>
          <w:i/>
          <w:szCs w:val="20"/>
        </w:rPr>
      </w:pPr>
    </w:p>
    <w:p w14:paraId="31D58EEC" w14:textId="0A039356" w:rsidR="004C2E44" w:rsidRDefault="004C2E44" w:rsidP="004C2E44">
      <w:pPr>
        <w:rPr>
          <w:rFonts w:cs="Arial"/>
          <w:i/>
          <w:szCs w:val="20"/>
        </w:rPr>
      </w:pPr>
      <w:r>
        <w:rPr>
          <w:i/>
        </w:rPr>
        <w:t>[Firma]</w:t>
      </w:r>
    </w:p>
    <w:p w14:paraId="24499158" w14:textId="77777777" w:rsidR="00DF0931" w:rsidRDefault="00DF0931" w:rsidP="004C2E44">
      <w:pPr>
        <w:rPr>
          <w:rFonts w:cs="Arial"/>
          <w:i/>
          <w:szCs w:val="20"/>
        </w:rPr>
      </w:pPr>
    </w:p>
    <w:p w14:paraId="4851F3B9" w14:textId="77777777" w:rsidR="00DF0931" w:rsidRDefault="00DF0931" w:rsidP="004C2E44">
      <w:pPr>
        <w:rPr>
          <w:rFonts w:cs="Arial"/>
          <w:i/>
          <w:szCs w:val="20"/>
        </w:rPr>
      </w:pPr>
    </w:p>
    <w:p w14:paraId="157C431A" w14:textId="5CA26685" w:rsidR="00DF0931" w:rsidRPr="00DF0931" w:rsidRDefault="00DF0931" w:rsidP="004C2E44">
      <w:pPr>
        <w:rPr>
          <w:rFonts w:cs="Arial"/>
          <w:szCs w:val="20"/>
        </w:rPr>
      </w:pPr>
      <w:r>
        <w:rPr>
          <w:b/>
        </w:rPr>
        <w:t>Allegato</w:t>
      </w:r>
      <w:r>
        <w:t>: - Formulario di adesione</w:t>
      </w:r>
    </w:p>
    <w:sectPr w:rsidR="00DF0931" w:rsidRPr="00DF0931" w:rsidSect="00B8274B">
      <w:headerReference w:type="default" r:id="rId11"/>
      <w:footerReference w:type="default" r:id="rId12"/>
      <w:headerReference w:type="first" r:id="rId13"/>
      <w:pgSz w:w="11906" w:h="16838"/>
      <w:pgMar w:top="1985" w:right="1588" w:bottom="1701" w:left="1928" w:header="123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2318E" w14:textId="77777777" w:rsidR="00C6081D" w:rsidRDefault="00C6081D" w:rsidP="00F91D37">
      <w:r>
        <w:separator/>
      </w:r>
    </w:p>
  </w:endnote>
  <w:endnote w:type="continuationSeparator" w:id="0">
    <w:p w14:paraId="28DB8DA4" w14:textId="77777777" w:rsidR="00C6081D" w:rsidRDefault="00C6081D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90A35" w14:textId="77777777" w:rsidR="001D55E3" w:rsidRPr="00416762" w:rsidRDefault="00983ABF" w:rsidP="0041676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2A79648F" wp14:editId="0E139918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997200" cy="964800"/>
              <wp:effectExtent l="0" t="0" r="1270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7200" cy="96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AF9BF" w14:textId="77777777" w:rsidR="00983ABF" w:rsidRPr="00983ABF" w:rsidRDefault="00983ABF" w:rsidP="00983ABF">
                          <w:pPr>
                            <w:pStyle w:val="Fuzeile"/>
                            <w:jc w:val="right"/>
                            <w:rPr>
                              <w:rStyle w:val="Seitenzahl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>
                              <w:rPr>
                                <w:noProof/>
                              </w:rPr>
                              <w:t>40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55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9648F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27.3pt;margin-top:0;width:78.5pt;height:75.95pt;z-index:2516776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" filled="f" stroked="f" strokeweight=".5pt">
              <v:textbox inset="0,0,0,15.5mm">
                <w:txbxContent>
                  <w:p w14:paraId="3F6AF9BF" w14:textId="77777777" w:rsidR="00983ABF" w:rsidRPr="00983ABF" w:rsidRDefault="00983ABF" w:rsidP="00983ABF">
                    <w:pPr>
                      <w:pStyle w:val="Pidipagina"/>
                      <w:jc w:val="right"/>
                      <w:rPr>
                        <w:rStyle w:val="Numeropagina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>
                        <w:rPr>
                          <w:noProof/>
                        </w:rPr>
                        <w:t>40</w:t>
                      </w:r>
                    </w:fldSimple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E58A9" w14:textId="77777777" w:rsidR="00C6081D" w:rsidRDefault="00C6081D" w:rsidP="00F91D37">
      <w:r>
        <w:separator/>
      </w:r>
    </w:p>
  </w:footnote>
  <w:footnote w:type="continuationSeparator" w:id="0">
    <w:p w14:paraId="1CA53A19" w14:textId="77777777" w:rsidR="00C6081D" w:rsidRDefault="00C6081D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974B8" w14:textId="1C5C1163" w:rsidR="009F56CF" w:rsidRPr="00B8274B" w:rsidRDefault="009F56CF" w:rsidP="009F56CF">
    <w:pPr>
      <w:pStyle w:val="Kopfzeile"/>
    </w:pPr>
  </w:p>
  <w:p w14:paraId="33EF7F9A" w14:textId="77777777" w:rsidR="00240CEC" w:rsidRPr="009F56CF" w:rsidRDefault="00240CEC" w:rsidP="00D565DC">
    <w:pPr>
      <w:pStyle w:val="Kopfzeile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0670" w14:textId="7EA4FE85" w:rsidR="009F56CF" w:rsidRPr="00B8274B" w:rsidRDefault="009F56CF" w:rsidP="00B8274B">
    <w:pPr>
      <w:pStyle w:val="Kopfzeile"/>
      <w:spacing w:after="1120"/>
    </w:pPr>
  </w:p>
  <w:p w14:paraId="2B43D459" w14:textId="77777777" w:rsidR="00CD6866" w:rsidRPr="00B8274B" w:rsidRDefault="00CD6866" w:rsidP="00B8274B">
    <w:pPr>
      <w:pStyle w:val="Kopfzeil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72B2"/>
    <w:multiLevelType w:val="multilevel"/>
    <w:tmpl w:val="222C52B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567" w:hanging="567"/>
      </w:pPr>
      <w:rPr>
        <w:rFonts w:ascii="Arial" w:hAnsi="Arial" w:hint="default"/>
        <w:sz w:val="16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6.%7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ind w:left="425" w:hanging="425"/>
      </w:pPr>
      <w:rPr>
        <w:rFonts w:hint="default"/>
      </w:rPr>
    </w:lvl>
    <w:lvl w:ilvl="8">
      <w:start w:val="1"/>
      <w:numFmt w:val="lowerLetter"/>
      <w:pStyle w:val="Nummerierungabc"/>
      <w:lvlText w:val="%9)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20E4B30"/>
    <w:multiLevelType w:val="multilevel"/>
    <w:tmpl w:val="91AE2276"/>
    <w:lvl w:ilvl="0">
      <w:start w:val="1"/>
      <w:numFmt w:val="decimal"/>
      <w:pStyle w:val="Traktandum-Titel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Traktandum-Titel2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bullet"/>
      <w:lvlText w:val="‒"/>
      <w:lvlJc w:val="left"/>
      <w:pPr>
        <w:ind w:left="1021" w:hanging="170"/>
      </w:pPr>
      <w:rPr>
        <w:rFonts w:ascii="Segoe UI" w:hAnsi="Segoe U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C0D46FD"/>
    <w:multiLevelType w:val="multilevel"/>
    <w:tmpl w:val="F8C67366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ascii="Arial" w:hAnsi="Arial" w:hint="default"/>
        <w:sz w:val="16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1021" w:hanging="567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871" w:hanging="85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454" w:hanging="454"/>
      </w:pPr>
      <w:rPr>
        <w:rFonts w:hint="default"/>
      </w:rPr>
    </w:lvl>
  </w:abstractNum>
  <w:abstractNum w:abstractNumId="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8B14BDC"/>
    <w:multiLevelType w:val="multilevel"/>
    <w:tmpl w:val="D8AA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AE06DE1"/>
    <w:multiLevelType w:val="multilevel"/>
    <w:tmpl w:val="87E021E4"/>
    <w:lvl w:ilvl="0">
      <w:start w:val="1"/>
      <w:numFmt w:val="bullet"/>
      <w:pStyle w:val="Aufzhlung1"/>
      <w:lvlText w:val=""/>
      <w:lvlJc w:val="left"/>
      <w:pPr>
        <w:ind w:left="284" w:hanging="284"/>
      </w:pPr>
      <w:rPr>
        <w:rFonts w:ascii="Symbol" w:hAnsi="Symbol" w:cs="Arial" w:hint="default"/>
        <w:color w:val="213A8F" w:themeColor="accent1"/>
      </w:rPr>
    </w:lvl>
    <w:lvl w:ilvl="1">
      <w:start w:val="1"/>
      <w:numFmt w:val="bullet"/>
      <w:pStyle w:val="Aufzhlung2"/>
      <w:lvlText w:val=""/>
      <w:lvlJc w:val="left"/>
      <w:pPr>
        <w:ind w:left="567" w:hanging="283"/>
      </w:pPr>
      <w:rPr>
        <w:rFonts w:ascii="Symbol" w:hAnsi="Symbol" w:cs="Arial" w:hint="default"/>
        <w:color w:val="213A8F" w:themeColor="accent1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Arial" w:hAnsi="Arial" w:cs="Arial" w:hint="default"/>
        <w:color w:val="213A8F" w:themeColor="accent1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1070354">
    <w:abstractNumId w:val="4"/>
  </w:num>
  <w:num w:numId="2" w16cid:durableId="1245069746">
    <w:abstractNumId w:val="6"/>
  </w:num>
  <w:num w:numId="3" w16cid:durableId="1213537142">
    <w:abstractNumId w:val="3"/>
  </w:num>
  <w:num w:numId="4" w16cid:durableId="1719091528">
    <w:abstractNumId w:val="2"/>
  </w:num>
  <w:num w:numId="5" w16cid:durableId="1605916712">
    <w:abstractNumId w:val="1"/>
  </w:num>
  <w:num w:numId="6" w16cid:durableId="1093668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6551155">
    <w:abstractNumId w:val="6"/>
    <w:lvlOverride w:ilvl="0">
      <w:lvl w:ilvl="0">
        <w:start w:val="1"/>
        <w:numFmt w:val="bullet"/>
        <w:pStyle w:val="Aufzhlung1"/>
        <w:lvlText w:val="•"/>
        <w:lvlJc w:val="left"/>
        <w:pPr>
          <w:ind w:left="284" w:hanging="284"/>
        </w:pPr>
        <w:rPr>
          <w:rFonts w:ascii="Arial" w:hAnsi="Arial" w:cs="Arial" w:hint="default"/>
          <w:color w:val="213A8F" w:themeColor="accent1"/>
        </w:rPr>
      </w:lvl>
    </w:lvlOverride>
    <w:lvlOverride w:ilvl="1">
      <w:lvl w:ilvl="1">
        <w:start w:val="1"/>
        <w:numFmt w:val="bullet"/>
        <w:pStyle w:val="Aufzhlung2"/>
        <w:lvlText w:val="•"/>
        <w:lvlJc w:val="left"/>
        <w:pPr>
          <w:ind w:left="567" w:hanging="283"/>
        </w:pPr>
        <w:rPr>
          <w:rFonts w:ascii="Arial" w:hAnsi="Arial" w:cs="Arial" w:hint="default"/>
          <w:color w:val="213A8F" w:themeColor="accent1"/>
        </w:rPr>
      </w:lvl>
    </w:lvlOverride>
    <w:lvlOverride w:ilvl="2">
      <w:lvl w:ilvl="2">
        <w:start w:val="1"/>
        <w:numFmt w:val="bullet"/>
        <w:pStyle w:val="Aufzhlung3"/>
        <w:lvlText w:val=""/>
        <w:lvlJc w:val="left"/>
        <w:pPr>
          <w:ind w:left="794" w:hanging="227"/>
        </w:pPr>
        <w:rPr>
          <w:rFonts w:ascii="Symbol" w:hAnsi="Symbol" w:cs="Arial" w:hint="default"/>
          <w:color w:val="213A8F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16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884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0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32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04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764" w:hanging="360"/>
        </w:pPr>
        <w:rPr>
          <w:rFonts w:ascii="Wingdings" w:hAnsi="Wingdings" w:hint="default"/>
        </w:rPr>
      </w:lvl>
    </w:lvlOverride>
  </w:num>
  <w:num w:numId="8" w16cid:durableId="702481391">
    <w:abstractNumId w:val="0"/>
  </w:num>
  <w:num w:numId="9" w16cid:durableId="1955288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842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7223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9584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0541793">
    <w:abstractNumId w:val="5"/>
  </w:num>
  <w:num w:numId="14" w16cid:durableId="1705326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it-CH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F7"/>
    <w:rsid w:val="000006A7"/>
    <w:rsid w:val="00002978"/>
    <w:rsid w:val="00003812"/>
    <w:rsid w:val="0000639F"/>
    <w:rsid w:val="0001010F"/>
    <w:rsid w:val="00014745"/>
    <w:rsid w:val="00014928"/>
    <w:rsid w:val="00020194"/>
    <w:rsid w:val="000266B7"/>
    <w:rsid w:val="0003068A"/>
    <w:rsid w:val="00032B92"/>
    <w:rsid w:val="000409C8"/>
    <w:rsid w:val="00041700"/>
    <w:rsid w:val="00042527"/>
    <w:rsid w:val="000438B2"/>
    <w:rsid w:val="000447CB"/>
    <w:rsid w:val="00045EA2"/>
    <w:rsid w:val="00051D88"/>
    <w:rsid w:val="00054732"/>
    <w:rsid w:val="00054DA4"/>
    <w:rsid w:val="00055B4C"/>
    <w:rsid w:val="000618E9"/>
    <w:rsid w:val="000636D0"/>
    <w:rsid w:val="000636E3"/>
    <w:rsid w:val="00063BC2"/>
    <w:rsid w:val="000701F1"/>
    <w:rsid w:val="00071780"/>
    <w:rsid w:val="00072AD7"/>
    <w:rsid w:val="0007487C"/>
    <w:rsid w:val="00086389"/>
    <w:rsid w:val="00096E8E"/>
    <w:rsid w:val="000A3084"/>
    <w:rsid w:val="000A32C2"/>
    <w:rsid w:val="000A372B"/>
    <w:rsid w:val="000A3CE6"/>
    <w:rsid w:val="000A4919"/>
    <w:rsid w:val="000B4E8C"/>
    <w:rsid w:val="000B5412"/>
    <w:rsid w:val="000B595D"/>
    <w:rsid w:val="000B6E53"/>
    <w:rsid w:val="000C3971"/>
    <w:rsid w:val="000C49C1"/>
    <w:rsid w:val="000D1743"/>
    <w:rsid w:val="000E4B0E"/>
    <w:rsid w:val="000E756F"/>
    <w:rsid w:val="00100FBA"/>
    <w:rsid w:val="00102345"/>
    <w:rsid w:val="00103D1D"/>
    <w:rsid w:val="001046A6"/>
    <w:rsid w:val="00106688"/>
    <w:rsid w:val="00107F09"/>
    <w:rsid w:val="00110636"/>
    <w:rsid w:val="00110A02"/>
    <w:rsid w:val="001134C7"/>
    <w:rsid w:val="00113CB8"/>
    <w:rsid w:val="00116AEE"/>
    <w:rsid w:val="0012151C"/>
    <w:rsid w:val="001249ED"/>
    <w:rsid w:val="00124AC6"/>
    <w:rsid w:val="001375AB"/>
    <w:rsid w:val="00137801"/>
    <w:rsid w:val="00141128"/>
    <w:rsid w:val="00144122"/>
    <w:rsid w:val="00151313"/>
    <w:rsid w:val="00154677"/>
    <w:rsid w:val="00155C46"/>
    <w:rsid w:val="001604E4"/>
    <w:rsid w:val="00160BB3"/>
    <w:rsid w:val="001653BC"/>
    <w:rsid w:val="00167916"/>
    <w:rsid w:val="00170482"/>
    <w:rsid w:val="00174E32"/>
    <w:rsid w:val="00187644"/>
    <w:rsid w:val="00187A55"/>
    <w:rsid w:val="0019039A"/>
    <w:rsid w:val="001A0829"/>
    <w:rsid w:val="001A1778"/>
    <w:rsid w:val="001A63E4"/>
    <w:rsid w:val="001B42FD"/>
    <w:rsid w:val="001B55E9"/>
    <w:rsid w:val="001C0761"/>
    <w:rsid w:val="001C2E8F"/>
    <w:rsid w:val="001D0F4C"/>
    <w:rsid w:val="001D26AB"/>
    <w:rsid w:val="001D2B81"/>
    <w:rsid w:val="001D55E3"/>
    <w:rsid w:val="001E2517"/>
    <w:rsid w:val="001F4A7E"/>
    <w:rsid w:val="001F4B8C"/>
    <w:rsid w:val="001F61F3"/>
    <w:rsid w:val="001F79FA"/>
    <w:rsid w:val="0020054D"/>
    <w:rsid w:val="00207149"/>
    <w:rsid w:val="00223BC4"/>
    <w:rsid w:val="002243BB"/>
    <w:rsid w:val="0022685B"/>
    <w:rsid w:val="002305F4"/>
    <w:rsid w:val="0023205B"/>
    <w:rsid w:val="00232B0D"/>
    <w:rsid w:val="0023780E"/>
    <w:rsid w:val="00240CEC"/>
    <w:rsid w:val="002504F7"/>
    <w:rsid w:val="0025644A"/>
    <w:rsid w:val="002604FF"/>
    <w:rsid w:val="0026486C"/>
    <w:rsid w:val="00267F71"/>
    <w:rsid w:val="0027100A"/>
    <w:rsid w:val="00273EE0"/>
    <w:rsid w:val="0027665F"/>
    <w:rsid w:val="002824F6"/>
    <w:rsid w:val="00282FF3"/>
    <w:rsid w:val="00285F6A"/>
    <w:rsid w:val="00287DD2"/>
    <w:rsid w:val="00290E37"/>
    <w:rsid w:val="002949B4"/>
    <w:rsid w:val="002A6858"/>
    <w:rsid w:val="002B40DD"/>
    <w:rsid w:val="002D38AE"/>
    <w:rsid w:val="002D40D2"/>
    <w:rsid w:val="002D582A"/>
    <w:rsid w:val="002E07B0"/>
    <w:rsid w:val="002E4D6E"/>
    <w:rsid w:val="002E5ABF"/>
    <w:rsid w:val="002E7DAE"/>
    <w:rsid w:val="002E7DFC"/>
    <w:rsid w:val="002F06AA"/>
    <w:rsid w:val="002F1975"/>
    <w:rsid w:val="002F4A67"/>
    <w:rsid w:val="002F68A2"/>
    <w:rsid w:val="0030245A"/>
    <w:rsid w:val="0030261F"/>
    <w:rsid w:val="00303FC1"/>
    <w:rsid w:val="00305570"/>
    <w:rsid w:val="00305E85"/>
    <w:rsid w:val="0031189B"/>
    <w:rsid w:val="0031724E"/>
    <w:rsid w:val="003216DD"/>
    <w:rsid w:val="00322D07"/>
    <w:rsid w:val="0032330D"/>
    <w:rsid w:val="00327F40"/>
    <w:rsid w:val="00333A1B"/>
    <w:rsid w:val="003514EE"/>
    <w:rsid w:val="003520B8"/>
    <w:rsid w:val="003536E9"/>
    <w:rsid w:val="003567AC"/>
    <w:rsid w:val="00363671"/>
    <w:rsid w:val="00363DEC"/>
    <w:rsid w:val="0036415E"/>
    <w:rsid w:val="00364EE3"/>
    <w:rsid w:val="00371D6E"/>
    <w:rsid w:val="003757E4"/>
    <w:rsid w:val="00375834"/>
    <w:rsid w:val="00384F96"/>
    <w:rsid w:val="00391B0C"/>
    <w:rsid w:val="003A0F9F"/>
    <w:rsid w:val="003A5CCD"/>
    <w:rsid w:val="003A64EA"/>
    <w:rsid w:val="003A6F87"/>
    <w:rsid w:val="003B1091"/>
    <w:rsid w:val="003B2030"/>
    <w:rsid w:val="003B31EB"/>
    <w:rsid w:val="003B34B1"/>
    <w:rsid w:val="003B731A"/>
    <w:rsid w:val="003D0FAA"/>
    <w:rsid w:val="003E093C"/>
    <w:rsid w:val="003E108A"/>
    <w:rsid w:val="003F051A"/>
    <w:rsid w:val="003F17ED"/>
    <w:rsid w:val="003F1A56"/>
    <w:rsid w:val="003F548E"/>
    <w:rsid w:val="003F6F65"/>
    <w:rsid w:val="004004A8"/>
    <w:rsid w:val="004019E8"/>
    <w:rsid w:val="00404FD5"/>
    <w:rsid w:val="00416762"/>
    <w:rsid w:val="00416F63"/>
    <w:rsid w:val="00420A82"/>
    <w:rsid w:val="00425CC5"/>
    <w:rsid w:val="00425F6B"/>
    <w:rsid w:val="00431C4D"/>
    <w:rsid w:val="00434110"/>
    <w:rsid w:val="00434A7F"/>
    <w:rsid w:val="00440869"/>
    <w:rsid w:val="00444CCD"/>
    <w:rsid w:val="00447101"/>
    <w:rsid w:val="00451B54"/>
    <w:rsid w:val="00452D49"/>
    <w:rsid w:val="00453861"/>
    <w:rsid w:val="004541AF"/>
    <w:rsid w:val="00454E51"/>
    <w:rsid w:val="004861C0"/>
    <w:rsid w:val="00486DBB"/>
    <w:rsid w:val="00491960"/>
    <w:rsid w:val="00494FD7"/>
    <w:rsid w:val="004963B8"/>
    <w:rsid w:val="004A039B"/>
    <w:rsid w:val="004A1329"/>
    <w:rsid w:val="004B0FDB"/>
    <w:rsid w:val="004B130E"/>
    <w:rsid w:val="004C1329"/>
    <w:rsid w:val="004C1A3D"/>
    <w:rsid w:val="004C2E44"/>
    <w:rsid w:val="004C3880"/>
    <w:rsid w:val="004D0F2F"/>
    <w:rsid w:val="004D179F"/>
    <w:rsid w:val="004D5B31"/>
    <w:rsid w:val="004D5DD6"/>
    <w:rsid w:val="004E2A7E"/>
    <w:rsid w:val="004E47E7"/>
    <w:rsid w:val="004F5D41"/>
    <w:rsid w:val="00500294"/>
    <w:rsid w:val="00502A9D"/>
    <w:rsid w:val="005147E1"/>
    <w:rsid w:val="00524661"/>
    <w:rsid w:val="0052526C"/>
    <w:rsid w:val="00526C93"/>
    <w:rsid w:val="00535EA2"/>
    <w:rsid w:val="00537410"/>
    <w:rsid w:val="00542FD7"/>
    <w:rsid w:val="00544C7E"/>
    <w:rsid w:val="00550787"/>
    <w:rsid w:val="005565FF"/>
    <w:rsid w:val="00556DE6"/>
    <w:rsid w:val="00565AF6"/>
    <w:rsid w:val="00565B2C"/>
    <w:rsid w:val="00571C36"/>
    <w:rsid w:val="005729C5"/>
    <w:rsid w:val="005743AB"/>
    <w:rsid w:val="005816D5"/>
    <w:rsid w:val="00583B1A"/>
    <w:rsid w:val="005908A8"/>
    <w:rsid w:val="00591484"/>
    <w:rsid w:val="00591832"/>
    <w:rsid w:val="00592706"/>
    <w:rsid w:val="00592841"/>
    <w:rsid w:val="005947E0"/>
    <w:rsid w:val="005A0C1C"/>
    <w:rsid w:val="005B4DEC"/>
    <w:rsid w:val="005B6FD0"/>
    <w:rsid w:val="005B745F"/>
    <w:rsid w:val="005B7CAB"/>
    <w:rsid w:val="005B7E45"/>
    <w:rsid w:val="005C6148"/>
    <w:rsid w:val="005D453C"/>
    <w:rsid w:val="005D6D85"/>
    <w:rsid w:val="005E342D"/>
    <w:rsid w:val="005E4CC3"/>
    <w:rsid w:val="005F6C23"/>
    <w:rsid w:val="0060105C"/>
    <w:rsid w:val="006044D5"/>
    <w:rsid w:val="00607268"/>
    <w:rsid w:val="00616877"/>
    <w:rsid w:val="00617ED3"/>
    <w:rsid w:val="0062110A"/>
    <w:rsid w:val="006229C8"/>
    <w:rsid w:val="00622FDC"/>
    <w:rsid w:val="00624CFB"/>
    <w:rsid w:val="00625020"/>
    <w:rsid w:val="00642F26"/>
    <w:rsid w:val="00643AF0"/>
    <w:rsid w:val="0064469D"/>
    <w:rsid w:val="00644BBE"/>
    <w:rsid w:val="00646898"/>
    <w:rsid w:val="0065274C"/>
    <w:rsid w:val="006548BA"/>
    <w:rsid w:val="00661FF1"/>
    <w:rsid w:val="00680E63"/>
    <w:rsid w:val="006819EC"/>
    <w:rsid w:val="0068330F"/>
    <w:rsid w:val="00686D14"/>
    <w:rsid w:val="00687ED7"/>
    <w:rsid w:val="006913D3"/>
    <w:rsid w:val="00696E29"/>
    <w:rsid w:val="006A4537"/>
    <w:rsid w:val="006B44DB"/>
    <w:rsid w:val="006B6FEB"/>
    <w:rsid w:val="006C144C"/>
    <w:rsid w:val="006C255A"/>
    <w:rsid w:val="006C5E59"/>
    <w:rsid w:val="006C6CE8"/>
    <w:rsid w:val="006C7E1B"/>
    <w:rsid w:val="006D2ACA"/>
    <w:rsid w:val="006D7546"/>
    <w:rsid w:val="006D7D5C"/>
    <w:rsid w:val="006E0F4E"/>
    <w:rsid w:val="006E65BE"/>
    <w:rsid w:val="006F0345"/>
    <w:rsid w:val="006F0469"/>
    <w:rsid w:val="006F2A78"/>
    <w:rsid w:val="006F2A7B"/>
    <w:rsid w:val="006F7351"/>
    <w:rsid w:val="00702221"/>
    <w:rsid w:val="007040B6"/>
    <w:rsid w:val="0070430A"/>
    <w:rsid w:val="00705076"/>
    <w:rsid w:val="00707824"/>
    <w:rsid w:val="00711147"/>
    <w:rsid w:val="00712A43"/>
    <w:rsid w:val="00713486"/>
    <w:rsid w:val="00714447"/>
    <w:rsid w:val="007248B7"/>
    <w:rsid w:val="007277E3"/>
    <w:rsid w:val="00731A17"/>
    <w:rsid w:val="00733ECA"/>
    <w:rsid w:val="00734458"/>
    <w:rsid w:val="007419CF"/>
    <w:rsid w:val="007423FC"/>
    <w:rsid w:val="00744733"/>
    <w:rsid w:val="0074487E"/>
    <w:rsid w:val="00746273"/>
    <w:rsid w:val="0075424B"/>
    <w:rsid w:val="0077002B"/>
    <w:rsid w:val="00771302"/>
    <w:rsid w:val="00774E70"/>
    <w:rsid w:val="007757CD"/>
    <w:rsid w:val="00784D3E"/>
    <w:rsid w:val="00785C53"/>
    <w:rsid w:val="0078690A"/>
    <w:rsid w:val="00793B93"/>
    <w:rsid w:val="00794F3F"/>
    <w:rsid w:val="00796CEE"/>
    <w:rsid w:val="007A0DA1"/>
    <w:rsid w:val="007A23A6"/>
    <w:rsid w:val="007B04C6"/>
    <w:rsid w:val="007C0B2A"/>
    <w:rsid w:val="007C12CD"/>
    <w:rsid w:val="007C3582"/>
    <w:rsid w:val="007C4A89"/>
    <w:rsid w:val="007E0460"/>
    <w:rsid w:val="007E11C4"/>
    <w:rsid w:val="007E1C8A"/>
    <w:rsid w:val="007F002A"/>
    <w:rsid w:val="007F28CF"/>
    <w:rsid w:val="007F47CE"/>
    <w:rsid w:val="007F6148"/>
    <w:rsid w:val="00801D6C"/>
    <w:rsid w:val="00802D3A"/>
    <w:rsid w:val="0080377B"/>
    <w:rsid w:val="00805F2F"/>
    <w:rsid w:val="00810885"/>
    <w:rsid w:val="00820FA7"/>
    <w:rsid w:val="008266E5"/>
    <w:rsid w:val="00827880"/>
    <w:rsid w:val="008357F4"/>
    <w:rsid w:val="00841B44"/>
    <w:rsid w:val="00843A8D"/>
    <w:rsid w:val="0084602D"/>
    <w:rsid w:val="00847A10"/>
    <w:rsid w:val="00853527"/>
    <w:rsid w:val="008539E7"/>
    <w:rsid w:val="00854018"/>
    <w:rsid w:val="0085479F"/>
    <w:rsid w:val="00854ABF"/>
    <w:rsid w:val="00857D8A"/>
    <w:rsid w:val="0086185C"/>
    <w:rsid w:val="00870017"/>
    <w:rsid w:val="00870965"/>
    <w:rsid w:val="00871F7F"/>
    <w:rsid w:val="00874175"/>
    <w:rsid w:val="00883CC4"/>
    <w:rsid w:val="008902B9"/>
    <w:rsid w:val="00890E2E"/>
    <w:rsid w:val="00891C2A"/>
    <w:rsid w:val="0089768F"/>
    <w:rsid w:val="008A64C3"/>
    <w:rsid w:val="008A6A55"/>
    <w:rsid w:val="008B5891"/>
    <w:rsid w:val="008B5A41"/>
    <w:rsid w:val="008B7784"/>
    <w:rsid w:val="008C228A"/>
    <w:rsid w:val="008D0920"/>
    <w:rsid w:val="008D49E4"/>
    <w:rsid w:val="008E179C"/>
    <w:rsid w:val="008E39BA"/>
    <w:rsid w:val="008E42D3"/>
    <w:rsid w:val="008E622A"/>
    <w:rsid w:val="008F44D8"/>
    <w:rsid w:val="008F50B2"/>
    <w:rsid w:val="008F6A44"/>
    <w:rsid w:val="0090557F"/>
    <w:rsid w:val="00905931"/>
    <w:rsid w:val="009101C9"/>
    <w:rsid w:val="00912288"/>
    <w:rsid w:val="00913FEC"/>
    <w:rsid w:val="0091416C"/>
    <w:rsid w:val="009316D2"/>
    <w:rsid w:val="00934406"/>
    <w:rsid w:val="0093619F"/>
    <w:rsid w:val="009427E5"/>
    <w:rsid w:val="0094353D"/>
    <w:rsid w:val="0094535A"/>
    <w:rsid w:val="009454B7"/>
    <w:rsid w:val="0094790F"/>
    <w:rsid w:val="00947A29"/>
    <w:rsid w:val="009504A0"/>
    <w:rsid w:val="0095235F"/>
    <w:rsid w:val="009549F0"/>
    <w:rsid w:val="009554AF"/>
    <w:rsid w:val="00957C80"/>
    <w:rsid w:val="00957FE3"/>
    <w:rsid w:val="00961179"/>
    <w:rsid w:val="009613D8"/>
    <w:rsid w:val="00967670"/>
    <w:rsid w:val="00972650"/>
    <w:rsid w:val="00973966"/>
    <w:rsid w:val="00974275"/>
    <w:rsid w:val="0097544C"/>
    <w:rsid w:val="00976C3E"/>
    <w:rsid w:val="00977DAE"/>
    <w:rsid w:val="009804FC"/>
    <w:rsid w:val="00983ABF"/>
    <w:rsid w:val="00984884"/>
    <w:rsid w:val="00990227"/>
    <w:rsid w:val="009908FE"/>
    <w:rsid w:val="00995CBA"/>
    <w:rsid w:val="009963C2"/>
    <w:rsid w:val="0099678C"/>
    <w:rsid w:val="009A4DCE"/>
    <w:rsid w:val="009B0C96"/>
    <w:rsid w:val="009B0E87"/>
    <w:rsid w:val="009C222B"/>
    <w:rsid w:val="009C67A8"/>
    <w:rsid w:val="009D201B"/>
    <w:rsid w:val="009D5CBA"/>
    <w:rsid w:val="009D5D9C"/>
    <w:rsid w:val="009D71FD"/>
    <w:rsid w:val="009E1678"/>
    <w:rsid w:val="009E2171"/>
    <w:rsid w:val="009F56CF"/>
    <w:rsid w:val="00A03F4C"/>
    <w:rsid w:val="00A06F53"/>
    <w:rsid w:val="00A16993"/>
    <w:rsid w:val="00A169CF"/>
    <w:rsid w:val="00A258FC"/>
    <w:rsid w:val="00A26A4C"/>
    <w:rsid w:val="00A275CF"/>
    <w:rsid w:val="00A37BE2"/>
    <w:rsid w:val="00A40068"/>
    <w:rsid w:val="00A535D4"/>
    <w:rsid w:val="00A55802"/>
    <w:rsid w:val="00A56972"/>
    <w:rsid w:val="00A56BCF"/>
    <w:rsid w:val="00A57815"/>
    <w:rsid w:val="00A60774"/>
    <w:rsid w:val="00A62F82"/>
    <w:rsid w:val="00A70CDC"/>
    <w:rsid w:val="00A7133D"/>
    <w:rsid w:val="00A769B4"/>
    <w:rsid w:val="00A76C0B"/>
    <w:rsid w:val="00A91D61"/>
    <w:rsid w:val="00A9587F"/>
    <w:rsid w:val="00A95ACB"/>
    <w:rsid w:val="00A95B87"/>
    <w:rsid w:val="00AA55FA"/>
    <w:rsid w:val="00AA6128"/>
    <w:rsid w:val="00AA6EB4"/>
    <w:rsid w:val="00AA7CCD"/>
    <w:rsid w:val="00AB16E1"/>
    <w:rsid w:val="00AB592B"/>
    <w:rsid w:val="00AB6CC5"/>
    <w:rsid w:val="00AC2D5B"/>
    <w:rsid w:val="00AD2B38"/>
    <w:rsid w:val="00AD3025"/>
    <w:rsid w:val="00AD36B2"/>
    <w:rsid w:val="00AE7DA3"/>
    <w:rsid w:val="00AF47AE"/>
    <w:rsid w:val="00AF54AA"/>
    <w:rsid w:val="00AF72FC"/>
    <w:rsid w:val="00AF7CA8"/>
    <w:rsid w:val="00B05964"/>
    <w:rsid w:val="00B11A9B"/>
    <w:rsid w:val="00B20E2D"/>
    <w:rsid w:val="00B32ABB"/>
    <w:rsid w:val="00B36557"/>
    <w:rsid w:val="00B41D92"/>
    <w:rsid w:val="00B41FD3"/>
    <w:rsid w:val="00B426D3"/>
    <w:rsid w:val="00B431DE"/>
    <w:rsid w:val="00B45559"/>
    <w:rsid w:val="00B57BE9"/>
    <w:rsid w:val="00B611C3"/>
    <w:rsid w:val="00B6545D"/>
    <w:rsid w:val="00B65BEE"/>
    <w:rsid w:val="00B66843"/>
    <w:rsid w:val="00B7029F"/>
    <w:rsid w:val="00B70D03"/>
    <w:rsid w:val="00B72F7A"/>
    <w:rsid w:val="00B734AC"/>
    <w:rsid w:val="00B76691"/>
    <w:rsid w:val="00B803E7"/>
    <w:rsid w:val="00B8274B"/>
    <w:rsid w:val="00B82DD5"/>
    <w:rsid w:val="00B82E14"/>
    <w:rsid w:val="00B8523A"/>
    <w:rsid w:val="00B868AE"/>
    <w:rsid w:val="00B92D09"/>
    <w:rsid w:val="00BA4DDE"/>
    <w:rsid w:val="00BB0989"/>
    <w:rsid w:val="00BB479F"/>
    <w:rsid w:val="00BC286A"/>
    <w:rsid w:val="00BC396F"/>
    <w:rsid w:val="00BC655F"/>
    <w:rsid w:val="00BC7B6A"/>
    <w:rsid w:val="00BD030E"/>
    <w:rsid w:val="00BD0CEA"/>
    <w:rsid w:val="00BD2216"/>
    <w:rsid w:val="00BD49A9"/>
    <w:rsid w:val="00BD6C9D"/>
    <w:rsid w:val="00BD766D"/>
    <w:rsid w:val="00BD7C7A"/>
    <w:rsid w:val="00BE03AE"/>
    <w:rsid w:val="00BE1E62"/>
    <w:rsid w:val="00BE543F"/>
    <w:rsid w:val="00BE646B"/>
    <w:rsid w:val="00BE7776"/>
    <w:rsid w:val="00BF11AD"/>
    <w:rsid w:val="00BF7052"/>
    <w:rsid w:val="00C05FAB"/>
    <w:rsid w:val="00C13A11"/>
    <w:rsid w:val="00C147F9"/>
    <w:rsid w:val="00C14C68"/>
    <w:rsid w:val="00C21F09"/>
    <w:rsid w:val="00C24AB5"/>
    <w:rsid w:val="00C307BC"/>
    <w:rsid w:val="00C320F9"/>
    <w:rsid w:val="00C3686E"/>
    <w:rsid w:val="00C4294E"/>
    <w:rsid w:val="00C474AD"/>
    <w:rsid w:val="00C51D2F"/>
    <w:rsid w:val="00C56025"/>
    <w:rsid w:val="00C57408"/>
    <w:rsid w:val="00C6081D"/>
    <w:rsid w:val="00C620F0"/>
    <w:rsid w:val="00C658AB"/>
    <w:rsid w:val="00C670B6"/>
    <w:rsid w:val="00C678EB"/>
    <w:rsid w:val="00C76817"/>
    <w:rsid w:val="00C82D1D"/>
    <w:rsid w:val="00C8587A"/>
    <w:rsid w:val="00C901C9"/>
    <w:rsid w:val="00C925D9"/>
    <w:rsid w:val="00C92DA3"/>
    <w:rsid w:val="00C9531B"/>
    <w:rsid w:val="00C96957"/>
    <w:rsid w:val="00C970AE"/>
    <w:rsid w:val="00CA05BC"/>
    <w:rsid w:val="00CA1879"/>
    <w:rsid w:val="00CA29CB"/>
    <w:rsid w:val="00CA348A"/>
    <w:rsid w:val="00CA67EF"/>
    <w:rsid w:val="00CB2CE6"/>
    <w:rsid w:val="00CC154F"/>
    <w:rsid w:val="00CC2B71"/>
    <w:rsid w:val="00CC7A2B"/>
    <w:rsid w:val="00CD6866"/>
    <w:rsid w:val="00CF08BB"/>
    <w:rsid w:val="00CF270A"/>
    <w:rsid w:val="00CF3A2D"/>
    <w:rsid w:val="00CF79EA"/>
    <w:rsid w:val="00D1009A"/>
    <w:rsid w:val="00D1233E"/>
    <w:rsid w:val="00D2006C"/>
    <w:rsid w:val="00D30E68"/>
    <w:rsid w:val="00D33B10"/>
    <w:rsid w:val="00D40BE0"/>
    <w:rsid w:val="00D55FAA"/>
    <w:rsid w:val="00D565DC"/>
    <w:rsid w:val="00D566AD"/>
    <w:rsid w:val="00D56974"/>
    <w:rsid w:val="00D60C89"/>
    <w:rsid w:val="00D6169D"/>
    <w:rsid w:val="00D61733"/>
    <w:rsid w:val="00D61996"/>
    <w:rsid w:val="00D651F4"/>
    <w:rsid w:val="00D7090B"/>
    <w:rsid w:val="00D7489C"/>
    <w:rsid w:val="00D8122D"/>
    <w:rsid w:val="00D9415C"/>
    <w:rsid w:val="00D951AB"/>
    <w:rsid w:val="00D965D9"/>
    <w:rsid w:val="00D9771F"/>
    <w:rsid w:val="00D97EAD"/>
    <w:rsid w:val="00DA14CB"/>
    <w:rsid w:val="00DA469E"/>
    <w:rsid w:val="00DA4B9C"/>
    <w:rsid w:val="00DA5402"/>
    <w:rsid w:val="00DB5486"/>
    <w:rsid w:val="00DB7675"/>
    <w:rsid w:val="00DC00BC"/>
    <w:rsid w:val="00DC7959"/>
    <w:rsid w:val="00DD0BDA"/>
    <w:rsid w:val="00DE22CA"/>
    <w:rsid w:val="00DE39A8"/>
    <w:rsid w:val="00DF0931"/>
    <w:rsid w:val="00DF0B9D"/>
    <w:rsid w:val="00E00367"/>
    <w:rsid w:val="00E04B55"/>
    <w:rsid w:val="00E07E91"/>
    <w:rsid w:val="00E13D77"/>
    <w:rsid w:val="00E17B20"/>
    <w:rsid w:val="00E22035"/>
    <w:rsid w:val="00E23BB7"/>
    <w:rsid w:val="00E25DCD"/>
    <w:rsid w:val="00E269E1"/>
    <w:rsid w:val="00E275FF"/>
    <w:rsid w:val="00E35A70"/>
    <w:rsid w:val="00E40A3A"/>
    <w:rsid w:val="00E446EF"/>
    <w:rsid w:val="00E45F13"/>
    <w:rsid w:val="00E510BC"/>
    <w:rsid w:val="00E517B4"/>
    <w:rsid w:val="00E52BA4"/>
    <w:rsid w:val="00E54D6E"/>
    <w:rsid w:val="00E61256"/>
    <w:rsid w:val="00E6794F"/>
    <w:rsid w:val="00E71A1D"/>
    <w:rsid w:val="00E73CB2"/>
    <w:rsid w:val="00E755A0"/>
    <w:rsid w:val="00E77821"/>
    <w:rsid w:val="00E81627"/>
    <w:rsid w:val="00E8247B"/>
    <w:rsid w:val="00E828E0"/>
    <w:rsid w:val="00E839BA"/>
    <w:rsid w:val="00E8428A"/>
    <w:rsid w:val="00E8569B"/>
    <w:rsid w:val="00E8601F"/>
    <w:rsid w:val="00E90D84"/>
    <w:rsid w:val="00E9510C"/>
    <w:rsid w:val="00E9632E"/>
    <w:rsid w:val="00EA1D3F"/>
    <w:rsid w:val="00EA59B8"/>
    <w:rsid w:val="00EB5680"/>
    <w:rsid w:val="00EC2DF9"/>
    <w:rsid w:val="00EC3480"/>
    <w:rsid w:val="00ED0035"/>
    <w:rsid w:val="00ED2D7C"/>
    <w:rsid w:val="00ED46FA"/>
    <w:rsid w:val="00EE30F6"/>
    <w:rsid w:val="00EE6E36"/>
    <w:rsid w:val="00EF4633"/>
    <w:rsid w:val="00EF5161"/>
    <w:rsid w:val="00EF53F8"/>
    <w:rsid w:val="00EF7516"/>
    <w:rsid w:val="00F016BC"/>
    <w:rsid w:val="00F0660B"/>
    <w:rsid w:val="00F07D5E"/>
    <w:rsid w:val="00F123AE"/>
    <w:rsid w:val="00F14298"/>
    <w:rsid w:val="00F16C91"/>
    <w:rsid w:val="00F17362"/>
    <w:rsid w:val="00F173B8"/>
    <w:rsid w:val="00F21EB9"/>
    <w:rsid w:val="00F23D2C"/>
    <w:rsid w:val="00F24057"/>
    <w:rsid w:val="00F24896"/>
    <w:rsid w:val="00F258AE"/>
    <w:rsid w:val="00F26D55"/>
    <w:rsid w:val="00F30DC8"/>
    <w:rsid w:val="00F32B93"/>
    <w:rsid w:val="00F42DE0"/>
    <w:rsid w:val="00F50CBF"/>
    <w:rsid w:val="00F52DAE"/>
    <w:rsid w:val="00F54FE6"/>
    <w:rsid w:val="00F5551A"/>
    <w:rsid w:val="00F73331"/>
    <w:rsid w:val="00F7524A"/>
    <w:rsid w:val="00F86421"/>
    <w:rsid w:val="00F87174"/>
    <w:rsid w:val="00F91D37"/>
    <w:rsid w:val="00F93170"/>
    <w:rsid w:val="00F951D1"/>
    <w:rsid w:val="00F9610D"/>
    <w:rsid w:val="00F975F7"/>
    <w:rsid w:val="00FB59DB"/>
    <w:rsid w:val="00FB657F"/>
    <w:rsid w:val="00FC1344"/>
    <w:rsid w:val="00FC1A03"/>
    <w:rsid w:val="00FC2132"/>
    <w:rsid w:val="00FE4C14"/>
    <w:rsid w:val="00FE59CF"/>
    <w:rsid w:val="00FE6310"/>
    <w:rsid w:val="00FE7D09"/>
    <w:rsid w:val="00FF1C65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94960EE"/>
  <w15:docId w15:val="{AD656DE8-0B00-4412-B373-EB0FB75F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it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9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479F"/>
  </w:style>
  <w:style w:type="paragraph" w:styleId="berschrift1">
    <w:name w:val="heading 1"/>
    <w:basedOn w:val="Standard"/>
    <w:next w:val="Standard"/>
    <w:link w:val="berschrift1Zchn"/>
    <w:uiPriority w:val="9"/>
    <w:qFormat/>
    <w:rsid w:val="009554AF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213A8F" w:themeColor="accent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554AF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bCs/>
      <w:color w:val="213A8F" w:themeColor="accent1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554AF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13A8F" w:themeColor="accen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9554AF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  <w:color w:val="213A8F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371D6E"/>
    <w:rPr>
      <w:rFonts w:asciiTheme="minorHAnsi" w:hAnsiTheme="minorHAnsi" w:cstheme="minorBidi"/>
      <w:color w:val="213A8F" w:themeColor="accent1"/>
      <w:u w:val="none" w:color="213A8F" w:themeColor="accent1"/>
    </w:rPr>
  </w:style>
  <w:style w:type="paragraph" w:styleId="Kopfzeile">
    <w:name w:val="header"/>
    <w:basedOn w:val="Standard"/>
    <w:link w:val="KopfzeileZchn"/>
    <w:uiPriority w:val="79"/>
    <w:semiHidden/>
    <w:rsid w:val="00CD6866"/>
    <w:pPr>
      <w:tabs>
        <w:tab w:val="left" w:pos="1985"/>
        <w:tab w:val="left" w:pos="3828"/>
        <w:tab w:val="center" w:pos="4536"/>
      </w:tabs>
      <w:jc w:val="righ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03068A"/>
    <w:rPr>
      <w:sz w:val="15"/>
    </w:rPr>
  </w:style>
  <w:style w:type="paragraph" w:styleId="Fuzeile">
    <w:name w:val="footer"/>
    <w:basedOn w:val="Kopfzeile"/>
    <w:link w:val="FuzeileZchn"/>
    <w:uiPriority w:val="80"/>
    <w:semiHidden/>
    <w:rsid w:val="00416762"/>
    <w:pPr>
      <w:tabs>
        <w:tab w:val="clear" w:pos="4536"/>
      </w:tabs>
      <w:jc w:val="left"/>
    </w:p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03068A"/>
    <w:rPr>
      <w:sz w:val="15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  <w:tabs>
        <w:tab w:val="num" w:pos="360"/>
      </w:tabs>
      <w:ind w:left="720" w:firstLine="0"/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B66843"/>
    <w:pPr>
      <w:spacing w:line="240" w:lineRule="auto"/>
    </w:pPr>
    <w:tblPr>
      <w:tblBorders>
        <w:top w:val="single" w:sz="6" w:space="0" w:color="213A8F" w:themeColor="accent1"/>
        <w:bottom w:val="single" w:sz="6" w:space="0" w:color="213A8F" w:themeColor="accent1"/>
        <w:insideH w:val="single" w:sz="6" w:space="0" w:color="213A8F" w:themeColor="accent1"/>
        <w:insideV w:val="single" w:sz="6" w:space="0" w:color="213A8F" w:themeColor="accent1"/>
      </w:tblBorders>
      <w:tblCellMar>
        <w:top w:w="28" w:type="dxa"/>
        <w:left w:w="28" w:type="dxa"/>
        <w:bottom w:w="28" w:type="dxa"/>
        <w:right w:w="57" w:type="dxa"/>
      </w:tblCellMar>
    </w:tblPr>
    <w:tblStylePr w:type="firstRow">
      <w:rPr>
        <w:rFonts w:asciiTheme="majorHAnsi" w:hAnsiTheme="majorHAnsi"/>
        <w:b/>
        <w:color w:val="auto"/>
        <w:sz w:val="20"/>
      </w:rPr>
      <w:tblPr/>
      <w:tcPr>
        <w:tcBorders>
          <w:top w:val="nil"/>
          <w:left w:val="nil"/>
          <w:bottom w:val="single" w:sz="4" w:space="0" w:color="213A8F" w:themeColor="accent1"/>
          <w:right w:val="nil"/>
          <w:insideH w:val="nil"/>
          <w:insideV w:val="single" w:sz="4" w:space="0" w:color="213A8F" w:themeColor="accent1"/>
          <w:tl2br w:val="nil"/>
          <w:tr2bl w:val="nil"/>
        </w:tcBorders>
      </w:tcPr>
    </w:tblStylePr>
    <w:tblStylePr w:type="lastRow">
      <w:rPr>
        <w:rFonts w:asciiTheme="majorHAnsi" w:hAnsiTheme="majorHAnsi"/>
        <w:b w:val="0"/>
        <w:color w:val="auto"/>
        <w:sz w:val="20"/>
      </w:rPr>
    </w:tblStylePr>
    <w:tblStylePr w:type="firstCol">
      <w:rPr>
        <w:rFonts w:asciiTheme="majorHAnsi" w:hAnsiTheme="majorHAnsi"/>
        <w:b w:val="0"/>
        <w:color w:val="auto"/>
        <w:sz w:val="20"/>
      </w:rPr>
    </w:tblStylePr>
    <w:tblStylePr w:type="lastCol">
      <w:rPr>
        <w:rFonts w:asciiTheme="minorHAnsi" w:hAnsiTheme="minorHAnsi"/>
        <w:b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9554AF"/>
    <w:rPr>
      <w:rFonts w:asciiTheme="majorHAnsi" w:eastAsiaTheme="majorEastAsia" w:hAnsiTheme="majorHAnsi" w:cstheme="majorBidi"/>
      <w:b/>
      <w:bCs/>
      <w:color w:val="213A8F" w:themeColor="accent1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54AF"/>
    <w:rPr>
      <w:rFonts w:asciiTheme="majorHAnsi" w:eastAsiaTheme="majorEastAsia" w:hAnsiTheme="majorHAnsi" w:cstheme="majorBidi"/>
      <w:b/>
      <w:bCs/>
      <w:color w:val="213A8F" w:themeColor="accent1"/>
      <w:szCs w:val="21"/>
    </w:rPr>
  </w:style>
  <w:style w:type="paragraph" w:styleId="Titel">
    <w:name w:val="Title"/>
    <w:basedOn w:val="Standard"/>
    <w:next w:val="Standard"/>
    <w:link w:val="TitelZchn"/>
    <w:uiPriority w:val="11"/>
    <w:qFormat/>
    <w:rsid w:val="00D2006C"/>
    <w:pPr>
      <w:spacing w:after="300"/>
      <w:contextualSpacing/>
    </w:pPr>
    <w:rPr>
      <w:rFonts w:asciiTheme="majorHAnsi" w:eastAsiaTheme="majorEastAsia" w:hAnsiTheme="majorHAnsi" w:cstheme="majorBidi"/>
      <w:b/>
      <w:color w:val="213A8F" w:themeColor="accent1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D2006C"/>
    <w:rPr>
      <w:rFonts w:asciiTheme="majorHAnsi" w:eastAsiaTheme="majorEastAsia" w:hAnsiTheme="majorHAnsi" w:cstheme="majorBidi"/>
      <w:b/>
      <w:color w:val="213A8F" w:themeColor="accent1"/>
      <w:kern w:val="28"/>
      <w:sz w:val="3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51B54"/>
    <w:pPr>
      <w:spacing w:after="5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2305F4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9554AF"/>
    <w:rPr>
      <w:rFonts w:asciiTheme="majorHAnsi" w:eastAsiaTheme="majorEastAsia" w:hAnsiTheme="majorHAnsi" w:cstheme="majorBidi"/>
      <w:b/>
      <w:color w:val="213A8F" w:themeColor="accen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54AF"/>
    <w:rPr>
      <w:rFonts w:asciiTheme="majorHAnsi" w:eastAsiaTheme="majorEastAsia" w:hAnsiTheme="majorHAnsi" w:cstheme="majorBidi"/>
      <w:b/>
      <w:iCs/>
      <w:color w:val="213A8F" w:themeColor="accent1"/>
      <w:lang w:val="it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51F4"/>
    <w:rPr>
      <w:rFonts w:asciiTheme="majorHAnsi" w:eastAsiaTheme="majorEastAsia" w:hAnsiTheme="majorHAnsi" w:cstheme="majorBidi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D951AB"/>
    <w:pPr>
      <w:numPr>
        <w:numId w:val="2"/>
      </w:numPr>
      <w:spacing w:before="120" w:after="120"/>
    </w:pPr>
  </w:style>
  <w:style w:type="paragraph" w:customStyle="1" w:styleId="Traktandum-Titel2">
    <w:name w:val="Traktandum-Titel 2"/>
    <w:basedOn w:val="Aufzhlung1"/>
    <w:next w:val="Traktandum-Text"/>
    <w:uiPriority w:val="18"/>
    <w:rsid w:val="00D2006C"/>
    <w:pPr>
      <w:numPr>
        <w:ilvl w:val="1"/>
        <w:numId w:val="4"/>
      </w:numPr>
      <w:tabs>
        <w:tab w:val="left" w:pos="7938"/>
      </w:tabs>
      <w:spacing w:before="0" w:after="0"/>
      <w:ind w:left="850" w:right="851" w:hanging="425"/>
    </w:pPr>
    <w:rPr>
      <w:b/>
    </w:rPr>
  </w:style>
  <w:style w:type="paragraph" w:customStyle="1" w:styleId="Traktandum-Titel1">
    <w:name w:val="Traktandum-Titel 1"/>
    <w:basedOn w:val="Aufzhlung1"/>
    <w:next w:val="Traktandum-Text"/>
    <w:uiPriority w:val="18"/>
    <w:rsid w:val="00D2006C"/>
    <w:pPr>
      <w:numPr>
        <w:numId w:val="4"/>
      </w:numPr>
      <w:tabs>
        <w:tab w:val="left" w:pos="7938"/>
      </w:tabs>
      <w:spacing w:before="0" w:after="0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371D6E"/>
    <w:rPr>
      <w:rFonts w:asciiTheme="minorHAnsi" w:hAnsiTheme="minorHAnsi" w:cstheme="minorBidi"/>
      <w:color w:val="213A8F" w:themeColor="accent1"/>
      <w:u w:val="none" w:color="213A8F" w:themeColor="accent1"/>
    </w:rPr>
  </w:style>
  <w:style w:type="paragraph" w:styleId="Untertitel">
    <w:name w:val="Subtitle"/>
    <w:basedOn w:val="Standard"/>
    <w:next w:val="Standard"/>
    <w:link w:val="UntertitelZchn"/>
    <w:uiPriority w:val="12"/>
    <w:rsid w:val="00F7524A"/>
    <w:pPr>
      <w:numPr>
        <w:ilvl w:val="1"/>
      </w:numPr>
    </w:pPr>
    <w:rPr>
      <w:rFonts w:eastAsiaTheme="minorEastAsia"/>
      <w:color w:val="000000" w:themeColor="text1"/>
      <w:sz w:val="28"/>
      <w:szCs w:val="52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F7524A"/>
    <w:rPr>
      <w:rFonts w:eastAsiaTheme="minorEastAsia"/>
      <w:color w:val="000000" w:themeColor="text1"/>
      <w:sz w:val="28"/>
      <w:szCs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451B54"/>
    <w:pPr>
      <w:spacing w:before="340" w:after="8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2305F4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E093C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DA4B9C"/>
    <w:pPr>
      <w:numPr>
        <w:ilvl w:val="2"/>
      </w:numPr>
      <w:ind w:left="794" w:hanging="227"/>
    </w:pPr>
  </w:style>
  <w:style w:type="paragraph" w:styleId="Beschriftung">
    <w:name w:val="caption"/>
    <w:basedOn w:val="Standard"/>
    <w:next w:val="Standard"/>
    <w:uiPriority w:val="35"/>
    <w:rsid w:val="00FC1344"/>
    <w:pPr>
      <w:spacing w:before="60" w:after="270"/>
    </w:pPr>
    <w:rPr>
      <w:iCs/>
      <w:sz w:val="16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8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8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9554AF"/>
    <w:pPr>
      <w:numPr>
        <w:ilvl w:val="2"/>
        <w:numId w:val="8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8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C670B6"/>
    <w:pPr>
      <w:tabs>
        <w:tab w:val="right" w:leader="dot" w:pos="8364"/>
      </w:tabs>
      <w:spacing w:before="120"/>
      <w:ind w:left="567" w:hanging="567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C670B6"/>
    <w:pPr>
      <w:tabs>
        <w:tab w:val="right" w:leader="dot" w:pos="8364"/>
      </w:tabs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949B4"/>
    <w:pPr>
      <w:tabs>
        <w:tab w:val="right" w:leader="dot" w:pos="9637"/>
      </w:tabs>
      <w:ind w:left="1701" w:hanging="567"/>
    </w:p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84"/>
    <w:semiHidden/>
    <w:qFormat/>
    <w:rsid w:val="007C4A89"/>
    <w:pPr>
      <w:pBdr>
        <w:bottom w:val="single" w:sz="2" w:space="0" w:color="auto"/>
      </w:pBdr>
      <w:tabs>
        <w:tab w:val="right" w:pos="567"/>
        <w:tab w:val="right" w:pos="851"/>
        <w:tab w:val="right" w:pos="4019"/>
      </w:tabs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27100A"/>
    <w:pPr>
      <w:numPr>
        <w:ilvl w:val="5"/>
        <w:numId w:val="3"/>
      </w:numPr>
      <w:contextualSpacing/>
    </w:pPr>
  </w:style>
  <w:style w:type="paragraph" w:customStyle="1" w:styleId="Nummerierung2">
    <w:name w:val="Nummerierung 2"/>
    <w:basedOn w:val="Nummerierung1"/>
    <w:uiPriority w:val="3"/>
    <w:qFormat/>
    <w:rsid w:val="00B72F7A"/>
    <w:pPr>
      <w:numPr>
        <w:ilvl w:val="6"/>
      </w:numPr>
    </w:pPr>
  </w:style>
  <w:style w:type="character" w:styleId="Seitenzahl">
    <w:name w:val="page number"/>
    <w:basedOn w:val="FuzeileZchn"/>
    <w:uiPriority w:val="99"/>
    <w:semiHidden/>
    <w:rsid w:val="00983ABF"/>
    <w:rPr>
      <w:rFonts w:asciiTheme="minorHAnsi" w:hAnsiTheme="minorHAnsi"/>
      <w:sz w:val="15"/>
    </w:rPr>
  </w:style>
  <w:style w:type="paragraph" w:customStyle="1" w:styleId="Kostentrger">
    <w:name w:val="Kostenträger"/>
    <w:basedOn w:val="Standard"/>
    <w:next w:val="Standard"/>
    <w:uiPriority w:val="79"/>
    <w:semiHidden/>
    <w:rsid w:val="00B611C3"/>
    <w:pPr>
      <w:spacing w:after="720"/>
    </w:pPr>
    <w:rPr>
      <w:sz w:val="14"/>
      <w:szCs w:val="14"/>
    </w:rPr>
  </w:style>
  <w:style w:type="character" w:styleId="Platzhaltertext">
    <w:name w:val="Placeholder Text"/>
    <w:basedOn w:val="Absatz-Standardschriftart"/>
    <w:uiPriority w:val="79"/>
    <w:rsid w:val="004E2A7E"/>
    <w:rPr>
      <w:rFonts w:asciiTheme="minorHAnsi" w:hAnsiTheme="minorHAnsi"/>
      <w:vanish w:val="0"/>
      <w:color w:val="808080" w:themeColor="background2"/>
    </w:rPr>
  </w:style>
  <w:style w:type="paragraph" w:customStyle="1" w:styleId="PlatzhaltervorEmpfnger">
    <w:name w:val="Platzhalter vor Empfänger"/>
    <w:basedOn w:val="Standard"/>
    <w:next w:val="Standard"/>
    <w:uiPriority w:val="79"/>
    <w:semiHidden/>
    <w:qFormat/>
    <w:rsid w:val="004E2A7E"/>
    <w:pPr>
      <w:spacing w:after="680"/>
    </w:pPr>
    <w:rPr>
      <w:noProof/>
      <w:color w:val="808080" w:themeColor="background2"/>
    </w:rPr>
  </w:style>
  <w:style w:type="paragraph" w:customStyle="1" w:styleId="Beschluss">
    <w:name w:val="Beschluss"/>
    <w:basedOn w:val="Standard"/>
    <w:next w:val="Traktandum-Text"/>
    <w:uiPriority w:val="19"/>
    <w:semiHidden/>
    <w:qFormat/>
    <w:rsid w:val="00D651F4"/>
    <w:pPr>
      <w:ind w:left="426"/>
    </w:pPr>
    <w:rPr>
      <w:b/>
      <w:u w:val="single" w:color="213A8F" w:themeColor="accent1"/>
    </w:rPr>
  </w:style>
  <w:style w:type="paragraph" w:customStyle="1" w:styleId="Traktandum-Text">
    <w:name w:val="Traktandum-Text"/>
    <w:basedOn w:val="Standard"/>
    <w:uiPriority w:val="19"/>
    <w:qFormat/>
    <w:rsid w:val="00D1009A"/>
    <w:pPr>
      <w:ind w:left="425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60BB3"/>
    <w:rPr>
      <w:color w:val="808080"/>
      <w:shd w:val="clear" w:color="auto" w:fill="E6E6E6"/>
    </w:rPr>
  </w:style>
  <w:style w:type="paragraph" w:customStyle="1" w:styleId="Titelseiten-Titel">
    <w:name w:val="Titelseiten-Titel"/>
    <w:basedOn w:val="Titel"/>
    <w:next w:val="Standard"/>
    <w:uiPriority w:val="11"/>
    <w:semiHidden/>
    <w:qFormat/>
    <w:rsid w:val="009A4DCE"/>
    <w:pPr>
      <w:spacing w:after="0"/>
    </w:pPr>
    <w:rPr>
      <w:sz w:val="72"/>
      <w:szCs w:val="72"/>
    </w:rPr>
  </w:style>
  <w:style w:type="paragraph" w:styleId="Verzeichnis4">
    <w:name w:val="toc 4"/>
    <w:basedOn w:val="Standard"/>
    <w:next w:val="Standard"/>
    <w:autoRedefine/>
    <w:uiPriority w:val="39"/>
    <w:semiHidden/>
    <w:rsid w:val="00696E29"/>
    <w:pPr>
      <w:spacing w:after="100" w:line="259" w:lineRule="auto"/>
      <w:ind w:left="660"/>
    </w:pPr>
    <w:rPr>
      <w:rFonts w:eastAsiaTheme="minorEastAsia"/>
      <w:sz w:val="22"/>
      <w:lang w:eastAsia="de-CH"/>
    </w:rPr>
  </w:style>
  <w:style w:type="paragraph" w:styleId="Verzeichnis5">
    <w:name w:val="toc 5"/>
    <w:basedOn w:val="Standard"/>
    <w:next w:val="Standard"/>
    <w:autoRedefine/>
    <w:uiPriority w:val="39"/>
    <w:semiHidden/>
    <w:rsid w:val="00696E29"/>
    <w:pPr>
      <w:spacing w:after="100" w:line="259" w:lineRule="auto"/>
      <w:ind w:left="880"/>
    </w:pPr>
    <w:rPr>
      <w:rFonts w:eastAsiaTheme="minorEastAsia"/>
      <w:sz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semiHidden/>
    <w:rsid w:val="00696E29"/>
    <w:pPr>
      <w:spacing w:after="100" w:line="259" w:lineRule="auto"/>
      <w:ind w:left="1100"/>
    </w:pPr>
    <w:rPr>
      <w:rFonts w:eastAsiaTheme="minorEastAsia"/>
      <w:sz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696E29"/>
    <w:pPr>
      <w:spacing w:after="100" w:line="259" w:lineRule="auto"/>
      <w:ind w:left="1320"/>
    </w:pPr>
    <w:rPr>
      <w:rFonts w:eastAsiaTheme="minorEastAsia"/>
      <w:sz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semiHidden/>
    <w:rsid w:val="00696E29"/>
    <w:pPr>
      <w:spacing w:after="100" w:line="259" w:lineRule="auto"/>
      <w:ind w:left="1540"/>
    </w:pPr>
    <w:rPr>
      <w:rFonts w:eastAsiaTheme="minorEastAsia"/>
      <w:sz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semiHidden/>
    <w:rsid w:val="00696E29"/>
    <w:pPr>
      <w:spacing w:after="100" w:line="259" w:lineRule="auto"/>
      <w:ind w:left="1760"/>
    </w:pPr>
    <w:rPr>
      <w:rFonts w:eastAsiaTheme="minorEastAsia"/>
      <w:sz w:val="22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6E29"/>
    <w:rPr>
      <w:color w:val="605E5C"/>
      <w:shd w:val="clear" w:color="auto" w:fill="E1DFDD"/>
    </w:rPr>
  </w:style>
  <w:style w:type="paragraph" w:customStyle="1" w:styleId="PPB">
    <w:name w:val="P.P.  B"/>
    <w:uiPriority w:val="99"/>
    <w:semiHidden/>
    <w:rsid w:val="006C7E1B"/>
    <w:pPr>
      <w:pBdr>
        <w:bottom w:val="single" w:sz="2" w:space="0" w:color="auto"/>
      </w:pBdr>
      <w:tabs>
        <w:tab w:val="left" w:pos="1152"/>
        <w:tab w:val="right" w:pos="4019"/>
      </w:tabs>
      <w:spacing w:line="240" w:lineRule="auto"/>
    </w:pPr>
    <w:rPr>
      <w:sz w:val="12"/>
    </w:r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565B2C"/>
    <w:pPr>
      <w:pageBreakBefore/>
      <w:numPr>
        <w:numId w:val="5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 w:line="240" w:lineRule="atLeast"/>
      <w:ind w:right="125"/>
    </w:pPr>
    <w:rPr>
      <w:bCs w:val="0"/>
      <w:color w:val="FFFFFF" w:themeColor="background1"/>
      <w:spacing w:val="6"/>
      <w:sz w:val="40"/>
      <w:szCs w:val="52"/>
    </w:rPr>
  </w:style>
  <w:style w:type="paragraph" w:customStyle="1" w:styleId="Nummerierungabc">
    <w:name w:val="Nummerierung abc"/>
    <w:basedOn w:val="Listenabsatz"/>
    <w:uiPriority w:val="4"/>
    <w:qFormat/>
    <w:rsid w:val="002B40DD"/>
    <w:pPr>
      <w:numPr>
        <w:ilvl w:val="8"/>
        <w:numId w:val="8"/>
      </w:numPr>
      <w:spacing w:line="240" w:lineRule="atLeast"/>
    </w:pPr>
  </w:style>
  <w:style w:type="paragraph" w:customStyle="1" w:styleId="Nummerierung3">
    <w:name w:val="Nummerierung 3"/>
    <w:basedOn w:val="Nummerierung2"/>
    <w:uiPriority w:val="3"/>
    <w:qFormat/>
    <w:rsid w:val="002B40DD"/>
    <w:pPr>
      <w:numPr>
        <w:ilvl w:val="7"/>
      </w:numPr>
      <w:spacing w:line="240" w:lineRule="atLeast"/>
      <w:contextualSpacing w:val="0"/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2B40DD"/>
    <w:pPr>
      <w:spacing w:line="240" w:lineRule="atLeast"/>
      <w:ind w:left="1134" w:hanging="1134"/>
    </w:pPr>
  </w:style>
  <w:style w:type="paragraph" w:customStyle="1" w:styleId="ErstelltdurchVorlagenbauerchfrPhysioswiss">
    <w:name w:val="Erstellt durch Vorlagenbauer.ch für Physioswiss"/>
    <w:basedOn w:val="Standard"/>
    <w:next w:val="Standard"/>
    <w:semiHidden/>
    <w:rsid w:val="00A03F4C"/>
    <w:pPr>
      <w:shd w:val="clear" w:color="auto" w:fill="FFFFFF" w:themeFill="background1"/>
      <w:spacing w:line="240" w:lineRule="atLeast"/>
    </w:pPr>
  </w:style>
  <w:style w:type="table" w:customStyle="1" w:styleId="OhneRahmen">
    <w:name w:val="Ohne Rahmen"/>
    <w:basedOn w:val="NormaleTabelle"/>
    <w:uiPriority w:val="99"/>
    <w:rsid w:val="00B66843"/>
    <w:pPr>
      <w:spacing w:line="240" w:lineRule="auto"/>
    </w:pPr>
    <w:tblPr>
      <w:tblCellMar>
        <w:left w:w="0" w:type="dxa"/>
        <w:right w:w="28" w:type="dxa"/>
      </w:tblCellMar>
    </w:tblPr>
    <w:tblStylePr w:type="firstRow">
      <w:rPr>
        <w:rFonts w:asciiTheme="majorHAnsi" w:hAnsiTheme="majorHAnsi"/>
        <w:b/>
        <w:color w:val="auto"/>
        <w:sz w:val="20"/>
      </w:rPr>
      <w:tblPr/>
      <w:tcPr>
        <w:tcBorders>
          <w:insideH w:val="single" w:sz="4" w:space="0" w:color="auto"/>
          <w:insideV w:val="nil"/>
        </w:tcBorders>
      </w:tcPr>
    </w:tblStylePr>
    <w:tblStylePr w:type="lastRow">
      <w:rPr>
        <w:rFonts w:asciiTheme="minorHAnsi" w:hAnsiTheme="minorHAnsi"/>
        <w:b w:val="0"/>
        <w:sz w:val="20"/>
      </w:rPr>
    </w:tblStylePr>
    <w:tblStylePr w:type="firstCol">
      <w:rPr>
        <w:rFonts w:asciiTheme="minorHAnsi" w:hAnsiTheme="minorHAnsi"/>
        <w:b w:val="0"/>
        <w:sz w:val="20"/>
      </w:rPr>
    </w:tblStylePr>
    <w:tblStylePr w:type="lastCol">
      <w:rPr>
        <w:rFonts w:asciiTheme="minorHAnsi" w:hAnsiTheme="minorHAnsi"/>
        <w:b/>
        <w:sz w:val="20"/>
      </w:rPr>
    </w:tblStylePr>
  </w:style>
  <w:style w:type="paragraph" w:customStyle="1" w:styleId="Verband-Adresse">
    <w:name w:val="Verband-Adresse"/>
    <w:basedOn w:val="Standard"/>
    <w:uiPriority w:val="80"/>
    <w:semiHidden/>
    <w:qFormat/>
    <w:rsid w:val="00F86421"/>
    <w:pPr>
      <w:spacing w:line="220" w:lineRule="atLeast"/>
    </w:pPr>
    <w:rPr>
      <w:color w:val="213A8F" w:themeColor="accent1"/>
      <w:sz w:val="16"/>
      <w:szCs w:val="16"/>
    </w:rPr>
  </w:style>
  <w:style w:type="table" w:customStyle="1" w:styleId="Physioswiss1">
    <w:name w:val="Physioswiss 1"/>
    <w:basedOn w:val="NormaleTabelle"/>
    <w:uiPriority w:val="99"/>
    <w:rsid w:val="00B66843"/>
    <w:pPr>
      <w:spacing w:line="240" w:lineRule="auto"/>
    </w:pPr>
    <w:tblPr>
      <w:tblBorders>
        <w:bottom w:val="single" w:sz="4" w:space="0" w:color="213A8F" w:themeColor="accent1"/>
        <w:insideH w:val="single" w:sz="4" w:space="0" w:color="213A8F" w:themeColor="accent1"/>
        <w:insideV w:val="single" w:sz="4" w:space="0" w:color="213A8F" w:themeColor="accent1"/>
      </w:tblBorders>
      <w:tblCellMar>
        <w:top w:w="28" w:type="dxa"/>
        <w:left w:w="28" w:type="dxa"/>
        <w:bottom w:w="28" w:type="dxa"/>
        <w:right w:w="57" w:type="dxa"/>
      </w:tblCellMar>
    </w:tblPr>
    <w:tblStylePr w:type="firstRow">
      <w:rPr>
        <w:rFonts w:asciiTheme="minorHAnsi" w:hAnsiTheme="minorHAnsi"/>
        <w:b/>
        <w:color w:val="auto"/>
        <w:sz w:val="20"/>
      </w:rPr>
    </w:tblStylePr>
    <w:tblStylePr w:type="lastRow">
      <w:rPr>
        <w:rFonts w:asciiTheme="minorHAnsi" w:hAnsiTheme="minorHAnsi"/>
        <w:b w:val="0"/>
        <w:sz w:val="20"/>
      </w:rPr>
    </w:tblStylePr>
    <w:tblStylePr w:type="firstCol">
      <w:rPr>
        <w:rFonts w:asciiTheme="minorHAnsi" w:hAnsiTheme="minorHAnsi"/>
        <w:b w:val="0"/>
        <w:sz w:val="20"/>
      </w:rPr>
    </w:tblStylePr>
    <w:tblStylePr w:type="lastCol">
      <w:rPr>
        <w:rFonts w:asciiTheme="minorHAnsi" w:hAnsiTheme="minorHAnsi"/>
        <w:b/>
        <w:sz w:val="20"/>
      </w:rPr>
    </w:tblStylePr>
  </w:style>
  <w:style w:type="table" w:customStyle="1" w:styleId="Physioswiss2">
    <w:name w:val="Physioswiss 2"/>
    <w:basedOn w:val="NormaleTabelle"/>
    <w:uiPriority w:val="99"/>
    <w:rsid w:val="006D2ACA"/>
    <w:pPr>
      <w:spacing w:line="240" w:lineRule="auto"/>
    </w:p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left w:w="28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  <w:color w:val="213A8F" w:themeColor="accent1"/>
      </w:r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BBC43" w:themeFill="accent2"/>
      </w:tcPr>
    </w:tblStylePr>
    <w:tblStylePr w:type="lastRow">
      <w:rPr>
        <w:rFonts w:asciiTheme="minorHAnsi" w:hAnsiTheme="minorHAnsi"/>
        <w:b w:val="0"/>
      </w:rPr>
    </w:tblStylePr>
    <w:tblStylePr w:type="firstCol">
      <w:rPr>
        <w:rFonts w:asciiTheme="minorHAnsi" w:hAnsiTheme="minorHAnsi"/>
        <w:b w:val="0"/>
      </w:rPr>
    </w:tblStylePr>
    <w:tblStylePr w:type="lastCol">
      <w:rPr>
        <w:rFonts w:asciiTheme="minorHAnsi" w:hAnsiTheme="minorHAnsi"/>
        <w:b/>
      </w:rPr>
    </w:tblStylePr>
  </w:style>
  <w:style w:type="paragraph" w:styleId="berarbeitung">
    <w:name w:val="Revision"/>
    <w:hidden/>
    <w:uiPriority w:val="99"/>
    <w:semiHidden/>
    <w:rsid w:val="005F6C2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32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150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290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038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02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253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748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22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659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429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388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81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066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26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505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26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166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4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325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879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11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327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343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364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7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486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1871DB8BB2441CB8E35EE6277CB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3E7F5-FFC1-4765-B8D2-9688C7A575EF}"/>
      </w:docPartPr>
      <w:docPartBody>
        <w:p w:rsidR="00960E3D" w:rsidRDefault="00960E3D">
          <w:r>
            <w:rPr>
              <w:rStyle w:val="Platzhaltertext"/>
            </w:rPr>
            <w:t>Luogo</w:t>
          </w:r>
        </w:p>
      </w:docPartBody>
    </w:docPart>
    <w:docPart>
      <w:docPartPr>
        <w:name w:val="1F4DB1C22E894D059EDA54FD05CB7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DD183-47F4-4F09-96AC-F4C0A69060D9}"/>
      </w:docPartPr>
      <w:docPartBody>
        <w:p w:rsidR="00960E3D" w:rsidRDefault="00960E3D">
          <w:r>
            <w:rPr>
              <w:rStyle w:val="Platzhaltertext"/>
            </w:rPr>
            <w:t>0 mese 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D"/>
    <w:rsid w:val="000B4E8C"/>
    <w:rsid w:val="00207149"/>
    <w:rsid w:val="0027665F"/>
    <w:rsid w:val="002B3977"/>
    <w:rsid w:val="002F4A67"/>
    <w:rsid w:val="00322D07"/>
    <w:rsid w:val="00446FCC"/>
    <w:rsid w:val="008F2D8C"/>
    <w:rsid w:val="009403BC"/>
    <w:rsid w:val="00960E3D"/>
    <w:rsid w:val="009D5CBA"/>
    <w:rsid w:val="00BE3BF9"/>
    <w:rsid w:val="00DA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rPr>
      <w:rFonts w:asciiTheme="minorHAnsi" w:hAnsiTheme="minorHAnsi"/>
      <w:vanish w:val="0"/>
      <w:color w:val="E8E8E8" w:themeColor="background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hysioswiss">
      <a:dk1>
        <a:sysClr val="windowText" lastClr="000000"/>
      </a:dk1>
      <a:lt1>
        <a:sysClr val="window" lastClr="FFFFFF"/>
      </a:lt1>
      <a:dk2>
        <a:srgbClr val="4D4D4D"/>
      </a:dk2>
      <a:lt2>
        <a:srgbClr val="808080"/>
      </a:lt2>
      <a:accent1>
        <a:srgbClr val="213A8F"/>
      </a:accent1>
      <a:accent2>
        <a:srgbClr val="FBBC43"/>
      </a:accent2>
      <a:accent3>
        <a:srgbClr val="1C9D5B"/>
      </a:accent3>
      <a:accent4>
        <a:srgbClr val="EE7203"/>
      </a:accent4>
      <a:accent5>
        <a:srgbClr val="B59D87"/>
      </a:accent5>
      <a:accent6>
        <a:srgbClr val="7A89BC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69fb47-e4f1-49d0-b9e7-a3851e2db328">
      <Terms xmlns="http://schemas.microsoft.com/office/infopath/2007/PartnerControls"/>
    </lcf76f155ced4ddcb4097134ff3c332f>
    <TaxCatchAll xmlns="9ea4fe3c-18bc-4279-b561-524d8deedb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EDE1358CABF4D8B1428F029962850" ma:contentTypeVersion="18" ma:contentTypeDescription="Ein neues Dokument erstellen." ma:contentTypeScope="" ma:versionID="70f1d2e9d2f8b8391feb32f6483f1676">
  <xsd:schema xmlns:xsd="http://www.w3.org/2001/XMLSchema" xmlns:xs="http://www.w3.org/2001/XMLSchema" xmlns:p="http://schemas.microsoft.com/office/2006/metadata/properties" xmlns:ns2="a869fb47-e4f1-49d0-b9e7-a3851e2db328" xmlns:ns3="9ea4fe3c-18bc-4279-b561-524d8deedb03" targetNamespace="http://schemas.microsoft.com/office/2006/metadata/properties" ma:root="true" ma:fieldsID="678e5673a32dabe44e350dfb2553e5f6" ns2:_="" ns3:_="">
    <xsd:import namespace="a869fb47-e4f1-49d0-b9e7-a3851e2db328"/>
    <xsd:import namespace="9ea4fe3c-18bc-4279-b561-524d8deed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9fb47-e4f1-49d0-b9e7-a3851e2db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7adb1919-5c57-4385-966f-67b34e91e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fe3c-18bc-4279-b561-524d8deedb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8f9e6bc-1fa9-4fe2-b120-82b547dcdba0}" ma:internalName="TaxCatchAll" ma:showField="CatchAllData" ma:web="9ea4fe3c-18bc-4279-b561-524d8deed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A80D1-3097-4DC5-BBEE-BFFE7884C9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B92969-9CDF-4186-966F-BE86D04AD7B0}">
  <ds:schemaRefs>
    <ds:schemaRef ds:uri="http://schemas.microsoft.com/office/2006/metadata/properties"/>
    <ds:schemaRef ds:uri="http://schemas.microsoft.com/office/infopath/2007/PartnerControls"/>
    <ds:schemaRef ds:uri="2c91acb0-4801-482e-b787-61123b2fbe7f"/>
    <ds:schemaRef ds:uri="67f67208-4fda-45f0-aa18-b0e5b9001b60"/>
    <ds:schemaRef ds:uri="a869fb47-e4f1-49d0-b9e7-a3851e2db328"/>
    <ds:schemaRef ds:uri="9ea4fe3c-18bc-4279-b561-524d8deedb03"/>
  </ds:schemaRefs>
</ds:datastoreItem>
</file>

<file path=customXml/itemProps3.xml><?xml version="1.0" encoding="utf-8"?>
<ds:datastoreItem xmlns:ds="http://schemas.openxmlformats.org/officeDocument/2006/customXml" ds:itemID="{75686507-E3D9-4851-8F5F-046FC193C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9fb47-e4f1-49d0-b9e7-a3851e2db328"/>
    <ds:schemaRef ds:uri="9ea4fe3c-18bc-4279-b561-524d8deed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3E0BCA-720B-4BFD-BA9A-35CBC42A0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Schöni Katrin</dc:creator>
  <cp:keywords/>
  <dc:description/>
  <cp:lastModifiedBy>Schöni Katrin</cp:lastModifiedBy>
  <cp:revision>4</cp:revision>
  <dcterms:created xsi:type="dcterms:W3CDTF">2025-01-13T09:57:00Z</dcterms:created>
  <dcterms:modified xsi:type="dcterms:W3CDTF">2025-01-13T12:10:00Z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0x0101003C0EDE1358CABF4D8B1428F029962850</vt:lpwstr>
  </property>
</Properties>
</file>