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C36F4" w14:textId="35BF2ECA" w:rsidR="00E97F03" w:rsidRPr="00F9042A" w:rsidRDefault="00E97F03" w:rsidP="00E97F03">
      <w:pPr>
        <w:rPr>
          <w:rFonts w:asciiTheme="majorHAnsi" w:hAnsiTheme="majorHAnsi" w:cstheme="majorHAnsi"/>
        </w:rPr>
      </w:pPr>
      <w:r>
        <w:rPr>
          <w:rFonts w:asciiTheme="majorHAnsi" w:hAnsiTheme="majorHAnsi"/>
        </w:rPr>
        <w:t>Commissione paritetica di fiducia e qualità (CPFQ)</w:t>
      </w:r>
    </w:p>
    <w:tbl>
      <w:tblPr>
        <w:tblStyle w:val="Tabellenraster"/>
        <w:tblW w:w="0" w:type="auto"/>
        <w:tblBorders>
          <w:top w:val="single" w:sz="4" w:space="0" w:color="auto"/>
          <w:bottom w:val="none" w:sz="0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2"/>
        <w:gridCol w:w="4193"/>
      </w:tblGrid>
      <w:tr w:rsidR="00E97F03" w:rsidRPr="00F9042A" w14:paraId="4686CDB1" w14:textId="77777777" w:rsidTr="00124D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D651C2F" w14:textId="77777777" w:rsidR="00E97F03" w:rsidRPr="00F9042A" w:rsidRDefault="00E97F03" w:rsidP="00124D9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193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AF72659" w14:textId="6AE4985F" w:rsidR="00E97F03" w:rsidRPr="00F9042A" w:rsidRDefault="00E97F03" w:rsidP="00124D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/>
              </w:rPr>
              <w:t xml:space="preserve">N. richiesta CPFQ -  </w:t>
            </w:r>
            <w:sdt>
              <w:sdtPr>
                <w:rPr>
                  <w:rFonts w:asciiTheme="majorHAnsi" w:hAnsiTheme="majorHAnsi" w:cstheme="majorHAnsi"/>
                </w:rPr>
                <w:id w:val="-383413904"/>
                <w:placeholder>
                  <w:docPart w:val="4AD6EAE2F30D433BB17096F64DA8E67B"/>
                </w:placeholder>
                <w:showingPlcHdr/>
              </w:sdtPr>
              <w:sdtContent>
                <w:r>
                  <w:rPr>
                    <w:rStyle w:val="Platzhaltertext"/>
                    <w:rFonts w:asciiTheme="majorHAnsi" w:hAnsiTheme="majorHAnsi"/>
                    <w:color w:val="auto"/>
                  </w:rPr>
                  <w:t>Cliccare o toccare qui per inserire il testo.</w:t>
                </w:r>
              </w:sdtContent>
            </w:sdt>
          </w:p>
        </w:tc>
      </w:tr>
    </w:tbl>
    <w:p w14:paraId="4477FEC6" w14:textId="68CAAD35" w:rsidR="004A3729" w:rsidRPr="0014110D" w:rsidRDefault="00E97F03" w:rsidP="009C5439">
      <w:pPr>
        <w:ind w:left="3540" w:firstLine="708"/>
      </w:pPr>
      <w:r>
        <w:rPr>
          <w:rFonts w:asciiTheme="majorHAnsi" w:hAnsiTheme="majorHAnsi"/>
          <w:color w:val="808080" w:themeColor="background2"/>
          <w:sz w:val="16"/>
        </w:rPr>
        <w:t>Il numero viene assegnato dal segretariato.</w:t>
      </w:r>
    </w:p>
    <w:p w14:paraId="7E10F1F6" w14:textId="007E42B1" w:rsidR="000C31A3" w:rsidRPr="007A0E29" w:rsidRDefault="00E476F8" w:rsidP="000C31A3">
      <w:pPr>
        <w:pStyle w:val="berschrift1nummeriert"/>
        <w:rPr>
          <w:rFonts w:cstheme="majorHAnsi"/>
          <w:sz w:val="22"/>
          <w:szCs w:val="22"/>
        </w:rPr>
      </w:pPr>
      <w:r>
        <w:t>Posizione del/della fisioterapista trattante</w:t>
      </w:r>
    </w:p>
    <w:p w14:paraId="22E181A4" w14:textId="024083F8" w:rsidR="00772F4E" w:rsidRPr="007A0E29" w:rsidRDefault="00772F4E" w:rsidP="000C31A3">
      <w:pPr>
        <w:pStyle w:val="berschrift2nummeriert"/>
        <w:rPr>
          <w:rFonts w:cstheme="majorHAnsi"/>
        </w:rPr>
      </w:pPr>
      <w:r>
        <w:t>Diagnosi e referto</w:t>
      </w:r>
    </w:p>
    <w:p w14:paraId="403739DC" w14:textId="23746CCA" w:rsidR="00772F4E" w:rsidRPr="007A0E29" w:rsidRDefault="00772F4E" w:rsidP="000C31A3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/>
        </w:rPr>
        <w:t>Data:</w:t>
      </w:r>
      <w:r>
        <w:rPr>
          <w:rFonts w:asciiTheme="majorHAnsi" w:hAnsiTheme="majorHAnsi"/>
          <w:b/>
        </w:rPr>
        <w:tab/>
      </w:r>
      <w:sdt>
        <w:sdtPr>
          <w:rPr>
            <w:rFonts w:asciiTheme="majorHAnsi" w:hAnsiTheme="majorHAnsi" w:cstheme="majorHAnsi"/>
            <w:b/>
          </w:rPr>
          <w:id w:val="-897046599"/>
          <w:placeholder>
            <w:docPart w:val="DefaultPlaceholder_-1854013440"/>
          </w:placeholder>
        </w:sdtPr>
        <w:sdtContent>
          <w:sdt>
            <w:sdtPr>
              <w:rPr>
                <w:rFonts w:asciiTheme="majorHAnsi" w:hAnsiTheme="majorHAnsi" w:cstheme="majorHAnsi"/>
                <w:color w:val="808080" w:themeColor="background2"/>
              </w:rPr>
              <w:id w:val="1249925754"/>
              <w:placeholder>
                <w:docPart w:val="D23E61CC381F23499E47EDA341782083"/>
              </w:placeholder>
              <w:showingPlcHdr/>
            </w:sdtPr>
            <w:sdtContent>
              <w:r w:rsidR="003D0576" w:rsidRPr="00AD4EF9">
                <w:rPr>
                  <w:rStyle w:val="Platzhaltertext"/>
                  <w:rFonts w:asciiTheme="majorHAnsi" w:hAnsiTheme="majorHAnsi"/>
                </w:rPr>
                <w:t>Cliccare o toccare qui per inserire il testo.</w:t>
              </w:r>
            </w:sdtContent>
          </w:sdt>
        </w:sdtContent>
      </w:sdt>
    </w:p>
    <w:p w14:paraId="6EC4AC32" w14:textId="77777777" w:rsidR="000C31A3" w:rsidRPr="007A0E29" w:rsidRDefault="000C31A3" w:rsidP="000C31A3">
      <w:pPr>
        <w:tabs>
          <w:tab w:val="left" w:pos="851"/>
          <w:tab w:val="left" w:pos="1418"/>
          <w:tab w:val="left" w:pos="1985"/>
          <w:tab w:val="left" w:pos="4395"/>
          <w:tab w:val="left" w:pos="5103"/>
        </w:tabs>
        <w:rPr>
          <w:rFonts w:asciiTheme="majorHAnsi" w:hAnsiTheme="majorHAnsi" w:cstheme="majorHAnsi"/>
          <w:b/>
        </w:rPr>
      </w:pPr>
    </w:p>
    <w:p w14:paraId="4ED5570D" w14:textId="77777777" w:rsidR="000C31A3" w:rsidRPr="007A0E29" w:rsidRDefault="00772F4E" w:rsidP="000C31A3">
      <w:pPr>
        <w:pStyle w:val="berschrift3nummeriert"/>
        <w:rPr>
          <w:rFonts w:cstheme="majorHAnsi"/>
        </w:rPr>
      </w:pPr>
      <w:r>
        <w:t>Diagnosi del medico prescrivente</w:t>
      </w:r>
    </w:p>
    <w:p w14:paraId="79B95023" w14:textId="04D45C97" w:rsidR="000C31A3" w:rsidRPr="007A0E29" w:rsidRDefault="00000000" w:rsidP="000C31A3">
      <w:pPr>
        <w:tabs>
          <w:tab w:val="left" w:pos="851"/>
          <w:tab w:val="left" w:pos="1418"/>
          <w:tab w:val="left" w:pos="1985"/>
          <w:tab w:val="left" w:pos="4395"/>
          <w:tab w:val="left" w:pos="5103"/>
        </w:tabs>
        <w:rPr>
          <w:rFonts w:asciiTheme="majorHAnsi" w:hAnsiTheme="majorHAnsi" w:cstheme="majorHAnsi"/>
          <w:b/>
        </w:rPr>
      </w:pPr>
      <w:sdt>
        <w:sdtPr>
          <w:rPr>
            <w:rFonts w:asciiTheme="majorHAnsi" w:hAnsiTheme="majorHAnsi" w:cstheme="majorHAnsi"/>
            <w:b/>
          </w:rPr>
          <w:id w:val="973024004"/>
          <w:placeholder>
            <w:docPart w:val="DefaultPlaceholder_-1854013440"/>
          </w:placeholder>
        </w:sdtPr>
        <w:sdtContent>
          <w:sdt>
            <w:sdtPr>
              <w:rPr>
                <w:rFonts w:asciiTheme="majorHAnsi" w:hAnsiTheme="majorHAnsi" w:cstheme="majorHAnsi"/>
              </w:rPr>
              <w:id w:val="1929769174"/>
              <w:placeholder>
                <w:docPart w:val="EC440810543B9646853BDD168AE744CC"/>
              </w:placeholder>
            </w:sdtPr>
            <w:sdtContent>
              <w:sdt>
                <w:sdtPr>
                  <w:rPr>
                    <w:rFonts w:asciiTheme="majorHAnsi" w:hAnsiTheme="majorHAnsi" w:cstheme="majorHAnsi"/>
                    <w:b/>
                  </w:rPr>
                  <w:id w:val="-1963262643"/>
                  <w:placeholder>
                    <w:docPart w:val="884BD2CF27634B17A7DA6E22678378E9"/>
                  </w:placeholder>
                </w:sdtPr>
                <w:sdtContent>
                  <w:sdt>
                    <w:sdtPr>
                      <w:rPr>
                        <w:rFonts w:asciiTheme="majorHAnsi" w:hAnsiTheme="majorHAnsi" w:cstheme="majorHAnsi"/>
                        <w:color w:val="808080" w:themeColor="background2"/>
                      </w:rPr>
                      <w:id w:val="-594948843"/>
                      <w:placeholder>
                        <w:docPart w:val="FDCB3BA56FF74F4DB101135C02FF54DF"/>
                      </w:placeholder>
                      <w:showingPlcHdr/>
                    </w:sdtPr>
                    <w:sdtContent>
                      <w:r w:rsidR="00AD4EF9" w:rsidRPr="00AD4EF9">
                        <w:rPr>
                          <w:rStyle w:val="Platzhaltertext"/>
                          <w:rFonts w:asciiTheme="majorHAnsi" w:hAnsiTheme="majorHAnsi"/>
                        </w:rPr>
                        <w:t>Cliccare o toccare qui per inserire il testo.</w:t>
                      </w:r>
                    </w:sdtContent>
                  </w:sdt>
                </w:sdtContent>
              </w:sdt>
            </w:sdtContent>
          </w:sdt>
        </w:sdtContent>
      </w:sdt>
      <w:r w:rsidR="00FB4270">
        <w:rPr>
          <w:rFonts w:asciiTheme="majorHAnsi" w:hAnsiTheme="majorHAnsi"/>
          <w:b/>
        </w:rPr>
        <w:tab/>
      </w:r>
    </w:p>
    <w:p w14:paraId="368C169A" w14:textId="77777777" w:rsidR="000C31A3" w:rsidRPr="007A0E29" w:rsidRDefault="000C31A3" w:rsidP="000C31A3">
      <w:pPr>
        <w:tabs>
          <w:tab w:val="left" w:pos="851"/>
          <w:tab w:val="left" w:pos="1418"/>
          <w:tab w:val="left" w:pos="1985"/>
          <w:tab w:val="left" w:pos="4395"/>
          <w:tab w:val="left" w:pos="5103"/>
        </w:tabs>
        <w:rPr>
          <w:rFonts w:asciiTheme="majorHAnsi" w:hAnsiTheme="majorHAnsi" w:cstheme="majorHAnsi"/>
          <w:b/>
        </w:rPr>
      </w:pPr>
    </w:p>
    <w:p w14:paraId="62727441" w14:textId="77777777" w:rsidR="000C31A3" w:rsidRPr="007A0E29" w:rsidRDefault="00772F4E" w:rsidP="000C31A3">
      <w:pPr>
        <w:pStyle w:val="berschrift3nummeriert"/>
        <w:rPr>
          <w:rFonts w:cstheme="majorHAnsi"/>
        </w:rPr>
      </w:pPr>
      <w:r>
        <w:t>Referto del/della fisioterapista</w:t>
      </w:r>
    </w:p>
    <w:p w14:paraId="2EC39630" w14:textId="5CAF2A7D" w:rsidR="000C31A3" w:rsidRPr="007A0E29" w:rsidRDefault="00000000" w:rsidP="000C31A3">
      <w:pPr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984390831"/>
          <w:placeholder>
            <w:docPart w:val="DefaultPlaceholder_-1854013440"/>
          </w:placeholder>
        </w:sdtPr>
        <w:sdtContent>
          <w:sdt>
            <w:sdtPr>
              <w:rPr>
                <w:rFonts w:asciiTheme="majorHAnsi" w:hAnsiTheme="majorHAnsi" w:cstheme="majorHAnsi"/>
              </w:rPr>
              <w:id w:val="1605303647"/>
              <w:placeholder>
                <w:docPart w:val="61FD4FFD78E0464A8303E1DB1F305AD7"/>
              </w:placeholder>
            </w:sdtPr>
            <w:sdtContent>
              <w:sdt>
                <w:sdtPr>
                  <w:rPr>
                    <w:rFonts w:asciiTheme="majorHAnsi" w:hAnsiTheme="majorHAnsi" w:cstheme="majorHAnsi"/>
                    <w:b/>
                  </w:rPr>
                  <w:id w:val="-198011608"/>
                  <w:placeholder>
                    <w:docPart w:val="954EF47691454FDA8C6EAC620749CDBC"/>
                  </w:placeholder>
                </w:sdtPr>
                <w:sdtContent>
                  <w:sdt>
                    <w:sdtPr>
                      <w:rPr>
                        <w:rFonts w:asciiTheme="majorHAnsi" w:hAnsiTheme="majorHAnsi" w:cstheme="majorHAnsi"/>
                        <w:color w:val="808080" w:themeColor="background2"/>
                      </w:rPr>
                      <w:id w:val="-1960641131"/>
                      <w:placeholder>
                        <w:docPart w:val="47A2243F86E74D89A8F67F68F1FEF973"/>
                      </w:placeholder>
                      <w:showingPlcHdr/>
                    </w:sdtPr>
                    <w:sdtContent>
                      <w:r w:rsidR="00AD4EF9" w:rsidRPr="00AD4EF9">
                        <w:rPr>
                          <w:rStyle w:val="Platzhaltertext"/>
                          <w:rFonts w:asciiTheme="majorHAnsi" w:hAnsiTheme="majorHAnsi"/>
                        </w:rPr>
                        <w:t>Cliccare o toccare qui per inserire il testo.</w:t>
                      </w:r>
                    </w:sdtContent>
                  </w:sdt>
                </w:sdtContent>
              </w:sdt>
            </w:sdtContent>
          </w:sdt>
        </w:sdtContent>
      </w:sdt>
    </w:p>
    <w:p w14:paraId="3EBB6CDA" w14:textId="59704541" w:rsidR="000606B1" w:rsidRPr="007A0E29" w:rsidRDefault="00213569" w:rsidP="000606B1">
      <w:pPr>
        <w:pStyle w:val="berschrift2nummeriert"/>
        <w:rPr>
          <w:rFonts w:cstheme="majorHAnsi"/>
          <w:szCs w:val="20"/>
        </w:rPr>
      </w:pPr>
      <w:r>
        <w:t>Problematiche</w:t>
      </w:r>
    </w:p>
    <w:p w14:paraId="3F09571E" w14:textId="6914E6C5" w:rsidR="000C31A3" w:rsidRPr="007A0E29" w:rsidRDefault="00000000" w:rsidP="000606B1">
      <w:pPr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190685874"/>
          <w:placeholder>
            <w:docPart w:val="DefaultPlaceholder_-1854013440"/>
          </w:placeholder>
        </w:sdtPr>
        <w:sdtContent>
          <w:sdt>
            <w:sdtPr>
              <w:rPr>
                <w:rFonts w:asciiTheme="majorHAnsi" w:hAnsiTheme="majorHAnsi" w:cstheme="majorHAnsi"/>
              </w:rPr>
              <w:id w:val="622351761"/>
              <w:placeholder>
                <w:docPart w:val="E84D04E59C96494F90CCD320089EEFCF"/>
              </w:placeholder>
            </w:sdtPr>
            <w:sdtContent>
              <w:sdt>
                <w:sdtPr>
                  <w:rPr>
                    <w:rFonts w:asciiTheme="majorHAnsi" w:hAnsiTheme="majorHAnsi" w:cstheme="majorHAnsi"/>
                    <w:b/>
                  </w:rPr>
                  <w:id w:val="560373894"/>
                  <w:placeholder>
                    <w:docPart w:val="E1E2ACBA15FE4270A8B6543B2F436AEE"/>
                  </w:placeholder>
                </w:sdtPr>
                <w:sdtContent>
                  <w:sdt>
                    <w:sdtPr>
                      <w:rPr>
                        <w:rFonts w:asciiTheme="majorHAnsi" w:hAnsiTheme="majorHAnsi" w:cstheme="majorHAnsi"/>
                        <w:color w:val="808080" w:themeColor="background2"/>
                      </w:rPr>
                      <w:id w:val="-1838526535"/>
                      <w:placeholder>
                        <w:docPart w:val="446B6EC27BDC433E9BF499263B01933F"/>
                      </w:placeholder>
                      <w:showingPlcHdr/>
                    </w:sdtPr>
                    <w:sdtContent>
                      <w:r w:rsidR="00AD4EF9" w:rsidRPr="00AD4EF9">
                        <w:rPr>
                          <w:rStyle w:val="Platzhaltertext"/>
                          <w:rFonts w:asciiTheme="majorHAnsi" w:hAnsiTheme="majorHAnsi"/>
                        </w:rPr>
                        <w:t>Cliccare o toccare qui per inserire il testo.</w:t>
                      </w:r>
                    </w:sdtContent>
                  </w:sdt>
                </w:sdtContent>
              </w:sdt>
            </w:sdtContent>
          </w:sdt>
        </w:sdtContent>
      </w:sdt>
      <w:r w:rsidR="00FB4270">
        <w:rPr>
          <w:rFonts w:asciiTheme="majorHAnsi" w:hAnsiTheme="majorHAnsi"/>
        </w:rPr>
        <w:br/>
      </w:r>
    </w:p>
    <w:p w14:paraId="69CAE98B" w14:textId="08374A0F" w:rsidR="000606B1" w:rsidRPr="007A0E29" w:rsidRDefault="00772F4E" w:rsidP="000606B1">
      <w:pPr>
        <w:pStyle w:val="berschrift2nummeriert"/>
        <w:rPr>
          <w:rFonts w:cstheme="majorHAnsi"/>
          <w:szCs w:val="20"/>
        </w:rPr>
      </w:pPr>
      <w:r>
        <w:t>Obiettivi terapeutici</w:t>
      </w:r>
    </w:p>
    <w:p w14:paraId="617DFFFF" w14:textId="5A836DCC" w:rsidR="000606B1" w:rsidRPr="007A0E29" w:rsidRDefault="00664805" w:rsidP="000606B1">
      <w:pPr>
        <w:pStyle w:val="berschrift3nummeriert"/>
        <w:rPr>
          <w:rFonts w:cstheme="majorHAnsi"/>
          <w:szCs w:val="20"/>
        </w:rPr>
      </w:pPr>
      <w:r>
        <w:t xml:space="preserve">Del </w:t>
      </w:r>
      <w:r w:rsidR="00772F4E">
        <w:t>medico prescrivente</w:t>
      </w:r>
    </w:p>
    <w:p w14:paraId="2C06F5D6" w14:textId="6D51537F" w:rsidR="000606B1" w:rsidRPr="007A0E29" w:rsidRDefault="00000000" w:rsidP="000606B1">
      <w:pPr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949123348"/>
          <w:placeholder>
            <w:docPart w:val="DefaultPlaceholder_-1854013440"/>
          </w:placeholder>
        </w:sdtPr>
        <w:sdtContent>
          <w:sdt>
            <w:sdtPr>
              <w:rPr>
                <w:rFonts w:asciiTheme="majorHAnsi" w:hAnsiTheme="majorHAnsi" w:cstheme="majorHAnsi"/>
              </w:rPr>
              <w:id w:val="-1535187562"/>
              <w:placeholder>
                <w:docPart w:val="02E16F27F4383347AA8A94687BB58F20"/>
              </w:placeholder>
            </w:sdtPr>
            <w:sdtContent>
              <w:sdt>
                <w:sdtPr>
                  <w:rPr>
                    <w:rFonts w:asciiTheme="majorHAnsi" w:hAnsiTheme="majorHAnsi" w:cstheme="majorHAnsi"/>
                    <w:b/>
                  </w:rPr>
                  <w:id w:val="-930197555"/>
                  <w:placeholder>
                    <w:docPart w:val="06C6E50598AA459D9A55C72DA31B6388"/>
                  </w:placeholder>
                </w:sdtPr>
                <w:sdtContent>
                  <w:sdt>
                    <w:sdtPr>
                      <w:rPr>
                        <w:rFonts w:asciiTheme="majorHAnsi" w:hAnsiTheme="majorHAnsi" w:cstheme="majorHAnsi"/>
                        <w:color w:val="808080" w:themeColor="background2"/>
                      </w:rPr>
                      <w:id w:val="-950706819"/>
                      <w:placeholder>
                        <w:docPart w:val="BBF284C72E90498AA886028A19BBD80D"/>
                      </w:placeholder>
                      <w:showingPlcHdr/>
                    </w:sdtPr>
                    <w:sdtContent>
                      <w:r w:rsidR="00AD4EF9" w:rsidRPr="00AD4EF9">
                        <w:rPr>
                          <w:rStyle w:val="Platzhaltertext"/>
                          <w:rFonts w:asciiTheme="majorHAnsi" w:hAnsiTheme="majorHAnsi"/>
                        </w:rPr>
                        <w:t>Cliccare o toccare qui per inserire il testo.</w:t>
                      </w:r>
                    </w:sdtContent>
                  </w:sdt>
                </w:sdtContent>
              </w:sdt>
            </w:sdtContent>
          </w:sdt>
        </w:sdtContent>
      </w:sdt>
      <w:r w:rsidR="00FB4270">
        <w:rPr>
          <w:rFonts w:asciiTheme="majorHAnsi" w:hAnsiTheme="majorHAnsi"/>
        </w:rPr>
        <w:tab/>
      </w:r>
    </w:p>
    <w:p w14:paraId="707ED45D" w14:textId="7F1823BE" w:rsidR="000606B1" w:rsidRPr="007A0E29" w:rsidRDefault="00664805" w:rsidP="000606B1">
      <w:pPr>
        <w:pStyle w:val="berschrift3nummeriert"/>
        <w:rPr>
          <w:rFonts w:cstheme="majorHAnsi"/>
          <w:szCs w:val="20"/>
        </w:rPr>
      </w:pPr>
      <w:r>
        <w:t>Del</w:t>
      </w:r>
      <w:r w:rsidR="00772F4E">
        <w:t>/della fisioterapista</w:t>
      </w:r>
    </w:p>
    <w:sdt>
      <w:sdtPr>
        <w:rPr>
          <w:rFonts w:asciiTheme="majorHAnsi" w:hAnsiTheme="majorHAnsi" w:cstheme="majorHAnsi"/>
        </w:rPr>
        <w:id w:val="-1725136656"/>
        <w:placeholder>
          <w:docPart w:val="DefaultPlaceholder_-1854013440"/>
        </w:placeholder>
      </w:sdtPr>
      <w:sdtContent>
        <w:p w14:paraId="51D28075" w14:textId="5A1F9EF8" w:rsidR="000606B1" w:rsidRPr="007A0E29" w:rsidRDefault="00000000" w:rsidP="000606B1">
          <w:pPr>
            <w:rPr>
              <w:rFonts w:asciiTheme="majorHAnsi" w:hAnsiTheme="majorHAnsi" w:cstheme="majorHAnsi"/>
            </w:rPr>
          </w:pPr>
          <w:sdt>
            <w:sdtPr>
              <w:rPr>
                <w:rFonts w:asciiTheme="majorHAnsi" w:hAnsiTheme="majorHAnsi" w:cstheme="majorHAnsi"/>
              </w:rPr>
              <w:id w:val="-676654321"/>
              <w:placeholder>
                <w:docPart w:val="2578895FAF0F9D46B05E16EC9F7A0D72"/>
              </w:placeholder>
            </w:sdtPr>
            <w:sdtContent>
              <w:sdt>
                <w:sdtPr>
                  <w:rPr>
                    <w:rFonts w:asciiTheme="majorHAnsi" w:hAnsiTheme="majorHAnsi" w:cstheme="majorHAnsi"/>
                    <w:b/>
                  </w:rPr>
                  <w:id w:val="1632443968"/>
                  <w:placeholder>
                    <w:docPart w:val="4C5125058D1246F3A6C6C37A0E930810"/>
                  </w:placeholder>
                </w:sdtPr>
                <w:sdtContent>
                  <w:sdt>
                    <w:sdtPr>
                      <w:rPr>
                        <w:rFonts w:asciiTheme="majorHAnsi" w:hAnsiTheme="majorHAnsi" w:cstheme="majorHAnsi"/>
                        <w:color w:val="808080" w:themeColor="background2"/>
                      </w:rPr>
                      <w:id w:val="-833762510"/>
                      <w:placeholder>
                        <w:docPart w:val="4626EB5114974782A7E70A85407A5211"/>
                      </w:placeholder>
                      <w:showingPlcHdr/>
                    </w:sdtPr>
                    <w:sdtContent>
                      <w:r w:rsidR="00AD4EF9" w:rsidRPr="00AD4EF9">
                        <w:rPr>
                          <w:rStyle w:val="Platzhaltertext"/>
                          <w:rFonts w:asciiTheme="majorHAnsi" w:hAnsiTheme="majorHAnsi"/>
                        </w:rPr>
                        <w:t>Cliccare o toccare qui per inserire il testo.</w:t>
                      </w:r>
                    </w:sdtContent>
                  </w:sdt>
                </w:sdtContent>
              </w:sdt>
            </w:sdtContent>
          </w:sdt>
        </w:p>
      </w:sdtContent>
    </w:sdt>
    <w:p w14:paraId="57F9F855" w14:textId="77777777" w:rsidR="000606B1" w:rsidRPr="007A0E29" w:rsidRDefault="000606B1" w:rsidP="000606B1">
      <w:pPr>
        <w:rPr>
          <w:rFonts w:asciiTheme="majorHAnsi" w:hAnsiTheme="majorHAnsi" w:cstheme="majorHAnsi"/>
        </w:rPr>
      </w:pPr>
    </w:p>
    <w:p w14:paraId="67234745" w14:textId="64FA3427" w:rsidR="000606B1" w:rsidRPr="007A0E29" w:rsidRDefault="001F4475" w:rsidP="000606B1">
      <w:pPr>
        <w:pStyle w:val="berschrift2nummeriert"/>
        <w:rPr>
          <w:rFonts w:cstheme="majorHAnsi"/>
        </w:rPr>
      </w:pPr>
      <w:r w:rsidRPr="001F4475">
        <w:t>Misure strutturate in base al decorso del trattamento</w:t>
      </w:r>
    </w:p>
    <w:p w14:paraId="7A9DDD1F" w14:textId="014B3192" w:rsidR="000606B1" w:rsidRPr="007A0E29" w:rsidRDefault="00772F4E" w:rsidP="000606B1">
      <w:pPr>
        <w:pStyle w:val="berschrift3nummeriert"/>
        <w:rPr>
          <w:rFonts w:cstheme="majorHAnsi"/>
        </w:rPr>
      </w:pPr>
      <w:r>
        <w:t xml:space="preserve">Terapie </w:t>
      </w:r>
      <w:r w:rsidR="00664805">
        <w:t>pregresse</w:t>
      </w:r>
      <w:r>
        <w:tab/>
      </w:r>
    </w:p>
    <w:sdt>
      <w:sdtPr>
        <w:rPr>
          <w:rFonts w:asciiTheme="majorHAnsi" w:hAnsiTheme="majorHAnsi" w:cstheme="majorHAnsi"/>
        </w:rPr>
        <w:id w:val="1598356297"/>
        <w:placeholder>
          <w:docPart w:val="DefaultPlaceholder_-1854013440"/>
        </w:placeholder>
      </w:sdtPr>
      <w:sdtContent>
        <w:p w14:paraId="41E236D8" w14:textId="0AA04BDF" w:rsidR="000606B1" w:rsidRPr="007A0E29" w:rsidRDefault="00000000" w:rsidP="000606B1">
          <w:pPr>
            <w:rPr>
              <w:rFonts w:asciiTheme="majorHAnsi" w:hAnsiTheme="majorHAnsi" w:cstheme="majorHAnsi"/>
            </w:rPr>
          </w:pPr>
          <w:sdt>
            <w:sdtPr>
              <w:rPr>
                <w:rFonts w:asciiTheme="majorHAnsi" w:hAnsiTheme="majorHAnsi" w:cstheme="majorHAnsi"/>
              </w:rPr>
              <w:id w:val="-1390645868"/>
              <w:placeholder>
                <w:docPart w:val="D3B6A14314DF754E992CA49610C6DFCC"/>
              </w:placeholder>
            </w:sdtPr>
            <w:sdtContent>
              <w:sdt>
                <w:sdtPr>
                  <w:rPr>
                    <w:rFonts w:asciiTheme="majorHAnsi" w:hAnsiTheme="majorHAnsi" w:cstheme="majorHAnsi"/>
                    <w:b/>
                  </w:rPr>
                  <w:id w:val="1720317068"/>
                  <w:placeholder>
                    <w:docPart w:val="6E8E516B118742E199B5BB119B7C3B52"/>
                  </w:placeholder>
                </w:sdtPr>
                <w:sdtContent>
                  <w:sdt>
                    <w:sdtPr>
                      <w:rPr>
                        <w:rFonts w:asciiTheme="majorHAnsi" w:hAnsiTheme="majorHAnsi" w:cstheme="majorHAnsi"/>
                        <w:color w:val="808080" w:themeColor="background2"/>
                      </w:rPr>
                      <w:id w:val="458624890"/>
                      <w:placeholder>
                        <w:docPart w:val="84DD21B8A99044FFB2D992F4246EB96D"/>
                      </w:placeholder>
                      <w:showingPlcHdr/>
                    </w:sdtPr>
                    <w:sdtContent>
                      <w:r w:rsidR="00AD4EF9" w:rsidRPr="00AD4EF9">
                        <w:rPr>
                          <w:rStyle w:val="Platzhaltertext"/>
                          <w:rFonts w:asciiTheme="majorHAnsi" w:hAnsiTheme="majorHAnsi"/>
                        </w:rPr>
                        <w:t>Cliccare o toccare qui per inserire il testo.</w:t>
                      </w:r>
                    </w:sdtContent>
                  </w:sdt>
                </w:sdtContent>
              </w:sdt>
            </w:sdtContent>
          </w:sdt>
        </w:p>
      </w:sdtContent>
    </w:sdt>
    <w:p w14:paraId="58BE3787" w14:textId="77777777" w:rsidR="000606B1" w:rsidRPr="007A0E29" w:rsidRDefault="00772F4E" w:rsidP="000606B1">
      <w:pPr>
        <w:pStyle w:val="berschrift3nummeriert"/>
        <w:rPr>
          <w:rFonts w:cstheme="majorHAnsi"/>
        </w:rPr>
      </w:pPr>
      <w:r>
        <w:t>Piano terapeutico</w:t>
      </w:r>
    </w:p>
    <w:p w14:paraId="1C01AED7" w14:textId="0A4422BF" w:rsidR="000606B1" w:rsidRPr="007A0E29" w:rsidRDefault="00000000" w:rsidP="000606B1">
      <w:pPr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2125833893"/>
          <w:placeholder>
            <w:docPart w:val="DefaultPlaceholder_-1854013440"/>
          </w:placeholder>
        </w:sdtPr>
        <w:sdtContent>
          <w:sdt>
            <w:sdtPr>
              <w:rPr>
                <w:rFonts w:asciiTheme="majorHAnsi" w:hAnsiTheme="majorHAnsi" w:cstheme="majorHAnsi"/>
              </w:rPr>
              <w:id w:val="-2135862552"/>
              <w:placeholder>
                <w:docPart w:val="8A4F5C42A255F040BCB35058C8AEE845"/>
              </w:placeholder>
            </w:sdtPr>
            <w:sdtContent>
              <w:sdt>
                <w:sdtPr>
                  <w:rPr>
                    <w:rFonts w:asciiTheme="majorHAnsi" w:hAnsiTheme="majorHAnsi" w:cstheme="majorHAnsi"/>
                    <w:b/>
                  </w:rPr>
                  <w:id w:val="177553260"/>
                  <w:placeholder>
                    <w:docPart w:val="4EB7C132ADA44E41978D4ED36B4B3AD4"/>
                  </w:placeholder>
                </w:sdtPr>
                <w:sdtContent>
                  <w:sdt>
                    <w:sdtPr>
                      <w:rPr>
                        <w:rFonts w:asciiTheme="majorHAnsi" w:hAnsiTheme="majorHAnsi" w:cstheme="majorHAnsi"/>
                        <w:color w:val="808080" w:themeColor="background2"/>
                      </w:rPr>
                      <w:id w:val="1638528834"/>
                      <w:placeholder>
                        <w:docPart w:val="3567C90A3E924D838CBBC4AF0F2991D7"/>
                      </w:placeholder>
                      <w:showingPlcHdr/>
                    </w:sdtPr>
                    <w:sdtContent>
                      <w:r w:rsidR="00AD4EF9" w:rsidRPr="00AD4EF9">
                        <w:rPr>
                          <w:rStyle w:val="Platzhaltertext"/>
                          <w:rFonts w:asciiTheme="majorHAnsi" w:hAnsiTheme="majorHAnsi"/>
                        </w:rPr>
                        <w:t>Cliccare o toccare qui per inserire il testo.</w:t>
                      </w:r>
                    </w:sdtContent>
                  </w:sdt>
                </w:sdtContent>
              </w:sdt>
            </w:sdtContent>
          </w:sdt>
        </w:sdtContent>
      </w:sdt>
      <w:r w:rsidR="00FB4270">
        <w:rPr>
          <w:rFonts w:asciiTheme="majorHAnsi" w:hAnsiTheme="majorHAnsi"/>
        </w:rPr>
        <w:br/>
      </w:r>
    </w:p>
    <w:p w14:paraId="4AB50AE1" w14:textId="26DA33CB" w:rsidR="00772F4E" w:rsidRPr="007A0E29" w:rsidRDefault="00772F4E" w:rsidP="000606B1">
      <w:pPr>
        <w:pStyle w:val="berschrift2nummeriert"/>
        <w:rPr>
          <w:rFonts w:cstheme="majorHAnsi"/>
        </w:rPr>
      </w:pPr>
      <w:r>
        <w:t>Raggiungimento degli obiettivi/Prognosi della terapia</w:t>
      </w:r>
    </w:p>
    <w:p w14:paraId="2AA78B9D" w14:textId="2E96565D" w:rsidR="00772F4E" w:rsidRPr="007A0E29" w:rsidRDefault="00000000" w:rsidP="000C31A3">
      <w:pPr>
        <w:tabs>
          <w:tab w:val="left" w:pos="851"/>
          <w:tab w:val="left" w:pos="1985"/>
          <w:tab w:val="left" w:pos="3402"/>
          <w:tab w:val="left" w:pos="5954"/>
          <w:tab w:val="left" w:pos="7371"/>
        </w:tabs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  <w:b/>
          </w:rPr>
          <w:id w:val="-1341311664"/>
          <w:placeholder>
            <w:docPart w:val="DefaultPlaceholder_-1854013440"/>
          </w:placeholder>
        </w:sdtPr>
        <w:sdtContent>
          <w:sdt>
            <w:sdtPr>
              <w:rPr>
                <w:rFonts w:asciiTheme="majorHAnsi" w:hAnsiTheme="majorHAnsi" w:cstheme="majorHAnsi"/>
              </w:rPr>
              <w:id w:val="-2084831642"/>
              <w:placeholder>
                <w:docPart w:val="7B39048478411B4F9BF24EF22B35FDFC"/>
              </w:placeholder>
            </w:sdtPr>
            <w:sdtContent>
              <w:sdt>
                <w:sdtPr>
                  <w:rPr>
                    <w:rFonts w:asciiTheme="majorHAnsi" w:hAnsiTheme="majorHAnsi" w:cstheme="majorHAnsi"/>
                    <w:b/>
                  </w:rPr>
                  <w:id w:val="-2095085430"/>
                  <w:placeholder>
                    <w:docPart w:val="ECF30F1FF6454D098E977C1D1496B5C2"/>
                  </w:placeholder>
                </w:sdtPr>
                <w:sdtContent>
                  <w:sdt>
                    <w:sdtPr>
                      <w:rPr>
                        <w:rFonts w:asciiTheme="majorHAnsi" w:hAnsiTheme="majorHAnsi" w:cstheme="majorHAnsi"/>
                        <w:color w:val="808080" w:themeColor="background2"/>
                      </w:rPr>
                      <w:id w:val="-2038875393"/>
                      <w:placeholder>
                        <w:docPart w:val="26AEAB5F63C64551B22F32770FACADE2"/>
                      </w:placeholder>
                      <w:showingPlcHdr/>
                    </w:sdtPr>
                    <w:sdtContent>
                      <w:r w:rsidR="00AD4EF9" w:rsidRPr="00AD4EF9">
                        <w:rPr>
                          <w:rStyle w:val="Platzhaltertext"/>
                          <w:rFonts w:asciiTheme="majorHAnsi" w:hAnsiTheme="majorHAnsi"/>
                        </w:rPr>
                        <w:t>Cliccare o toccare qui per inserire il testo.</w:t>
                      </w:r>
                    </w:sdtContent>
                  </w:sdt>
                </w:sdtContent>
              </w:sdt>
            </w:sdtContent>
          </w:sdt>
        </w:sdtContent>
      </w:sdt>
      <w:r w:rsidR="00FB4270">
        <w:rPr>
          <w:rFonts w:asciiTheme="majorHAnsi" w:hAnsiTheme="majorHAnsi"/>
          <w:b/>
        </w:rPr>
        <w:br/>
      </w:r>
      <w:r w:rsidR="00FB4270">
        <w:rPr>
          <w:rFonts w:asciiTheme="majorHAnsi" w:hAnsiTheme="majorHAnsi"/>
          <w:b/>
        </w:rPr>
        <w:br/>
      </w:r>
      <w:r w:rsidR="00FB4270">
        <w:rPr>
          <w:rFonts w:asciiTheme="majorHAnsi" w:hAnsiTheme="majorHAnsi"/>
          <w:b/>
        </w:rPr>
        <w:br/>
      </w:r>
      <w:r w:rsidR="00FB4270">
        <w:rPr>
          <w:rFonts w:asciiTheme="majorHAnsi" w:hAnsiTheme="majorHAnsi"/>
          <w:b/>
        </w:rPr>
        <w:br/>
      </w:r>
      <w:r w:rsidR="00FB4270">
        <w:rPr>
          <w:rFonts w:asciiTheme="majorHAnsi" w:hAnsiTheme="majorHAnsi"/>
          <w:b/>
          <w:sz w:val="22"/>
        </w:rPr>
        <w:br/>
      </w:r>
      <w:r w:rsidR="00FB4270">
        <w:rPr>
          <w:rFonts w:asciiTheme="majorHAnsi" w:hAnsiTheme="majorHAnsi"/>
        </w:rPr>
        <w:lastRenderedPageBreak/>
        <w:t>Conferma la veridicità delle informazioni sopra riportate (firma):</w:t>
      </w:r>
      <w:r w:rsidR="00FB4270">
        <w:rPr>
          <w:rFonts w:asciiTheme="majorHAnsi" w:hAnsiTheme="majorHAnsi"/>
        </w:rPr>
        <w:br/>
        <w:t xml:space="preserve">Luogo/Data: </w:t>
      </w:r>
      <w:sdt>
        <w:sdtPr>
          <w:rPr>
            <w:rFonts w:asciiTheme="majorHAnsi" w:hAnsiTheme="majorHAnsi" w:cstheme="majorHAnsi"/>
          </w:rPr>
          <w:id w:val="-871458195"/>
          <w:placeholder>
            <w:docPart w:val="DefaultPlaceholder_-1854013440"/>
          </w:placeholder>
        </w:sdtPr>
        <w:sdtContent>
          <w:sdt>
            <w:sdtPr>
              <w:rPr>
                <w:rFonts w:asciiTheme="majorHAnsi" w:hAnsiTheme="majorHAnsi" w:cstheme="majorHAnsi"/>
              </w:rPr>
              <w:id w:val="139471752"/>
              <w:placeholder>
                <w:docPart w:val="DDE7455D4F0BF442ADC70F0D1176BA6C"/>
              </w:placeholder>
            </w:sdtPr>
            <w:sdtContent>
              <w:sdt>
                <w:sdtPr>
                  <w:rPr>
                    <w:rFonts w:asciiTheme="majorHAnsi" w:hAnsiTheme="majorHAnsi" w:cstheme="majorHAnsi"/>
                    <w:b/>
                  </w:rPr>
                  <w:id w:val="-584294993"/>
                  <w:placeholder>
                    <w:docPart w:val="5045477C3C164EE3BCA8C4346A43223D"/>
                  </w:placeholder>
                </w:sdtPr>
                <w:sdtContent>
                  <w:sdt>
                    <w:sdtPr>
                      <w:rPr>
                        <w:rFonts w:asciiTheme="majorHAnsi" w:hAnsiTheme="majorHAnsi" w:cstheme="majorHAnsi"/>
                        <w:color w:val="808080" w:themeColor="background2"/>
                      </w:rPr>
                      <w:id w:val="1749840348"/>
                      <w:placeholder>
                        <w:docPart w:val="DA26D26BF9FB4A08BC46753AD26D25ED"/>
                      </w:placeholder>
                      <w:showingPlcHdr/>
                    </w:sdtPr>
                    <w:sdtContent>
                      <w:r w:rsidR="00AD4EF9" w:rsidRPr="00AD4EF9">
                        <w:rPr>
                          <w:rStyle w:val="Platzhaltertext"/>
                          <w:rFonts w:asciiTheme="majorHAnsi" w:hAnsiTheme="majorHAnsi"/>
                        </w:rPr>
                        <w:t>Cliccare o toccare qui per inserire il testo.</w:t>
                      </w:r>
                    </w:sdtContent>
                  </w:sdt>
                </w:sdtContent>
              </w:sdt>
            </w:sdtContent>
          </w:sdt>
        </w:sdtContent>
      </w:sdt>
    </w:p>
    <w:p w14:paraId="6D601106" w14:textId="77777777" w:rsidR="000606B1" w:rsidRPr="007A0E29" w:rsidRDefault="000606B1" w:rsidP="000606B1">
      <w:pPr>
        <w:tabs>
          <w:tab w:val="left" w:pos="851"/>
          <w:tab w:val="left" w:pos="1418"/>
          <w:tab w:val="left" w:pos="1985"/>
          <w:tab w:val="left" w:pos="4395"/>
          <w:tab w:val="left" w:pos="5103"/>
        </w:tabs>
        <w:rPr>
          <w:rFonts w:asciiTheme="majorHAnsi" w:hAnsiTheme="majorHAnsi" w:cstheme="majorHAnsi"/>
        </w:rPr>
      </w:pPr>
    </w:p>
    <w:p w14:paraId="5F6EDC01" w14:textId="50D10564" w:rsidR="000606B1" w:rsidRPr="007A0E29" w:rsidRDefault="00772F4E" w:rsidP="000606B1">
      <w:pPr>
        <w:tabs>
          <w:tab w:val="left" w:pos="851"/>
          <w:tab w:val="left" w:pos="1418"/>
          <w:tab w:val="left" w:pos="1985"/>
          <w:tab w:val="left" w:pos="4395"/>
          <w:tab w:val="left" w:pos="5103"/>
        </w:tabs>
        <w:rPr>
          <w:rFonts w:asciiTheme="majorHAnsi" w:hAnsiTheme="majorHAnsi" w:cstheme="majorHAnsi"/>
        </w:rPr>
      </w:pPr>
      <w:r>
        <w:rPr>
          <w:rFonts w:asciiTheme="majorHAnsi" w:hAnsiTheme="majorHAnsi"/>
        </w:rPr>
        <w:t xml:space="preserve">Fisioterapista trattante: </w:t>
      </w:r>
      <w:sdt>
        <w:sdtPr>
          <w:rPr>
            <w:rFonts w:asciiTheme="majorHAnsi" w:hAnsiTheme="majorHAnsi" w:cstheme="majorHAnsi"/>
          </w:rPr>
          <w:id w:val="669448097"/>
          <w:placeholder>
            <w:docPart w:val="DefaultPlaceholder_-1854013440"/>
          </w:placeholder>
        </w:sdtPr>
        <w:sdtContent>
          <w:sdt>
            <w:sdtPr>
              <w:rPr>
                <w:rFonts w:asciiTheme="majorHAnsi" w:hAnsiTheme="majorHAnsi" w:cstheme="majorHAnsi"/>
              </w:rPr>
              <w:id w:val="421302091"/>
              <w:placeholder>
                <w:docPart w:val="67B643F8BC46B541A8145F2FD7737DC2"/>
              </w:placeholder>
              <w:showingPlcHdr/>
            </w:sdtPr>
            <w:sdtContent>
              <w:r w:rsidR="003D0576">
                <w:rPr>
                  <w:rStyle w:val="Platzhaltertext"/>
                  <w:rFonts w:asciiTheme="majorHAnsi" w:hAnsiTheme="majorHAnsi"/>
                  <w:color w:val="auto"/>
                </w:rPr>
                <w:t>Cliccare o toccare qui per inserire il testo.</w:t>
              </w:r>
            </w:sdtContent>
          </w:sdt>
        </w:sdtContent>
      </w:sdt>
    </w:p>
    <w:p w14:paraId="78A3C473" w14:textId="414135FB" w:rsidR="00772F4E" w:rsidRPr="007A0E29" w:rsidRDefault="00772F4E" w:rsidP="000606B1">
      <w:pPr>
        <w:tabs>
          <w:tab w:val="left" w:pos="851"/>
          <w:tab w:val="left" w:pos="1418"/>
          <w:tab w:val="left" w:pos="1985"/>
          <w:tab w:val="left" w:pos="4395"/>
          <w:tab w:val="left" w:pos="5103"/>
        </w:tabs>
        <w:rPr>
          <w:rFonts w:asciiTheme="majorHAnsi" w:hAnsiTheme="majorHAnsi" w:cstheme="majorHAnsi"/>
          <w:noProof/>
        </w:rPr>
      </w:pPr>
      <w:r>
        <w:rPr>
          <w:rFonts w:asciiTheme="majorHAnsi" w:hAnsiTheme="majorHAnsi"/>
        </w:rPr>
        <w:t xml:space="preserve">Event. titolare dello studio: </w:t>
      </w:r>
      <w:sdt>
        <w:sdtPr>
          <w:rPr>
            <w:rFonts w:asciiTheme="majorHAnsi" w:hAnsiTheme="majorHAnsi" w:cstheme="majorHAnsi"/>
            <w:b/>
          </w:rPr>
          <w:id w:val="1563745937"/>
          <w:placeholder>
            <w:docPart w:val="50215D2B215E431E975CAA39A3EB81E5"/>
          </w:placeholder>
        </w:sdtPr>
        <w:sdtContent>
          <w:sdt>
            <w:sdtPr>
              <w:rPr>
                <w:rFonts w:asciiTheme="majorHAnsi" w:hAnsiTheme="majorHAnsi" w:cstheme="majorHAnsi"/>
                <w:color w:val="808080" w:themeColor="background2"/>
              </w:rPr>
              <w:id w:val="-1042131361"/>
              <w:placeholder>
                <w:docPart w:val="AA5D3F154F474373B0FAE369903ED530"/>
              </w:placeholder>
              <w:showingPlcHdr/>
            </w:sdtPr>
            <w:sdtContent>
              <w:r w:rsidR="00AD4EF9" w:rsidRPr="00AD4EF9">
                <w:rPr>
                  <w:rStyle w:val="Platzhaltertext"/>
                  <w:rFonts w:asciiTheme="majorHAnsi" w:hAnsiTheme="majorHAnsi"/>
                </w:rPr>
                <w:t>Cliccare o toccare qui per inserire il testo.</w:t>
              </w:r>
            </w:sdtContent>
          </w:sdt>
        </w:sdtContent>
      </w:sdt>
      <w:r>
        <w:rPr>
          <w:rFonts w:asciiTheme="majorHAnsi" w:hAnsiTheme="majorHAnsi"/>
        </w:rPr>
        <w:tab/>
      </w:r>
    </w:p>
    <w:p w14:paraId="7EF68F49" w14:textId="77777777" w:rsidR="000606B1" w:rsidRPr="007A0E29" w:rsidRDefault="000606B1" w:rsidP="000606B1">
      <w:pPr>
        <w:tabs>
          <w:tab w:val="left" w:pos="851"/>
          <w:tab w:val="left" w:pos="1418"/>
          <w:tab w:val="left" w:pos="1985"/>
          <w:tab w:val="left" w:pos="4395"/>
          <w:tab w:val="left" w:pos="5103"/>
        </w:tabs>
        <w:rPr>
          <w:rFonts w:asciiTheme="majorHAnsi" w:hAnsiTheme="majorHAnsi" w:cstheme="majorHAnsi"/>
        </w:rPr>
      </w:pPr>
    </w:p>
    <w:p w14:paraId="3DB45561" w14:textId="63C4E861" w:rsidR="00772F4E" w:rsidRDefault="00772F4E" w:rsidP="000606B1">
      <w:pPr>
        <w:tabs>
          <w:tab w:val="left" w:pos="851"/>
          <w:tab w:val="left" w:pos="1418"/>
          <w:tab w:val="left" w:pos="1985"/>
          <w:tab w:val="left" w:pos="4395"/>
          <w:tab w:val="left" w:pos="5103"/>
        </w:tabs>
        <w:rPr>
          <w:rFonts w:asciiTheme="majorHAnsi" w:hAnsiTheme="majorHAnsi"/>
        </w:rPr>
      </w:pPr>
      <w:r>
        <w:rPr>
          <w:rFonts w:asciiTheme="majorHAnsi" w:hAnsiTheme="majorHAnsi"/>
        </w:rPr>
        <w:t>Indirizzo/Timbro:</w:t>
      </w:r>
    </w:p>
    <w:p w14:paraId="65ED6983" w14:textId="792E9347" w:rsidR="00AD4EF9" w:rsidRPr="007A0E29" w:rsidRDefault="00AD4EF9" w:rsidP="000606B1">
      <w:pPr>
        <w:tabs>
          <w:tab w:val="left" w:pos="851"/>
          <w:tab w:val="left" w:pos="1418"/>
          <w:tab w:val="left" w:pos="1985"/>
          <w:tab w:val="left" w:pos="4395"/>
          <w:tab w:val="left" w:pos="5103"/>
        </w:tabs>
        <w:rPr>
          <w:rFonts w:asciiTheme="majorHAnsi" w:hAnsiTheme="majorHAnsi" w:cstheme="majorHAnsi"/>
          <w:noProof/>
        </w:rPr>
      </w:pPr>
      <w:sdt>
        <w:sdtPr>
          <w:rPr>
            <w:rFonts w:asciiTheme="majorHAnsi" w:hAnsiTheme="majorHAnsi" w:cstheme="majorHAnsi"/>
            <w:b/>
          </w:rPr>
          <w:id w:val="-142284800"/>
          <w:placeholder>
            <w:docPart w:val="0C966C05C76C42D7BA25361BBD5AB70E"/>
          </w:placeholder>
        </w:sdtPr>
        <w:sdtContent>
          <w:sdt>
            <w:sdtPr>
              <w:rPr>
                <w:rFonts w:asciiTheme="majorHAnsi" w:hAnsiTheme="majorHAnsi" w:cstheme="majorHAnsi"/>
                <w:color w:val="808080" w:themeColor="background2"/>
              </w:rPr>
              <w:id w:val="-1544825626"/>
              <w:placeholder>
                <w:docPart w:val="3BBFDF87941B40D9B14A63FA3C8E23A9"/>
              </w:placeholder>
              <w:showingPlcHdr/>
            </w:sdtPr>
            <w:sdtContent>
              <w:r w:rsidRPr="00AD4EF9">
                <w:rPr>
                  <w:rStyle w:val="Platzhaltertext"/>
                  <w:rFonts w:asciiTheme="majorHAnsi" w:hAnsiTheme="majorHAnsi"/>
                </w:rPr>
                <w:t>Cliccare o toccare qui per inserire il testo.</w:t>
              </w:r>
            </w:sdtContent>
          </w:sdt>
        </w:sdtContent>
      </w:sdt>
    </w:p>
    <w:p w14:paraId="19A3C935" w14:textId="448D6164" w:rsidR="00475BED" w:rsidRDefault="00772F4E" w:rsidP="00772F4E">
      <w:pPr>
        <w:pStyle w:val="Listenabsatz"/>
        <w:tabs>
          <w:tab w:val="left" w:pos="851"/>
          <w:tab w:val="left" w:pos="1418"/>
          <w:tab w:val="left" w:pos="1985"/>
          <w:tab w:val="left" w:pos="4395"/>
          <w:tab w:val="left" w:pos="5103"/>
        </w:tabs>
        <w:ind w:left="360"/>
        <w:rPr>
          <w:rFonts w:asciiTheme="majorHAnsi" w:hAnsiTheme="majorHAnsi" w:cstheme="majorHAnsi"/>
        </w:rPr>
      </w:pPr>
      <w:r>
        <w:rPr>
          <w:rFonts w:asciiTheme="majorHAnsi" w:hAnsiTheme="majorHAnsi"/>
        </w:rPr>
        <w:br/>
      </w:r>
      <w:r>
        <w:rPr>
          <w:rFonts w:asciiTheme="majorHAnsi" w:hAnsiTheme="majorHAnsi"/>
        </w:rPr>
        <w:br/>
      </w:r>
    </w:p>
    <w:p w14:paraId="0258FD5A" w14:textId="77777777" w:rsidR="00475BED" w:rsidRPr="007A0E29" w:rsidRDefault="00475BED" w:rsidP="00475BED">
      <w:pPr>
        <w:tabs>
          <w:tab w:val="left" w:pos="851"/>
          <w:tab w:val="left" w:pos="1418"/>
          <w:tab w:val="left" w:pos="1985"/>
          <w:tab w:val="left" w:pos="4395"/>
          <w:tab w:val="left" w:pos="5103"/>
        </w:tabs>
        <w:rPr>
          <w:rFonts w:asciiTheme="majorHAnsi" w:hAnsiTheme="majorHAnsi" w:cstheme="majorHAnsi"/>
        </w:rPr>
      </w:pPr>
    </w:p>
    <w:sectPr w:rsidR="00475BED" w:rsidRPr="007A0E29" w:rsidSect="001F4A4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985" w:right="1588" w:bottom="1701" w:left="1928" w:header="123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5E590" w14:textId="77777777" w:rsidR="004E4582" w:rsidRDefault="004E4582" w:rsidP="00F91D37">
      <w:r>
        <w:separator/>
      </w:r>
    </w:p>
  </w:endnote>
  <w:endnote w:type="continuationSeparator" w:id="0">
    <w:p w14:paraId="247CAAFA" w14:textId="77777777" w:rsidR="004E4582" w:rsidRDefault="004E4582" w:rsidP="00F91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4072" w14:textId="77777777" w:rsidR="001D55E3" w:rsidRPr="00416762" w:rsidRDefault="00983ABF" w:rsidP="00416762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1" layoutInCell="1" allowOverlap="1" wp14:anchorId="266B0E44" wp14:editId="740F1A8C">
              <wp:simplePos x="0" y="0"/>
              <wp:positionH relativeFrom="column">
                <wp:align>right</wp:align>
              </wp:positionH>
              <wp:positionV relativeFrom="page">
                <wp:align>bottom</wp:align>
              </wp:positionV>
              <wp:extent cx="997200" cy="964800"/>
              <wp:effectExtent l="0" t="0" r="12700" b="0"/>
              <wp:wrapNone/>
              <wp:docPr id="11" name="Textfeld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7200" cy="96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236806" w14:textId="77777777" w:rsidR="00983ABF" w:rsidRPr="00983ABF" w:rsidRDefault="00983ABF" w:rsidP="00983ABF">
                          <w:pPr>
                            <w:pStyle w:val="Fuzeile"/>
                            <w:jc w:val="right"/>
                            <w:rPr>
                              <w:rStyle w:val="Seitenzahl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>
                              <w:rPr>
                                <w:noProof/>
                              </w:rPr>
                              <w:t>40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558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6B0E44" id="_x0000_t202" coordsize="21600,21600" o:spt="202" path="m,l,21600r21600,l21600,xe">
              <v:stroke joinstyle="miter"/>
              <v:path gradientshapeok="t" o:connecttype="rect"/>
            </v:shapetype>
            <v:shape id="Textfeld 11" o:spid="_x0000_s1026" type="#_x0000_t202" style="position:absolute;margin-left:27.3pt;margin-top:0;width:78.5pt;height:75.95pt;z-index:251677696;visibility:visible;mso-wrap-style:square;mso-width-percent:0;mso-height-percent:0;mso-wrap-distance-left:9pt;mso-wrap-distance-top:0;mso-wrap-distance-right:9pt;mso-wrap-distance-bottom:0;mso-position-horizontal:right;mso-position-horizontal-relative:text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" filled="f" stroked="f" strokeweight=".5pt">
              <v:textbox inset="0,0,0,15.5mm">
                <w:txbxContent>
                  <w:p w14:paraId="23236806" w14:textId="77777777" w:rsidR="00983ABF" w:rsidRPr="00983ABF" w:rsidRDefault="00983ABF" w:rsidP="00983ABF">
                    <w:pPr>
                      <w:pStyle w:val="Fuzeile"/>
                      <w:jc w:val="right"/>
                      <w:rPr>
                        <w:rStyle w:val="Seitenzahl"/>
                      </w:rPr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>
                        <w:rPr>
                          <w:noProof/>
                        </w:rPr>
                        <w:t>40</w:t>
                      </w:r>
                    </w:fldSimple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65590" w14:textId="77777777" w:rsidR="00CD6866" w:rsidRDefault="00F23D2C" w:rsidP="00F23D2C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1" layoutInCell="1" allowOverlap="1" wp14:anchorId="3AA325D7" wp14:editId="1FEF6A72">
              <wp:simplePos x="0" y="0"/>
              <wp:positionH relativeFrom="column">
                <wp:align>right</wp:align>
              </wp:positionH>
              <wp:positionV relativeFrom="page">
                <wp:align>bottom</wp:align>
              </wp:positionV>
              <wp:extent cx="2772000" cy="972000"/>
              <wp:effectExtent l="0" t="0" r="9525" b="0"/>
              <wp:wrapNone/>
              <wp:docPr id="16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72000" cy="97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1E70A3" w14:textId="77777777" w:rsidR="00F23D2C" w:rsidRPr="00664805" w:rsidRDefault="00F23D2C" w:rsidP="00F86421">
                          <w:pPr>
                            <w:pStyle w:val="Verband-Adresse"/>
                            <w:rPr>
                              <w:lang w:val="de-DE"/>
                            </w:rPr>
                          </w:pPr>
                          <w:r w:rsidRPr="00664805">
                            <w:rPr>
                              <w:lang w:val="de-DE"/>
                            </w:rPr>
                            <w:t>Physioswiss, Dammweg 3, 3013 Berna</w:t>
                          </w:r>
                        </w:p>
                        <w:p w14:paraId="0CD3FF60" w14:textId="77777777" w:rsidR="00F23D2C" w:rsidRPr="00664805" w:rsidRDefault="00F23D2C" w:rsidP="00F86421">
                          <w:pPr>
                            <w:pStyle w:val="Verband-Adresse"/>
                            <w:rPr>
                              <w:lang w:val="de-DE"/>
                            </w:rPr>
                          </w:pPr>
                          <w:r w:rsidRPr="00664805">
                            <w:rPr>
                              <w:lang w:val="de-DE"/>
                            </w:rPr>
                            <w:t>058 255 36 00, info@physioswiss.ch, www.physioswiss.ch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A325D7" id="_x0000_t202" coordsize="21600,21600" o:spt="202" path="m,l,21600r21600,l21600,xe">
              <v:stroke joinstyle="miter"/>
              <v:path gradientshapeok="t" o:connecttype="rect"/>
            </v:shapetype>
            <v:shape id="Textfeld 16" o:spid="_x0000_s1027" type="#_x0000_t202" style="position:absolute;margin-left:167.05pt;margin-top:0;width:218.25pt;height:76.55pt;z-index:251675648;visibility:visible;mso-wrap-style:square;mso-width-percent:0;mso-height-percent:0;mso-wrap-distance-left:9pt;mso-wrap-distance-top:0;mso-wrap-distance-right:9pt;mso-wrap-distance-bottom:0;mso-position-horizontal:right;mso-position-horizontal-relative:text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" filled="f" stroked="f" strokeweight=".5pt">
              <v:textbox inset="0,0,0,0">
                <w:txbxContent>
                  <w:p w14:paraId="4A1E70A3" w14:textId="77777777" w:rsidR="00F23D2C" w:rsidRPr="00664805" w:rsidRDefault="00F23D2C" w:rsidP="00F86421">
                    <w:pPr>
                      <w:pStyle w:val="Verband-Adresse"/>
                      <w:rPr>
                        <w:lang w:val="de-DE"/>
                      </w:rPr>
                    </w:pPr>
                    <w:r w:rsidRPr="00664805">
                      <w:rPr>
                        <w:lang w:val="de-DE"/>
                      </w:rPr>
                      <w:t>Physioswiss, Dammweg 3, 3013 Berna</w:t>
                    </w:r>
                  </w:p>
                  <w:p w14:paraId="0CD3FF60" w14:textId="77777777" w:rsidR="00F23D2C" w:rsidRPr="00664805" w:rsidRDefault="00F23D2C" w:rsidP="00F86421">
                    <w:pPr>
                      <w:pStyle w:val="Verband-Adresse"/>
                      <w:rPr>
                        <w:lang w:val="de-DE"/>
                      </w:rPr>
                    </w:pPr>
                    <w:r w:rsidRPr="00664805">
                      <w:rPr>
                        <w:lang w:val="de-DE"/>
                      </w:rPr>
                      <w:t>058 255 36 00, info@physioswiss.ch, www.physioswiss.ch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4624" behindDoc="0" locked="1" layoutInCell="1" allowOverlap="1" wp14:anchorId="3ED359E0" wp14:editId="4D2BC4A2">
              <wp:simplePos x="0" y="0"/>
              <wp:positionH relativeFrom="column">
                <wp:align>left</wp:align>
              </wp:positionH>
              <wp:positionV relativeFrom="page">
                <wp:align>bottom</wp:align>
              </wp:positionV>
              <wp:extent cx="1882800" cy="932400"/>
              <wp:effectExtent l="0" t="0" r="3175" b="0"/>
              <wp:wrapNone/>
              <wp:docPr id="17" name="Gruppieren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82800" cy="932400"/>
                        <a:chOff x="0" y="0"/>
                        <a:chExt cx="1882775" cy="933206"/>
                      </a:xfrm>
                    </wpg:grpSpPr>
                    <wps:wsp>
                      <wps:cNvPr id="18" name="Rechteck 18"/>
                      <wps:cNvSpPr/>
                      <wps:spPr>
                        <a:xfrm>
                          <a:off x="0" y="573206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Grafik 19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82775" cy="3778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37FFB1D" id="Gruppieren 17" o:spid="_x0000_s1026" style="position:absolute;margin-left:0;margin-top:0;width:148.25pt;height:73.4pt;z-index:251674624;mso-position-horizontal:left;mso-position-vertical:bottom;mso-position-vertical-relative:page;mso-width-relative:margin;mso-height-relative:margin" coordsize="18827,933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">
              <v:rect id="Rechteck 18" o:spid="_x0000_s1027" style="position:absolute;top:5732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" filled="f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9" o:spid="_x0000_s1028" type="#_x0000_t75" style="position:absolute;width:18827;height:3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">
                <v:imagedata r:id="rId2" o:title=""/>
              </v:shape>
              <w10:wrap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87DB0" w14:textId="77777777" w:rsidR="004E4582" w:rsidRDefault="004E4582" w:rsidP="00F91D37">
      <w:r>
        <w:separator/>
      </w:r>
    </w:p>
  </w:footnote>
  <w:footnote w:type="continuationSeparator" w:id="0">
    <w:p w14:paraId="2520112A" w14:textId="77777777" w:rsidR="004E4582" w:rsidRDefault="004E4582" w:rsidP="00F91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C0A2F" w14:textId="2F821C57" w:rsidR="000E162C" w:rsidRPr="00B8274B" w:rsidRDefault="00BA14BC" w:rsidP="000E162C">
    <w:pPr>
      <w:pStyle w:val="Kopfzeile"/>
      <w:spacing w:after="1120"/>
    </w:pPr>
    <w:r>
      <w:rPr>
        <w:rFonts w:ascii="Times New Roman"/>
        <w:noProof/>
        <w:sz w:val="20"/>
      </w:rPr>
      <w:drawing>
        <wp:anchor distT="0" distB="0" distL="114300" distR="114300" simplePos="0" relativeHeight="251691008" behindDoc="0" locked="0" layoutInCell="1" allowOverlap="1" wp14:anchorId="1E1D5242" wp14:editId="0F05EBFC">
          <wp:simplePos x="0" y="0"/>
          <wp:positionH relativeFrom="column">
            <wp:posOffset>4219575</wp:posOffset>
          </wp:positionH>
          <wp:positionV relativeFrom="paragraph">
            <wp:posOffset>-95250</wp:posOffset>
          </wp:positionV>
          <wp:extent cx="1377315" cy="774065"/>
          <wp:effectExtent l="0" t="0" r="0" b="6985"/>
          <wp:wrapNone/>
          <wp:docPr id="985317726" name="Image 5" descr="Ein Bild, das Text, Schrift, Screenshot enthält.&#10;&#10;KI-generierte Inhalte können fehlerhaft sein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Ein Bild, das Text, Schrift, Screenshot enthält.&#10;&#10;KI-generierte Inhalte können fehlerhaft sein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7315" cy="774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88960" behindDoc="0" locked="0" layoutInCell="1" allowOverlap="1" wp14:anchorId="0D7DA080" wp14:editId="7B6E7FD7">
          <wp:simplePos x="0" y="0"/>
          <wp:positionH relativeFrom="column">
            <wp:posOffset>1123950</wp:posOffset>
          </wp:positionH>
          <wp:positionV relativeFrom="paragraph">
            <wp:posOffset>-22225</wp:posOffset>
          </wp:positionV>
          <wp:extent cx="1173480" cy="421640"/>
          <wp:effectExtent l="0" t="0" r="7620" b="0"/>
          <wp:wrapThrough wrapText="bothSides">
            <wp:wrapPolygon edited="0">
              <wp:start x="0" y="0"/>
              <wp:lineTo x="0" y="20494"/>
              <wp:lineTo x="21390" y="20494"/>
              <wp:lineTo x="21390" y="0"/>
              <wp:lineTo x="0" y="0"/>
            </wp:wrapPolygon>
          </wp:wrapThrough>
          <wp:docPr id="662778184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3480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/>
        <w:noProof/>
        <w:sz w:val="20"/>
      </w:rPr>
      <w:drawing>
        <wp:anchor distT="0" distB="0" distL="114300" distR="114300" simplePos="0" relativeHeight="251689984" behindDoc="0" locked="0" layoutInCell="1" allowOverlap="1" wp14:anchorId="68A4BD58" wp14:editId="32458E37">
          <wp:simplePos x="0" y="0"/>
          <wp:positionH relativeFrom="column">
            <wp:posOffset>2543175</wp:posOffset>
          </wp:positionH>
          <wp:positionV relativeFrom="paragraph">
            <wp:posOffset>-76200</wp:posOffset>
          </wp:positionV>
          <wp:extent cx="1451610" cy="560705"/>
          <wp:effectExtent l="0" t="0" r="0" b="0"/>
          <wp:wrapNone/>
          <wp:docPr id="2144065463" name="Image 4" descr="Ein Bild, das Schrift, Text, Screenshot, Grafiken enthält.&#10;&#10;KI-generierte Inhalte können fehlerhaft sein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Ein Bild, das Schrift, Text, Screenshot, Grafiken enthält.&#10;&#10;KI-generierte Inhalte können fehlerhaft sein.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451610" cy="560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sz w:val="20"/>
      </w:rPr>
      <w:drawing>
        <wp:anchor distT="0" distB="0" distL="114300" distR="114300" simplePos="0" relativeHeight="251687936" behindDoc="0" locked="0" layoutInCell="1" allowOverlap="1" wp14:anchorId="08ED50D7" wp14:editId="4B2B4116">
          <wp:simplePos x="0" y="0"/>
          <wp:positionH relativeFrom="column">
            <wp:posOffset>-371475</wp:posOffset>
          </wp:positionH>
          <wp:positionV relativeFrom="paragraph">
            <wp:posOffset>-123825</wp:posOffset>
          </wp:positionV>
          <wp:extent cx="1335405" cy="539115"/>
          <wp:effectExtent l="0" t="0" r="0" b="0"/>
          <wp:wrapNone/>
          <wp:docPr id="1036003261" name="Image 2" descr="Ein Bild, das Text, Schrift, Symbol, Logo enthält.&#10;&#10;KI-generierte Inhalte können fehlerhaft sein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Ein Bild, das Text, Schrift, Symbol, Logo enthält.&#10;&#10;KI-generierte Inhalte können fehlerhaft sein.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335405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51A2DD" w14:textId="77777777" w:rsidR="00240CEC" w:rsidRPr="009F56CF" w:rsidRDefault="00240CEC" w:rsidP="00D565DC">
    <w:pPr>
      <w:pStyle w:val="Kopfzeile"/>
      <w:rPr>
        <w:color w:val="FFFFFF" w:themeColor="background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BF0F9" w14:textId="0787026E" w:rsidR="009F56CF" w:rsidRPr="00B8274B" w:rsidRDefault="0098671A" w:rsidP="00B8274B">
    <w:pPr>
      <w:pStyle w:val="Kopfzeile"/>
      <w:spacing w:after="1120"/>
    </w:pPr>
    <w:r>
      <w:rPr>
        <w:rFonts w:ascii="Times New Roman"/>
        <w:noProof/>
        <w:sz w:val="20"/>
      </w:rPr>
      <w:drawing>
        <wp:anchor distT="0" distB="0" distL="114300" distR="114300" simplePos="0" relativeHeight="251685888" behindDoc="0" locked="0" layoutInCell="1" allowOverlap="1" wp14:anchorId="716EB1AE" wp14:editId="5930BC5F">
          <wp:simplePos x="0" y="0"/>
          <wp:positionH relativeFrom="column">
            <wp:posOffset>4254330</wp:posOffset>
          </wp:positionH>
          <wp:positionV relativeFrom="paragraph">
            <wp:posOffset>5715</wp:posOffset>
          </wp:positionV>
          <wp:extent cx="1377315" cy="774065"/>
          <wp:effectExtent l="0" t="0" r="0" b="6985"/>
          <wp:wrapNone/>
          <wp:docPr id="1528389670" name="Image 5" descr="Ein Bild, das Text, Schrift, Screenshot enthält.&#10;&#10;KI-generierte Inhalte können fehlerhaft sein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Ein Bild, das Text, Schrift, Screenshot enthält.&#10;&#10;KI-generierte Inhalte können fehlerhaft sein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7315" cy="774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sz w:val="20"/>
      </w:rPr>
      <w:drawing>
        <wp:anchor distT="0" distB="0" distL="114300" distR="114300" simplePos="0" relativeHeight="251684864" behindDoc="0" locked="0" layoutInCell="1" allowOverlap="1" wp14:anchorId="6ACDD6E5" wp14:editId="45C89C78">
          <wp:simplePos x="0" y="0"/>
          <wp:positionH relativeFrom="column">
            <wp:posOffset>2419037</wp:posOffset>
          </wp:positionH>
          <wp:positionV relativeFrom="paragraph">
            <wp:posOffset>6350</wp:posOffset>
          </wp:positionV>
          <wp:extent cx="1451610" cy="560705"/>
          <wp:effectExtent l="0" t="0" r="0" b="0"/>
          <wp:wrapNone/>
          <wp:docPr id="459722058" name="Image 4" descr="Ein Bild, das Schrift, Text, Screenshot, Grafiken enthält.&#10;&#10;KI-generierte Inhalte können fehlerhaft sein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Ein Bild, das Schrift, Text, Screenshot, Grafiken enthält.&#10;&#10;KI-generierte Inhalte können fehlerhaft sein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51610" cy="560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sz w:val="20"/>
      </w:rPr>
      <w:drawing>
        <wp:anchor distT="0" distB="0" distL="114300" distR="114300" simplePos="0" relativeHeight="251683840" behindDoc="0" locked="0" layoutInCell="1" allowOverlap="1" wp14:anchorId="7196B4F8" wp14:editId="4F04D2B5">
          <wp:simplePos x="0" y="0"/>
          <wp:positionH relativeFrom="column">
            <wp:posOffset>1305560</wp:posOffset>
          </wp:positionH>
          <wp:positionV relativeFrom="paragraph">
            <wp:posOffset>-8890</wp:posOffset>
          </wp:positionV>
          <wp:extent cx="763270" cy="479425"/>
          <wp:effectExtent l="0" t="0" r="0" b="0"/>
          <wp:wrapNone/>
          <wp:docPr id="102461640" name="Image 3" descr="Ein Bild, das Text, Symbol, Schrift enthält.&#10;&#10;KI-generierte Inhalte können fehlerhaft sein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Ein Bild, das Text, Symbol, Schrift enthält.&#10;&#10;KI-generierte Inhalte können fehlerhaft sein.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763270" cy="47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sz w:val="20"/>
      </w:rPr>
      <w:drawing>
        <wp:anchor distT="0" distB="0" distL="114300" distR="114300" simplePos="0" relativeHeight="251682816" behindDoc="0" locked="0" layoutInCell="1" allowOverlap="1" wp14:anchorId="07F461A2" wp14:editId="67A6AB0D">
          <wp:simplePos x="0" y="0"/>
          <wp:positionH relativeFrom="column">
            <wp:posOffset>-316713</wp:posOffset>
          </wp:positionH>
          <wp:positionV relativeFrom="paragraph">
            <wp:posOffset>-68580</wp:posOffset>
          </wp:positionV>
          <wp:extent cx="1335405" cy="539115"/>
          <wp:effectExtent l="0" t="0" r="0" b="0"/>
          <wp:wrapNone/>
          <wp:docPr id="1897170206" name="Image 2" descr="Ein Bild, das Text, Schrift, Symbol, Logo enthält.&#10;&#10;KI-generierte Inhalte können fehlerhaft sein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Ein Bild, das Text, Schrift, Symbol, Logo enthält.&#10;&#10;KI-generierte Inhalte können fehlerhaft sein.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335405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885162" w14:textId="77777777" w:rsidR="00CD6866" w:rsidRPr="00B8274B" w:rsidRDefault="00CD6866" w:rsidP="00B8274B">
    <w:pPr>
      <w:pStyle w:val="Kopfzeile"/>
      <w:rPr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4F72B2"/>
    <w:multiLevelType w:val="multilevel"/>
    <w:tmpl w:val="222C52BE"/>
    <w:lvl w:ilvl="0">
      <w:start w:val="1"/>
      <w:numFmt w:val="decimal"/>
      <w:pStyle w:val="berschrift1nummerier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567" w:hanging="567"/>
      </w:pPr>
      <w:rPr>
        <w:rFonts w:ascii="Arial" w:hAnsi="Arial" w:hint="default"/>
        <w:sz w:val="16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6.%7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6.%7.%8"/>
      <w:lvlJc w:val="left"/>
      <w:pPr>
        <w:ind w:left="425" w:hanging="425"/>
      </w:pPr>
      <w:rPr>
        <w:rFonts w:hint="default"/>
      </w:rPr>
    </w:lvl>
    <w:lvl w:ilvl="8">
      <w:start w:val="1"/>
      <w:numFmt w:val="lowerLetter"/>
      <w:pStyle w:val="Nummerierungabc"/>
      <w:lvlText w:val="%9)"/>
      <w:lvlJc w:val="left"/>
      <w:pPr>
        <w:ind w:left="454" w:hanging="454"/>
      </w:pPr>
      <w:rPr>
        <w:rFonts w:hint="default"/>
      </w:rPr>
    </w:lvl>
  </w:abstractNum>
  <w:abstractNum w:abstractNumId="2" w15:restartNumberingAfterBreak="0">
    <w:nsid w:val="0B043A84"/>
    <w:multiLevelType w:val="multilevel"/>
    <w:tmpl w:val="CB3C42FC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3" w15:restartNumberingAfterBreak="0">
    <w:nsid w:val="198A7877"/>
    <w:multiLevelType w:val="multilevel"/>
    <w:tmpl w:val="14FC64F4"/>
    <w:lvl w:ilvl="0">
      <w:start w:val="1"/>
      <w:numFmt w:val="decimal"/>
      <w:pStyle w:val="Dokumentbezeichnung"/>
      <w:lvlText w:val="%1"/>
      <w:lvlJc w:val="left"/>
      <w:pPr>
        <w:ind w:left="851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E4E45F9"/>
    <w:multiLevelType w:val="multilevel"/>
    <w:tmpl w:val="83F60A2A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20E4B30"/>
    <w:multiLevelType w:val="multilevel"/>
    <w:tmpl w:val="91AE2276"/>
    <w:lvl w:ilvl="0">
      <w:start w:val="1"/>
      <w:numFmt w:val="decimal"/>
      <w:pStyle w:val="Traktandum-Titel1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Traktandum-Titel2"/>
      <w:lvlText w:val="%1.%2"/>
      <w:lvlJc w:val="left"/>
      <w:pPr>
        <w:ind w:left="851" w:hanging="426"/>
      </w:pPr>
      <w:rPr>
        <w:rFonts w:hint="default"/>
      </w:rPr>
    </w:lvl>
    <w:lvl w:ilvl="2">
      <w:start w:val="1"/>
      <w:numFmt w:val="bullet"/>
      <w:lvlText w:val="‒"/>
      <w:lvlJc w:val="left"/>
      <w:pPr>
        <w:ind w:left="1021" w:hanging="170"/>
      </w:pPr>
      <w:rPr>
        <w:rFonts w:ascii="Segoe UI" w:hAnsi="Segoe UI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C0D46FD"/>
    <w:multiLevelType w:val="multilevel"/>
    <w:tmpl w:val="F8C67366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ascii="Arial" w:hAnsi="Arial" w:hint="default"/>
        <w:sz w:val="16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1021" w:hanging="567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ind w:left="1871" w:hanging="850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454" w:hanging="454"/>
      </w:pPr>
      <w:rPr>
        <w:rFonts w:hint="default"/>
      </w:rPr>
    </w:lvl>
  </w:abstractNum>
  <w:abstractNum w:abstractNumId="7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8B14BDC"/>
    <w:multiLevelType w:val="multilevel"/>
    <w:tmpl w:val="D8AAB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6AE06DE1"/>
    <w:multiLevelType w:val="multilevel"/>
    <w:tmpl w:val="87E021E4"/>
    <w:lvl w:ilvl="0">
      <w:start w:val="1"/>
      <w:numFmt w:val="bullet"/>
      <w:pStyle w:val="Aufzhlung1"/>
      <w:lvlText w:val=""/>
      <w:lvlJc w:val="left"/>
      <w:pPr>
        <w:ind w:left="284" w:hanging="284"/>
      </w:pPr>
      <w:rPr>
        <w:rFonts w:ascii="Symbol" w:hAnsi="Symbol" w:cs="Arial" w:hint="default"/>
        <w:color w:val="213A8F" w:themeColor="accent1"/>
      </w:rPr>
    </w:lvl>
    <w:lvl w:ilvl="1">
      <w:start w:val="1"/>
      <w:numFmt w:val="bullet"/>
      <w:pStyle w:val="Aufzhlung2"/>
      <w:lvlText w:val=""/>
      <w:lvlJc w:val="left"/>
      <w:pPr>
        <w:ind w:left="567" w:hanging="283"/>
      </w:pPr>
      <w:rPr>
        <w:rFonts w:ascii="Symbol" w:hAnsi="Symbol" w:cs="Arial" w:hint="default"/>
        <w:color w:val="213A8F" w:themeColor="accent1"/>
      </w:rPr>
    </w:lvl>
    <w:lvl w:ilvl="2">
      <w:start w:val="1"/>
      <w:numFmt w:val="bullet"/>
      <w:pStyle w:val="Aufzhlung3"/>
      <w:lvlText w:val="•"/>
      <w:lvlJc w:val="left"/>
      <w:pPr>
        <w:ind w:left="851" w:hanging="284"/>
      </w:pPr>
      <w:rPr>
        <w:rFonts w:ascii="Arial" w:hAnsi="Arial" w:cs="Arial" w:hint="default"/>
        <w:color w:val="213A8F" w:themeColor="accent1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2053650151">
    <w:abstractNumId w:val="7"/>
  </w:num>
  <w:num w:numId="2" w16cid:durableId="369375869">
    <w:abstractNumId w:val="9"/>
  </w:num>
  <w:num w:numId="3" w16cid:durableId="1999382150">
    <w:abstractNumId w:val="6"/>
  </w:num>
  <w:num w:numId="4" w16cid:durableId="133329525">
    <w:abstractNumId w:val="5"/>
  </w:num>
  <w:num w:numId="5" w16cid:durableId="1632900599">
    <w:abstractNumId w:val="3"/>
  </w:num>
  <w:num w:numId="6" w16cid:durableId="3015480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85930022">
    <w:abstractNumId w:val="9"/>
    <w:lvlOverride w:ilvl="0">
      <w:lvl w:ilvl="0">
        <w:start w:val="1"/>
        <w:numFmt w:val="bullet"/>
        <w:pStyle w:val="Aufzhlung1"/>
        <w:lvlText w:val="•"/>
        <w:lvlJc w:val="left"/>
        <w:pPr>
          <w:ind w:left="284" w:hanging="284"/>
        </w:pPr>
        <w:rPr>
          <w:rFonts w:ascii="Arial" w:hAnsi="Arial" w:cs="Arial" w:hint="default"/>
          <w:color w:val="213A8F" w:themeColor="accent1"/>
        </w:rPr>
      </w:lvl>
    </w:lvlOverride>
    <w:lvlOverride w:ilvl="1">
      <w:lvl w:ilvl="1">
        <w:start w:val="1"/>
        <w:numFmt w:val="bullet"/>
        <w:pStyle w:val="Aufzhlung2"/>
        <w:lvlText w:val="•"/>
        <w:lvlJc w:val="left"/>
        <w:pPr>
          <w:ind w:left="567" w:hanging="283"/>
        </w:pPr>
        <w:rPr>
          <w:rFonts w:ascii="Arial" w:hAnsi="Arial" w:cs="Arial" w:hint="default"/>
          <w:color w:val="213A8F" w:themeColor="accent1"/>
        </w:rPr>
      </w:lvl>
    </w:lvlOverride>
    <w:lvlOverride w:ilvl="2">
      <w:lvl w:ilvl="2">
        <w:start w:val="1"/>
        <w:numFmt w:val="bullet"/>
        <w:pStyle w:val="Aufzhlung3"/>
        <w:lvlText w:val=""/>
        <w:lvlJc w:val="left"/>
        <w:pPr>
          <w:ind w:left="794" w:hanging="227"/>
        </w:pPr>
        <w:rPr>
          <w:rFonts w:ascii="Symbol" w:hAnsi="Symbol" w:cs="Arial" w:hint="default"/>
          <w:color w:val="213A8F" w:themeColor="accent1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164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884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604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324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044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764" w:hanging="360"/>
        </w:pPr>
        <w:rPr>
          <w:rFonts w:ascii="Wingdings" w:hAnsi="Wingdings" w:hint="default"/>
        </w:rPr>
      </w:lvl>
    </w:lvlOverride>
  </w:num>
  <w:num w:numId="8" w16cid:durableId="1806115807">
    <w:abstractNumId w:val="1"/>
  </w:num>
  <w:num w:numId="9" w16cid:durableId="12566715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698604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788821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521260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68397751">
    <w:abstractNumId w:val="8"/>
  </w:num>
  <w:num w:numId="14" w16cid:durableId="15797049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98181154">
    <w:abstractNumId w:val="0"/>
    <w:lvlOverride w:ilvl="0">
      <w:lvl w:ilvl="0">
        <w:numFmt w:val="bullet"/>
        <w:lvlText w:val="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</w:rPr>
      </w:lvl>
    </w:lvlOverride>
  </w:num>
  <w:num w:numId="16" w16cid:durableId="307787877">
    <w:abstractNumId w:val="4"/>
  </w:num>
  <w:num w:numId="17" w16cid:durableId="1769152184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de-DE" w:vendorID="64" w:dllVersion="0" w:nlCheck="1" w:checkStyle="0"/>
  <w:activeWritingStyle w:appName="MSWord" w:lang="it-CH" w:vendorID="64" w:dllVersion="0" w:nlCheck="1" w:checkStyle="0"/>
  <w:activeWritingStyle w:appName="MSWord" w:lang="es-ES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4096" w:nlCheck="1" w:checkStyle="0"/>
  <w:activeWritingStyle w:appName="MSWord" w:lang="it-IT" w:vendorID="64" w:dllVersion="4096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BzFZimkAG2m0eGCl3mMwAyernxUV7kqlRFeG4qmb0WuxlW1mObsjqrHl+iByKwb0Y7OD01XsuR3AIjvTbNH4mg==" w:salt="PyPgZBPOwN8NspWEayoqow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F4E"/>
    <w:rsid w:val="000006A7"/>
    <w:rsid w:val="00002978"/>
    <w:rsid w:val="00003812"/>
    <w:rsid w:val="0001010F"/>
    <w:rsid w:val="00014346"/>
    <w:rsid w:val="00014745"/>
    <w:rsid w:val="00014928"/>
    <w:rsid w:val="00020194"/>
    <w:rsid w:val="000266B7"/>
    <w:rsid w:val="0003068A"/>
    <w:rsid w:val="00032B92"/>
    <w:rsid w:val="000409C8"/>
    <w:rsid w:val="00040BDC"/>
    <w:rsid w:val="00041700"/>
    <w:rsid w:val="00042527"/>
    <w:rsid w:val="000438B2"/>
    <w:rsid w:val="000447CB"/>
    <w:rsid w:val="00045EA2"/>
    <w:rsid w:val="00051D88"/>
    <w:rsid w:val="00054732"/>
    <w:rsid w:val="00054DA4"/>
    <w:rsid w:val="00055B4C"/>
    <w:rsid w:val="000606B1"/>
    <w:rsid w:val="000618E9"/>
    <w:rsid w:val="000636D0"/>
    <w:rsid w:val="000636E3"/>
    <w:rsid w:val="00063BC2"/>
    <w:rsid w:val="000701F1"/>
    <w:rsid w:val="00071780"/>
    <w:rsid w:val="00072AD7"/>
    <w:rsid w:val="0007487C"/>
    <w:rsid w:val="00086389"/>
    <w:rsid w:val="00096E8E"/>
    <w:rsid w:val="000A3084"/>
    <w:rsid w:val="000A32C2"/>
    <w:rsid w:val="000A372B"/>
    <w:rsid w:val="000A3CE6"/>
    <w:rsid w:val="000A4919"/>
    <w:rsid w:val="000B5412"/>
    <w:rsid w:val="000B595D"/>
    <w:rsid w:val="000B6E53"/>
    <w:rsid w:val="000C31A3"/>
    <w:rsid w:val="000C3971"/>
    <w:rsid w:val="000C49C1"/>
    <w:rsid w:val="000D1743"/>
    <w:rsid w:val="000E162C"/>
    <w:rsid w:val="000E4B0E"/>
    <w:rsid w:val="000E756F"/>
    <w:rsid w:val="00100FBA"/>
    <w:rsid w:val="00102345"/>
    <w:rsid w:val="00103D1D"/>
    <w:rsid w:val="001046A6"/>
    <w:rsid w:val="00106688"/>
    <w:rsid w:val="00107F09"/>
    <w:rsid w:val="00110A02"/>
    <w:rsid w:val="001134C7"/>
    <w:rsid w:val="00113CB8"/>
    <w:rsid w:val="00116AEE"/>
    <w:rsid w:val="0012151C"/>
    <w:rsid w:val="00123403"/>
    <w:rsid w:val="001249ED"/>
    <w:rsid w:val="00124AC6"/>
    <w:rsid w:val="001375AB"/>
    <w:rsid w:val="00137801"/>
    <w:rsid w:val="0014110D"/>
    <w:rsid w:val="00141128"/>
    <w:rsid w:val="00143B6C"/>
    <w:rsid w:val="00144122"/>
    <w:rsid w:val="00151313"/>
    <w:rsid w:val="00154677"/>
    <w:rsid w:val="00155C46"/>
    <w:rsid w:val="001604E4"/>
    <w:rsid w:val="00160BB3"/>
    <w:rsid w:val="00160FA4"/>
    <w:rsid w:val="001653BC"/>
    <w:rsid w:val="00167916"/>
    <w:rsid w:val="00170482"/>
    <w:rsid w:val="00174E32"/>
    <w:rsid w:val="00181447"/>
    <w:rsid w:val="00187644"/>
    <w:rsid w:val="00187A55"/>
    <w:rsid w:val="0019039A"/>
    <w:rsid w:val="001A0829"/>
    <w:rsid w:val="001A1778"/>
    <w:rsid w:val="001A63E4"/>
    <w:rsid w:val="001B42FD"/>
    <w:rsid w:val="001B55E9"/>
    <w:rsid w:val="001C0761"/>
    <w:rsid w:val="001C2E8F"/>
    <w:rsid w:val="001D0F4C"/>
    <w:rsid w:val="001D26AB"/>
    <w:rsid w:val="001D2B81"/>
    <w:rsid w:val="001D55E3"/>
    <w:rsid w:val="001E7686"/>
    <w:rsid w:val="001F128B"/>
    <w:rsid w:val="001F3618"/>
    <w:rsid w:val="001F4475"/>
    <w:rsid w:val="001F4A47"/>
    <w:rsid w:val="001F4A7E"/>
    <w:rsid w:val="001F4B8C"/>
    <w:rsid w:val="001F61F3"/>
    <w:rsid w:val="001F79FA"/>
    <w:rsid w:val="0020054D"/>
    <w:rsid w:val="00205AE7"/>
    <w:rsid w:val="00213569"/>
    <w:rsid w:val="00223BC4"/>
    <w:rsid w:val="00223C64"/>
    <w:rsid w:val="002243BB"/>
    <w:rsid w:val="0022685B"/>
    <w:rsid w:val="002305F4"/>
    <w:rsid w:val="0023205B"/>
    <w:rsid w:val="00232B0D"/>
    <w:rsid w:val="00240CEC"/>
    <w:rsid w:val="002504F7"/>
    <w:rsid w:val="0025644A"/>
    <w:rsid w:val="002604F4"/>
    <w:rsid w:val="002604FF"/>
    <w:rsid w:val="002636BD"/>
    <w:rsid w:val="0026486C"/>
    <w:rsid w:val="00267F71"/>
    <w:rsid w:val="0027100A"/>
    <w:rsid w:val="00273EE0"/>
    <w:rsid w:val="0028179F"/>
    <w:rsid w:val="002824F6"/>
    <w:rsid w:val="00285F6A"/>
    <w:rsid w:val="00290E37"/>
    <w:rsid w:val="002949B4"/>
    <w:rsid w:val="002A6858"/>
    <w:rsid w:val="002B40DD"/>
    <w:rsid w:val="002D38AE"/>
    <w:rsid w:val="002D40D2"/>
    <w:rsid w:val="002D582A"/>
    <w:rsid w:val="002E07B0"/>
    <w:rsid w:val="002E4D6E"/>
    <w:rsid w:val="002E5ABF"/>
    <w:rsid w:val="002E7DAE"/>
    <w:rsid w:val="002E7DFC"/>
    <w:rsid w:val="002F06AA"/>
    <w:rsid w:val="002F1975"/>
    <w:rsid w:val="002F68A2"/>
    <w:rsid w:val="00301539"/>
    <w:rsid w:val="0030245A"/>
    <w:rsid w:val="0030261F"/>
    <w:rsid w:val="00303FC1"/>
    <w:rsid w:val="00305570"/>
    <w:rsid w:val="003059AA"/>
    <w:rsid w:val="00305E85"/>
    <w:rsid w:val="0031189B"/>
    <w:rsid w:val="0031724E"/>
    <w:rsid w:val="003216DD"/>
    <w:rsid w:val="0032330D"/>
    <w:rsid w:val="00327F40"/>
    <w:rsid w:val="00333A1B"/>
    <w:rsid w:val="00342BE8"/>
    <w:rsid w:val="003514EE"/>
    <w:rsid w:val="003520B8"/>
    <w:rsid w:val="003536E9"/>
    <w:rsid w:val="003567AC"/>
    <w:rsid w:val="00363671"/>
    <w:rsid w:val="00363DEC"/>
    <w:rsid w:val="0036415E"/>
    <w:rsid w:val="003642CF"/>
    <w:rsid w:val="00364789"/>
    <w:rsid w:val="00364EE3"/>
    <w:rsid w:val="00371D6E"/>
    <w:rsid w:val="003757E4"/>
    <w:rsid w:val="00375834"/>
    <w:rsid w:val="00380AFA"/>
    <w:rsid w:val="0038351E"/>
    <w:rsid w:val="00384F96"/>
    <w:rsid w:val="00391B0C"/>
    <w:rsid w:val="003A0F9F"/>
    <w:rsid w:val="003A64EA"/>
    <w:rsid w:val="003A6F87"/>
    <w:rsid w:val="003B1091"/>
    <w:rsid w:val="003B2030"/>
    <w:rsid w:val="003B34B1"/>
    <w:rsid w:val="003B731A"/>
    <w:rsid w:val="003C10FA"/>
    <w:rsid w:val="003D0576"/>
    <w:rsid w:val="003D0FAA"/>
    <w:rsid w:val="003E093C"/>
    <w:rsid w:val="003E108A"/>
    <w:rsid w:val="003F051A"/>
    <w:rsid w:val="003F17ED"/>
    <w:rsid w:val="003F1A56"/>
    <w:rsid w:val="003F25E3"/>
    <w:rsid w:val="003F548E"/>
    <w:rsid w:val="003F6F65"/>
    <w:rsid w:val="004004A8"/>
    <w:rsid w:val="004019E8"/>
    <w:rsid w:val="00404FD5"/>
    <w:rsid w:val="00416762"/>
    <w:rsid w:val="00416F63"/>
    <w:rsid w:val="00420A82"/>
    <w:rsid w:val="00425CC5"/>
    <w:rsid w:val="00425F6B"/>
    <w:rsid w:val="00431C4D"/>
    <w:rsid w:val="00433149"/>
    <w:rsid w:val="00434110"/>
    <w:rsid w:val="00434A7F"/>
    <w:rsid w:val="004378DC"/>
    <w:rsid w:val="00440869"/>
    <w:rsid w:val="00444CCD"/>
    <w:rsid w:val="00447101"/>
    <w:rsid w:val="00451B54"/>
    <w:rsid w:val="00452D49"/>
    <w:rsid w:val="00453861"/>
    <w:rsid w:val="004541AF"/>
    <w:rsid w:val="00454E51"/>
    <w:rsid w:val="00455414"/>
    <w:rsid w:val="00475BED"/>
    <w:rsid w:val="004861C0"/>
    <w:rsid w:val="00486DBB"/>
    <w:rsid w:val="00491960"/>
    <w:rsid w:val="00494FD7"/>
    <w:rsid w:val="004963B8"/>
    <w:rsid w:val="004A039B"/>
    <w:rsid w:val="004A1329"/>
    <w:rsid w:val="004A3729"/>
    <w:rsid w:val="004B0FDB"/>
    <w:rsid w:val="004B6628"/>
    <w:rsid w:val="004C1329"/>
    <w:rsid w:val="004C1A3D"/>
    <w:rsid w:val="004C3880"/>
    <w:rsid w:val="004D0008"/>
    <w:rsid w:val="004D0F2F"/>
    <w:rsid w:val="004D179F"/>
    <w:rsid w:val="004D40D8"/>
    <w:rsid w:val="004D5B31"/>
    <w:rsid w:val="004D5DD6"/>
    <w:rsid w:val="004E2A7E"/>
    <w:rsid w:val="004E4582"/>
    <w:rsid w:val="004E47E7"/>
    <w:rsid w:val="004F5D41"/>
    <w:rsid w:val="00500294"/>
    <w:rsid w:val="00502A9D"/>
    <w:rsid w:val="00502F1A"/>
    <w:rsid w:val="005147E1"/>
    <w:rsid w:val="00524661"/>
    <w:rsid w:val="00526C93"/>
    <w:rsid w:val="00535EA2"/>
    <w:rsid w:val="00537410"/>
    <w:rsid w:val="00542FD7"/>
    <w:rsid w:val="00544C7E"/>
    <w:rsid w:val="00550787"/>
    <w:rsid w:val="005565FF"/>
    <w:rsid w:val="00556DE6"/>
    <w:rsid w:val="00557573"/>
    <w:rsid w:val="00565AF6"/>
    <w:rsid w:val="00565B2C"/>
    <w:rsid w:val="00571C36"/>
    <w:rsid w:val="005729C5"/>
    <w:rsid w:val="005743AB"/>
    <w:rsid w:val="00574439"/>
    <w:rsid w:val="005816D5"/>
    <w:rsid w:val="00583B1A"/>
    <w:rsid w:val="00584814"/>
    <w:rsid w:val="005908A8"/>
    <w:rsid w:val="00591484"/>
    <w:rsid w:val="00591832"/>
    <w:rsid w:val="00592706"/>
    <w:rsid w:val="00592841"/>
    <w:rsid w:val="005947E0"/>
    <w:rsid w:val="005A0C1C"/>
    <w:rsid w:val="005B020F"/>
    <w:rsid w:val="005B4DEC"/>
    <w:rsid w:val="005B6FD0"/>
    <w:rsid w:val="005B745F"/>
    <w:rsid w:val="005B7CAB"/>
    <w:rsid w:val="005B7E45"/>
    <w:rsid w:val="005C6148"/>
    <w:rsid w:val="005D453C"/>
    <w:rsid w:val="005D6D85"/>
    <w:rsid w:val="005E1672"/>
    <w:rsid w:val="005E342D"/>
    <w:rsid w:val="005E4CC3"/>
    <w:rsid w:val="0060105C"/>
    <w:rsid w:val="006044D5"/>
    <w:rsid w:val="00607268"/>
    <w:rsid w:val="006172DD"/>
    <w:rsid w:val="00617ED3"/>
    <w:rsid w:val="0062110A"/>
    <w:rsid w:val="00621501"/>
    <w:rsid w:val="006229C8"/>
    <w:rsid w:val="00622FDC"/>
    <w:rsid w:val="00625020"/>
    <w:rsid w:val="00632653"/>
    <w:rsid w:val="00642F26"/>
    <w:rsid w:val="00643AF0"/>
    <w:rsid w:val="0064469D"/>
    <w:rsid w:val="00644BBE"/>
    <w:rsid w:val="00646898"/>
    <w:rsid w:val="0065274C"/>
    <w:rsid w:val="006548BA"/>
    <w:rsid w:val="00661FF1"/>
    <w:rsid w:val="0066478A"/>
    <w:rsid w:val="00664805"/>
    <w:rsid w:val="00680E63"/>
    <w:rsid w:val="006819EC"/>
    <w:rsid w:val="0068330F"/>
    <w:rsid w:val="00686D14"/>
    <w:rsid w:val="00687ED7"/>
    <w:rsid w:val="006913D3"/>
    <w:rsid w:val="0069479F"/>
    <w:rsid w:val="00696E29"/>
    <w:rsid w:val="006A4537"/>
    <w:rsid w:val="006B44DB"/>
    <w:rsid w:val="006B6FEB"/>
    <w:rsid w:val="006C144C"/>
    <w:rsid w:val="006C255A"/>
    <w:rsid w:val="006C5E59"/>
    <w:rsid w:val="006C6CE8"/>
    <w:rsid w:val="006C7E1B"/>
    <w:rsid w:val="006D2ACA"/>
    <w:rsid w:val="006D3B3A"/>
    <w:rsid w:val="006D7546"/>
    <w:rsid w:val="006D7D5C"/>
    <w:rsid w:val="006E0F4E"/>
    <w:rsid w:val="006E65BE"/>
    <w:rsid w:val="006F0345"/>
    <w:rsid w:val="006F0469"/>
    <w:rsid w:val="006F2A78"/>
    <w:rsid w:val="006F2A7B"/>
    <w:rsid w:val="00702221"/>
    <w:rsid w:val="007040B6"/>
    <w:rsid w:val="0070430A"/>
    <w:rsid w:val="00705076"/>
    <w:rsid w:val="00707824"/>
    <w:rsid w:val="00711147"/>
    <w:rsid w:val="00712A43"/>
    <w:rsid w:val="00713486"/>
    <w:rsid w:val="00714447"/>
    <w:rsid w:val="00715CA7"/>
    <w:rsid w:val="007248B7"/>
    <w:rsid w:val="007277E3"/>
    <w:rsid w:val="00731A17"/>
    <w:rsid w:val="00733165"/>
    <w:rsid w:val="00733ECA"/>
    <w:rsid w:val="00734458"/>
    <w:rsid w:val="007419CF"/>
    <w:rsid w:val="007423FC"/>
    <w:rsid w:val="00744733"/>
    <w:rsid w:val="0074487E"/>
    <w:rsid w:val="00746273"/>
    <w:rsid w:val="007534D9"/>
    <w:rsid w:val="0075424B"/>
    <w:rsid w:val="0077002B"/>
    <w:rsid w:val="00771302"/>
    <w:rsid w:val="00772F4E"/>
    <w:rsid w:val="00774E70"/>
    <w:rsid w:val="007757CD"/>
    <w:rsid w:val="00784D3E"/>
    <w:rsid w:val="00785C53"/>
    <w:rsid w:val="0078690A"/>
    <w:rsid w:val="00793B93"/>
    <w:rsid w:val="00793E99"/>
    <w:rsid w:val="00794F3F"/>
    <w:rsid w:val="00796CEE"/>
    <w:rsid w:val="007A0DA1"/>
    <w:rsid w:val="007A0E29"/>
    <w:rsid w:val="007A23A6"/>
    <w:rsid w:val="007C0B2A"/>
    <w:rsid w:val="007C12CD"/>
    <w:rsid w:val="007C3582"/>
    <w:rsid w:val="007C4A89"/>
    <w:rsid w:val="007E0460"/>
    <w:rsid w:val="007E11C4"/>
    <w:rsid w:val="007F002A"/>
    <w:rsid w:val="007F28CF"/>
    <w:rsid w:val="007F47CE"/>
    <w:rsid w:val="007F6148"/>
    <w:rsid w:val="00801D6C"/>
    <w:rsid w:val="00802D3A"/>
    <w:rsid w:val="0080377B"/>
    <w:rsid w:val="00805F2F"/>
    <w:rsid w:val="00810885"/>
    <w:rsid w:val="00820FA7"/>
    <w:rsid w:val="008266E5"/>
    <w:rsid w:val="00827880"/>
    <w:rsid w:val="00835378"/>
    <w:rsid w:val="008357F4"/>
    <w:rsid w:val="00841B44"/>
    <w:rsid w:val="00843A8D"/>
    <w:rsid w:val="0084602D"/>
    <w:rsid w:val="00847A10"/>
    <w:rsid w:val="00853527"/>
    <w:rsid w:val="008539E7"/>
    <w:rsid w:val="00854018"/>
    <w:rsid w:val="0085479F"/>
    <w:rsid w:val="00854ABF"/>
    <w:rsid w:val="00857D8A"/>
    <w:rsid w:val="0086185C"/>
    <w:rsid w:val="00870017"/>
    <w:rsid w:val="00870965"/>
    <w:rsid w:val="00871F7F"/>
    <w:rsid w:val="00874175"/>
    <w:rsid w:val="00883CC4"/>
    <w:rsid w:val="008900F3"/>
    <w:rsid w:val="008902B9"/>
    <w:rsid w:val="00890E2E"/>
    <w:rsid w:val="00892E93"/>
    <w:rsid w:val="0089768F"/>
    <w:rsid w:val="008A64C3"/>
    <w:rsid w:val="008A6A55"/>
    <w:rsid w:val="008B5891"/>
    <w:rsid w:val="008B5A41"/>
    <w:rsid w:val="008B7784"/>
    <w:rsid w:val="008C228A"/>
    <w:rsid w:val="008C33CF"/>
    <w:rsid w:val="008D0920"/>
    <w:rsid w:val="008D49E4"/>
    <w:rsid w:val="008E179C"/>
    <w:rsid w:val="008E39BA"/>
    <w:rsid w:val="008E42D3"/>
    <w:rsid w:val="008E622A"/>
    <w:rsid w:val="008F50B2"/>
    <w:rsid w:val="008F6A44"/>
    <w:rsid w:val="0090557F"/>
    <w:rsid w:val="00905931"/>
    <w:rsid w:val="009101C9"/>
    <w:rsid w:val="00912288"/>
    <w:rsid w:val="00913FEC"/>
    <w:rsid w:val="0091416C"/>
    <w:rsid w:val="00922BA2"/>
    <w:rsid w:val="009316D2"/>
    <w:rsid w:val="00934406"/>
    <w:rsid w:val="0093619F"/>
    <w:rsid w:val="009427E5"/>
    <w:rsid w:val="0094353D"/>
    <w:rsid w:val="0094535A"/>
    <w:rsid w:val="009454B7"/>
    <w:rsid w:val="0094790F"/>
    <w:rsid w:val="00947A29"/>
    <w:rsid w:val="0095235F"/>
    <w:rsid w:val="00953BBA"/>
    <w:rsid w:val="009554AF"/>
    <w:rsid w:val="00957C80"/>
    <w:rsid w:val="00957FE3"/>
    <w:rsid w:val="00961179"/>
    <w:rsid w:val="009613D8"/>
    <w:rsid w:val="009669C4"/>
    <w:rsid w:val="00967670"/>
    <w:rsid w:val="00972650"/>
    <w:rsid w:val="00973966"/>
    <w:rsid w:val="00974275"/>
    <w:rsid w:val="0097544C"/>
    <w:rsid w:val="00976C3E"/>
    <w:rsid w:val="009804FC"/>
    <w:rsid w:val="00983ABF"/>
    <w:rsid w:val="00984884"/>
    <w:rsid w:val="0098671A"/>
    <w:rsid w:val="00990227"/>
    <w:rsid w:val="009908FE"/>
    <w:rsid w:val="00995CBA"/>
    <w:rsid w:val="009963C2"/>
    <w:rsid w:val="0099678C"/>
    <w:rsid w:val="009A4DCE"/>
    <w:rsid w:val="009B0C96"/>
    <w:rsid w:val="009B0E87"/>
    <w:rsid w:val="009C222B"/>
    <w:rsid w:val="009C5439"/>
    <w:rsid w:val="009C67A8"/>
    <w:rsid w:val="009D1996"/>
    <w:rsid w:val="009D201B"/>
    <w:rsid w:val="009D317B"/>
    <w:rsid w:val="009D5D9C"/>
    <w:rsid w:val="009D71FD"/>
    <w:rsid w:val="009E1678"/>
    <w:rsid w:val="009E2171"/>
    <w:rsid w:val="009F56CF"/>
    <w:rsid w:val="009F7A64"/>
    <w:rsid w:val="00A03F4C"/>
    <w:rsid w:val="00A06F53"/>
    <w:rsid w:val="00A10511"/>
    <w:rsid w:val="00A14BEC"/>
    <w:rsid w:val="00A16810"/>
    <w:rsid w:val="00A16993"/>
    <w:rsid w:val="00A169CF"/>
    <w:rsid w:val="00A258FC"/>
    <w:rsid w:val="00A26A4C"/>
    <w:rsid w:val="00A275CF"/>
    <w:rsid w:val="00A37BE2"/>
    <w:rsid w:val="00A40068"/>
    <w:rsid w:val="00A535D4"/>
    <w:rsid w:val="00A55802"/>
    <w:rsid w:val="00A56972"/>
    <w:rsid w:val="00A56BCF"/>
    <w:rsid w:val="00A57815"/>
    <w:rsid w:val="00A60774"/>
    <w:rsid w:val="00A62F82"/>
    <w:rsid w:val="00A63335"/>
    <w:rsid w:val="00A65E85"/>
    <w:rsid w:val="00A70CDC"/>
    <w:rsid w:val="00A7133D"/>
    <w:rsid w:val="00A769B4"/>
    <w:rsid w:val="00A76C0B"/>
    <w:rsid w:val="00A91D61"/>
    <w:rsid w:val="00A9587F"/>
    <w:rsid w:val="00A95ACB"/>
    <w:rsid w:val="00A95B87"/>
    <w:rsid w:val="00AA55FA"/>
    <w:rsid w:val="00AA6128"/>
    <w:rsid w:val="00AA6EB4"/>
    <w:rsid w:val="00AA7CCD"/>
    <w:rsid w:val="00AB16E1"/>
    <w:rsid w:val="00AB592B"/>
    <w:rsid w:val="00AB6CC5"/>
    <w:rsid w:val="00AB6D13"/>
    <w:rsid w:val="00AC2D5B"/>
    <w:rsid w:val="00AD2B38"/>
    <w:rsid w:val="00AD3025"/>
    <w:rsid w:val="00AD36B2"/>
    <w:rsid w:val="00AD4EF9"/>
    <w:rsid w:val="00AE7DA3"/>
    <w:rsid w:val="00AF47AE"/>
    <w:rsid w:val="00AF54AA"/>
    <w:rsid w:val="00AF72FC"/>
    <w:rsid w:val="00AF7CA8"/>
    <w:rsid w:val="00B05964"/>
    <w:rsid w:val="00B11A9B"/>
    <w:rsid w:val="00B20E2D"/>
    <w:rsid w:val="00B32ABB"/>
    <w:rsid w:val="00B36557"/>
    <w:rsid w:val="00B41D92"/>
    <w:rsid w:val="00B41FD3"/>
    <w:rsid w:val="00B426D3"/>
    <w:rsid w:val="00B431DE"/>
    <w:rsid w:val="00B57BE9"/>
    <w:rsid w:val="00B611C3"/>
    <w:rsid w:val="00B6545D"/>
    <w:rsid w:val="00B65BEE"/>
    <w:rsid w:val="00B66843"/>
    <w:rsid w:val="00B7029F"/>
    <w:rsid w:val="00B70D03"/>
    <w:rsid w:val="00B72F7A"/>
    <w:rsid w:val="00B734AC"/>
    <w:rsid w:val="00B741F2"/>
    <w:rsid w:val="00B76691"/>
    <w:rsid w:val="00B803E7"/>
    <w:rsid w:val="00B8274B"/>
    <w:rsid w:val="00B82DD5"/>
    <w:rsid w:val="00B82E14"/>
    <w:rsid w:val="00B8523A"/>
    <w:rsid w:val="00B868AE"/>
    <w:rsid w:val="00B92D09"/>
    <w:rsid w:val="00BA14BC"/>
    <w:rsid w:val="00BA4DDE"/>
    <w:rsid w:val="00BB479F"/>
    <w:rsid w:val="00BC286A"/>
    <w:rsid w:val="00BC396F"/>
    <w:rsid w:val="00BC655F"/>
    <w:rsid w:val="00BC7B6A"/>
    <w:rsid w:val="00BD030E"/>
    <w:rsid w:val="00BD0CEA"/>
    <w:rsid w:val="00BD2216"/>
    <w:rsid w:val="00BD49A9"/>
    <w:rsid w:val="00BD6C9D"/>
    <w:rsid w:val="00BD766D"/>
    <w:rsid w:val="00BD7C7A"/>
    <w:rsid w:val="00BE03AE"/>
    <w:rsid w:val="00BE1E62"/>
    <w:rsid w:val="00BE543F"/>
    <w:rsid w:val="00BE646B"/>
    <w:rsid w:val="00BE6A29"/>
    <w:rsid w:val="00BE7776"/>
    <w:rsid w:val="00BF11AD"/>
    <w:rsid w:val="00BF7052"/>
    <w:rsid w:val="00C05FAB"/>
    <w:rsid w:val="00C1356C"/>
    <w:rsid w:val="00C13A11"/>
    <w:rsid w:val="00C147F9"/>
    <w:rsid w:val="00C14C68"/>
    <w:rsid w:val="00C200D7"/>
    <w:rsid w:val="00C21F09"/>
    <w:rsid w:val="00C235A5"/>
    <w:rsid w:val="00C24AB5"/>
    <w:rsid w:val="00C307BC"/>
    <w:rsid w:val="00C320F9"/>
    <w:rsid w:val="00C3686E"/>
    <w:rsid w:val="00C4294E"/>
    <w:rsid w:val="00C474AD"/>
    <w:rsid w:val="00C51D2F"/>
    <w:rsid w:val="00C52974"/>
    <w:rsid w:val="00C56025"/>
    <w:rsid w:val="00C57408"/>
    <w:rsid w:val="00C620F0"/>
    <w:rsid w:val="00C658AB"/>
    <w:rsid w:val="00C670B6"/>
    <w:rsid w:val="00C678EB"/>
    <w:rsid w:val="00C67B6C"/>
    <w:rsid w:val="00C76817"/>
    <w:rsid w:val="00C82D1D"/>
    <w:rsid w:val="00C925D9"/>
    <w:rsid w:val="00C92DA3"/>
    <w:rsid w:val="00C9531B"/>
    <w:rsid w:val="00C96957"/>
    <w:rsid w:val="00C970AE"/>
    <w:rsid w:val="00CA05BC"/>
    <w:rsid w:val="00CA1879"/>
    <w:rsid w:val="00CA29CB"/>
    <w:rsid w:val="00CA348A"/>
    <w:rsid w:val="00CB2CE6"/>
    <w:rsid w:val="00CB508B"/>
    <w:rsid w:val="00CC154F"/>
    <w:rsid w:val="00CC2B71"/>
    <w:rsid w:val="00CC6452"/>
    <w:rsid w:val="00CC70F1"/>
    <w:rsid w:val="00CC7A2B"/>
    <w:rsid w:val="00CD1D42"/>
    <w:rsid w:val="00CD6866"/>
    <w:rsid w:val="00CF08BB"/>
    <w:rsid w:val="00CF270A"/>
    <w:rsid w:val="00CF385A"/>
    <w:rsid w:val="00CF3A2D"/>
    <w:rsid w:val="00CF79EA"/>
    <w:rsid w:val="00D1009A"/>
    <w:rsid w:val="00D1233E"/>
    <w:rsid w:val="00D16EFF"/>
    <w:rsid w:val="00D2006C"/>
    <w:rsid w:val="00D30E68"/>
    <w:rsid w:val="00D40BE0"/>
    <w:rsid w:val="00D526CB"/>
    <w:rsid w:val="00D55FAA"/>
    <w:rsid w:val="00D565DC"/>
    <w:rsid w:val="00D566AD"/>
    <w:rsid w:val="00D56974"/>
    <w:rsid w:val="00D60C89"/>
    <w:rsid w:val="00D6169D"/>
    <w:rsid w:val="00D61733"/>
    <w:rsid w:val="00D61996"/>
    <w:rsid w:val="00D651F4"/>
    <w:rsid w:val="00D7090B"/>
    <w:rsid w:val="00D7489C"/>
    <w:rsid w:val="00D8122D"/>
    <w:rsid w:val="00D9415C"/>
    <w:rsid w:val="00D951AB"/>
    <w:rsid w:val="00D965D9"/>
    <w:rsid w:val="00D9771F"/>
    <w:rsid w:val="00D97EAD"/>
    <w:rsid w:val="00DA14CB"/>
    <w:rsid w:val="00DA469E"/>
    <w:rsid w:val="00DA4B9C"/>
    <w:rsid w:val="00DA5402"/>
    <w:rsid w:val="00DB051B"/>
    <w:rsid w:val="00DB5486"/>
    <w:rsid w:val="00DB6D47"/>
    <w:rsid w:val="00DB7675"/>
    <w:rsid w:val="00DC00BC"/>
    <w:rsid w:val="00DC4450"/>
    <w:rsid w:val="00DC7959"/>
    <w:rsid w:val="00DD0BDA"/>
    <w:rsid w:val="00DE22CA"/>
    <w:rsid w:val="00DE39A8"/>
    <w:rsid w:val="00DF0B9D"/>
    <w:rsid w:val="00E00367"/>
    <w:rsid w:val="00E04B55"/>
    <w:rsid w:val="00E07E91"/>
    <w:rsid w:val="00E13D77"/>
    <w:rsid w:val="00E17B20"/>
    <w:rsid w:val="00E22035"/>
    <w:rsid w:val="00E23BB7"/>
    <w:rsid w:val="00E25DCD"/>
    <w:rsid w:val="00E269E1"/>
    <w:rsid w:val="00E275FF"/>
    <w:rsid w:val="00E35A70"/>
    <w:rsid w:val="00E40A3A"/>
    <w:rsid w:val="00E446EF"/>
    <w:rsid w:val="00E45F13"/>
    <w:rsid w:val="00E476F8"/>
    <w:rsid w:val="00E510BC"/>
    <w:rsid w:val="00E517B4"/>
    <w:rsid w:val="00E52BA4"/>
    <w:rsid w:val="00E54D6E"/>
    <w:rsid w:val="00E61256"/>
    <w:rsid w:val="00E6794F"/>
    <w:rsid w:val="00E71A1D"/>
    <w:rsid w:val="00E73CB2"/>
    <w:rsid w:val="00E755A0"/>
    <w:rsid w:val="00E77821"/>
    <w:rsid w:val="00E81627"/>
    <w:rsid w:val="00E81B75"/>
    <w:rsid w:val="00E8247B"/>
    <w:rsid w:val="00E828E0"/>
    <w:rsid w:val="00E839BA"/>
    <w:rsid w:val="00E8428A"/>
    <w:rsid w:val="00E8569B"/>
    <w:rsid w:val="00E8601F"/>
    <w:rsid w:val="00E90D84"/>
    <w:rsid w:val="00E925F4"/>
    <w:rsid w:val="00E9510C"/>
    <w:rsid w:val="00E9632E"/>
    <w:rsid w:val="00E97F03"/>
    <w:rsid w:val="00EA1D3F"/>
    <w:rsid w:val="00EA59B8"/>
    <w:rsid w:val="00EB5680"/>
    <w:rsid w:val="00EC2DF9"/>
    <w:rsid w:val="00EC3480"/>
    <w:rsid w:val="00EC383D"/>
    <w:rsid w:val="00EC60BC"/>
    <w:rsid w:val="00ED0035"/>
    <w:rsid w:val="00ED2D7C"/>
    <w:rsid w:val="00ED46FA"/>
    <w:rsid w:val="00EE30F6"/>
    <w:rsid w:val="00EE6E36"/>
    <w:rsid w:val="00EF3728"/>
    <w:rsid w:val="00EF5161"/>
    <w:rsid w:val="00EF53F8"/>
    <w:rsid w:val="00EF7516"/>
    <w:rsid w:val="00F016BC"/>
    <w:rsid w:val="00F0660B"/>
    <w:rsid w:val="00F07D5E"/>
    <w:rsid w:val="00F123AE"/>
    <w:rsid w:val="00F14298"/>
    <w:rsid w:val="00F16C91"/>
    <w:rsid w:val="00F17362"/>
    <w:rsid w:val="00F173B8"/>
    <w:rsid w:val="00F21EB9"/>
    <w:rsid w:val="00F23D2C"/>
    <w:rsid w:val="00F23E11"/>
    <w:rsid w:val="00F24057"/>
    <w:rsid w:val="00F24896"/>
    <w:rsid w:val="00F258AE"/>
    <w:rsid w:val="00F26D55"/>
    <w:rsid w:val="00F32B93"/>
    <w:rsid w:val="00F50CBF"/>
    <w:rsid w:val="00F52DAE"/>
    <w:rsid w:val="00F54FE6"/>
    <w:rsid w:val="00F5551A"/>
    <w:rsid w:val="00F70E86"/>
    <w:rsid w:val="00F73331"/>
    <w:rsid w:val="00F74239"/>
    <w:rsid w:val="00F7524A"/>
    <w:rsid w:val="00F86421"/>
    <w:rsid w:val="00F87174"/>
    <w:rsid w:val="00F91D37"/>
    <w:rsid w:val="00F93170"/>
    <w:rsid w:val="00F951D1"/>
    <w:rsid w:val="00F9610D"/>
    <w:rsid w:val="00FB4270"/>
    <w:rsid w:val="00FB59DB"/>
    <w:rsid w:val="00FB657F"/>
    <w:rsid w:val="00FC1344"/>
    <w:rsid w:val="00FC159A"/>
    <w:rsid w:val="00FC1A03"/>
    <w:rsid w:val="00FC2132"/>
    <w:rsid w:val="00FD7EDC"/>
    <w:rsid w:val="00FE4C14"/>
    <w:rsid w:val="00FE59CF"/>
    <w:rsid w:val="00FE7D09"/>
    <w:rsid w:val="00FF09CB"/>
    <w:rsid w:val="00FF1C65"/>
    <w:rsid w:val="00FF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A450515"/>
  <w15:docId w15:val="{D6686C86-42B2-4393-B4F5-5F6336292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it-CH" w:eastAsia="en-US" w:bidi="ar-SA"/>
      </w:rPr>
    </w:rPrDefault>
    <w:pPrDefault>
      <w:pPr>
        <w:spacing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9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79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7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72F4E"/>
    <w:pPr>
      <w:spacing w:line="240" w:lineRule="auto"/>
    </w:pPr>
    <w:rPr>
      <w:rFonts w:ascii="Verdana" w:eastAsia="Times New Roman" w:hAnsi="Verdana" w:cs="Times New Roman"/>
      <w:szCs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554AF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b/>
      <w:bCs/>
      <w:color w:val="213A8F" w:themeColor="accent1"/>
      <w:sz w:val="24"/>
      <w:szCs w:val="24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9554AF"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/>
      <w:b/>
      <w:bCs/>
      <w:color w:val="213A8F" w:themeColor="accent1"/>
      <w:szCs w:val="21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9554AF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color w:val="213A8F" w:themeColor="accen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9554AF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b/>
      <w:iCs/>
      <w:color w:val="213A8F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B426D3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371D6E"/>
    <w:rPr>
      <w:rFonts w:asciiTheme="minorHAnsi" w:hAnsiTheme="minorHAnsi" w:cstheme="minorBidi"/>
      <w:color w:val="213A8F" w:themeColor="accent1"/>
      <w:u w:val="none" w:color="213A8F" w:themeColor="accent1"/>
    </w:rPr>
  </w:style>
  <w:style w:type="paragraph" w:styleId="Kopfzeile">
    <w:name w:val="header"/>
    <w:basedOn w:val="Standard"/>
    <w:link w:val="KopfzeileZchn"/>
    <w:uiPriority w:val="79"/>
    <w:semiHidden/>
    <w:rsid w:val="00CD6866"/>
    <w:pPr>
      <w:tabs>
        <w:tab w:val="left" w:pos="1985"/>
        <w:tab w:val="left" w:pos="3828"/>
        <w:tab w:val="center" w:pos="4536"/>
      </w:tabs>
      <w:jc w:val="righ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79"/>
    <w:semiHidden/>
    <w:rsid w:val="0003068A"/>
    <w:rPr>
      <w:sz w:val="15"/>
    </w:rPr>
  </w:style>
  <w:style w:type="paragraph" w:styleId="Fuzeile">
    <w:name w:val="footer"/>
    <w:basedOn w:val="Kopfzeile"/>
    <w:link w:val="FuzeileZchn"/>
    <w:uiPriority w:val="80"/>
    <w:semiHidden/>
    <w:rsid w:val="00416762"/>
    <w:pPr>
      <w:tabs>
        <w:tab w:val="clear" w:pos="4536"/>
      </w:tabs>
      <w:jc w:val="left"/>
    </w:pPr>
  </w:style>
  <w:style w:type="character" w:customStyle="1" w:styleId="FuzeileZchn">
    <w:name w:val="Fußzeile Zchn"/>
    <w:basedOn w:val="Absatz-Standardschriftart"/>
    <w:link w:val="Fuzeile"/>
    <w:uiPriority w:val="80"/>
    <w:semiHidden/>
    <w:rsid w:val="0003068A"/>
    <w:rPr>
      <w:sz w:val="15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"/>
      </w:numPr>
      <w:tabs>
        <w:tab w:val="num" w:pos="360"/>
      </w:tabs>
      <w:ind w:left="720" w:firstLine="0"/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"/>
      </w:numPr>
    </w:pPr>
  </w:style>
  <w:style w:type="table" w:styleId="Tabellenraster">
    <w:name w:val="Table Grid"/>
    <w:basedOn w:val="NormaleTabelle"/>
    <w:uiPriority w:val="59"/>
    <w:rsid w:val="00B66843"/>
    <w:pPr>
      <w:spacing w:line="240" w:lineRule="auto"/>
    </w:pPr>
    <w:tblPr>
      <w:tblBorders>
        <w:top w:val="single" w:sz="6" w:space="0" w:color="213A8F" w:themeColor="accent1"/>
        <w:bottom w:val="single" w:sz="6" w:space="0" w:color="213A8F" w:themeColor="accent1"/>
        <w:insideH w:val="single" w:sz="6" w:space="0" w:color="213A8F" w:themeColor="accent1"/>
        <w:insideV w:val="single" w:sz="6" w:space="0" w:color="213A8F" w:themeColor="accent1"/>
      </w:tblBorders>
      <w:tblCellMar>
        <w:top w:w="28" w:type="dxa"/>
        <w:left w:w="28" w:type="dxa"/>
        <w:bottom w:w="28" w:type="dxa"/>
        <w:right w:w="57" w:type="dxa"/>
      </w:tblCellMar>
    </w:tblPr>
    <w:tblStylePr w:type="firstRow">
      <w:rPr>
        <w:rFonts w:asciiTheme="majorHAnsi" w:hAnsiTheme="majorHAnsi"/>
        <w:b/>
        <w:color w:val="auto"/>
        <w:sz w:val="20"/>
      </w:rPr>
      <w:tblPr/>
      <w:tcPr>
        <w:tcBorders>
          <w:top w:val="nil"/>
          <w:left w:val="nil"/>
          <w:bottom w:val="single" w:sz="4" w:space="0" w:color="213A8F" w:themeColor="accent1"/>
          <w:right w:val="nil"/>
          <w:insideH w:val="nil"/>
          <w:insideV w:val="single" w:sz="4" w:space="0" w:color="213A8F" w:themeColor="accent1"/>
          <w:tl2br w:val="nil"/>
          <w:tr2bl w:val="nil"/>
        </w:tcBorders>
      </w:tcPr>
    </w:tblStylePr>
    <w:tblStylePr w:type="lastRow">
      <w:rPr>
        <w:rFonts w:asciiTheme="majorHAnsi" w:hAnsiTheme="majorHAnsi"/>
        <w:b w:val="0"/>
        <w:color w:val="auto"/>
        <w:sz w:val="20"/>
      </w:rPr>
    </w:tblStylePr>
    <w:tblStylePr w:type="firstCol">
      <w:rPr>
        <w:rFonts w:asciiTheme="majorHAnsi" w:hAnsiTheme="majorHAnsi"/>
        <w:b w:val="0"/>
        <w:color w:val="auto"/>
        <w:sz w:val="20"/>
      </w:rPr>
    </w:tblStylePr>
    <w:tblStylePr w:type="lastCol">
      <w:rPr>
        <w:rFonts w:asciiTheme="minorHAnsi" w:hAnsiTheme="minorHAnsi"/>
        <w:b/>
        <w:sz w:val="20"/>
      </w:rPr>
    </w:tblStylePr>
  </w:style>
  <w:style w:type="character" w:customStyle="1" w:styleId="berschrift1Zchn">
    <w:name w:val="Überschrift 1 Zchn"/>
    <w:basedOn w:val="Absatz-Standardschriftart"/>
    <w:link w:val="berschrift1"/>
    <w:uiPriority w:val="9"/>
    <w:rsid w:val="009554AF"/>
    <w:rPr>
      <w:rFonts w:asciiTheme="majorHAnsi" w:eastAsiaTheme="majorEastAsia" w:hAnsiTheme="majorHAnsi" w:cstheme="majorBidi"/>
      <w:b/>
      <w:bCs/>
      <w:color w:val="213A8F" w:themeColor="accent1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554AF"/>
    <w:rPr>
      <w:rFonts w:asciiTheme="majorHAnsi" w:eastAsiaTheme="majorEastAsia" w:hAnsiTheme="majorHAnsi" w:cstheme="majorBidi"/>
      <w:b/>
      <w:bCs/>
      <w:color w:val="213A8F" w:themeColor="accent1"/>
      <w:szCs w:val="21"/>
    </w:rPr>
  </w:style>
  <w:style w:type="paragraph" w:styleId="Titel">
    <w:name w:val="Title"/>
    <w:basedOn w:val="Standard"/>
    <w:next w:val="Standard"/>
    <w:link w:val="TitelZchn"/>
    <w:uiPriority w:val="11"/>
    <w:qFormat/>
    <w:rsid w:val="00D2006C"/>
    <w:pPr>
      <w:spacing w:after="300"/>
      <w:contextualSpacing/>
    </w:pPr>
    <w:rPr>
      <w:rFonts w:asciiTheme="majorHAnsi" w:eastAsiaTheme="majorEastAsia" w:hAnsiTheme="majorHAnsi" w:cstheme="majorBidi"/>
      <w:b/>
      <w:color w:val="213A8F" w:themeColor="accent1"/>
      <w:kern w:val="28"/>
      <w:sz w:val="32"/>
      <w:szCs w:val="52"/>
    </w:rPr>
  </w:style>
  <w:style w:type="character" w:customStyle="1" w:styleId="TitelZchn">
    <w:name w:val="Titel Zchn"/>
    <w:basedOn w:val="Absatz-Standardschriftart"/>
    <w:link w:val="Titel"/>
    <w:uiPriority w:val="11"/>
    <w:rsid w:val="00D2006C"/>
    <w:rPr>
      <w:rFonts w:asciiTheme="majorHAnsi" w:eastAsiaTheme="majorEastAsia" w:hAnsiTheme="majorHAnsi" w:cstheme="majorBidi"/>
      <w:b/>
      <w:color w:val="213A8F" w:themeColor="accent1"/>
      <w:kern w:val="28"/>
      <w:sz w:val="32"/>
      <w:szCs w:val="52"/>
    </w:rPr>
  </w:style>
  <w:style w:type="paragraph" w:customStyle="1" w:styleId="Brieftitel">
    <w:name w:val="Brieftitel"/>
    <w:basedOn w:val="Standard"/>
    <w:link w:val="BrieftitelZchn"/>
    <w:uiPriority w:val="14"/>
    <w:semiHidden/>
    <w:rsid w:val="00451B54"/>
    <w:pPr>
      <w:spacing w:after="54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semiHidden/>
    <w:rsid w:val="002305F4"/>
    <w:rPr>
      <w:rFonts w:asciiTheme="majorHAnsi" w:hAnsiTheme="majorHAnsi"/>
      <w:b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9554AF"/>
    <w:rPr>
      <w:rFonts w:asciiTheme="majorHAnsi" w:eastAsiaTheme="majorEastAsia" w:hAnsiTheme="majorHAnsi" w:cstheme="majorBidi"/>
      <w:b/>
      <w:color w:val="213A8F" w:themeColor="accent1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554AF"/>
    <w:rPr>
      <w:rFonts w:asciiTheme="majorHAnsi" w:eastAsiaTheme="majorEastAsia" w:hAnsiTheme="majorHAnsi" w:cstheme="majorBidi"/>
      <w:b/>
      <w:iCs/>
      <w:color w:val="213A8F" w:themeColor="accent1"/>
      <w:lang w:val="it-C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651F4"/>
    <w:rPr>
      <w:rFonts w:asciiTheme="majorHAnsi" w:eastAsiaTheme="majorEastAsia" w:hAnsiTheme="majorHAnsi" w:cstheme="majorBidi"/>
      <w:sz w:val="21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qFormat/>
    <w:rsid w:val="00D951AB"/>
    <w:pPr>
      <w:numPr>
        <w:numId w:val="2"/>
      </w:numPr>
      <w:spacing w:before="120" w:after="120"/>
    </w:pPr>
  </w:style>
  <w:style w:type="paragraph" w:customStyle="1" w:styleId="Traktandum-Titel2">
    <w:name w:val="Traktandum-Titel 2"/>
    <w:basedOn w:val="Aufzhlung1"/>
    <w:next w:val="Traktandum-Text"/>
    <w:uiPriority w:val="18"/>
    <w:rsid w:val="00D2006C"/>
    <w:pPr>
      <w:numPr>
        <w:ilvl w:val="1"/>
        <w:numId w:val="4"/>
      </w:numPr>
      <w:tabs>
        <w:tab w:val="left" w:pos="7938"/>
      </w:tabs>
      <w:spacing w:before="0" w:after="0"/>
      <w:ind w:left="850" w:right="851" w:hanging="425"/>
    </w:pPr>
    <w:rPr>
      <w:b/>
    </w:rPr>
  </w:style>
  <w:style w:type="paragraph" w:customStyle="1" w:styleId="Traktandum-Titel1">
    <w:name w:val="Traktandum-Titel 1"/>
    <w:basedOn w:val="Aufzhlung1"/>
    <w:next w:val="Traktandum-Text"/>
    <w:uiPriority w:val="18"/>
    <w:rsid w:val="00D2006C"/>
    <w:pPr>
      <w:numPr>
        <w:numId w:val="4"/>
      </w:numPr>
      <w:tabs>
        <w:tab w:val="left" w:pos="7938"/>
      </w:tabs>
      <w:spacing w:before="0" w:after="0"/>
    </w:pPr>
    <w:rPr>
      <w:rFonts w:asciiTheme="majorHAnsi" w:hAnsiTheme="majorHAnsi"/>
      <w:b/>
    </w:rPr>
  </w:style>
  <w:style w:type="paragraph" w:customStyle="1" w:styleId="Anleitung">
    <w:name w:val="Anleitung"/>
    <w:basedOn w:val="Standard"/>
    <w:uiPriority w:val="98"/>
    <w:semiHidden/>
    <w:rsid w:val="00625020"/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371D6E"/>
    <w:rPr>
      <w:rFonts w:asciiTheme="minorHAnsi" w:hAnsiTheme="minorHAnsi" w:cstheme="minorBidi"/>
      <w:color w:val="213A8F" w:themeColor="accent1"/>
      <w:u w:val="none" w:color="213A8F" w:themeColor="accent1"/>
    </w:rPr>
  </w:style>
  <w:style w:type="paragraph" w:styleId="Untertitel">
    <w:name w:val="Subtitle"/>
    <w:basedOn w:val="Standard"/>
    <w:next w:val="Standard"/>
    <w:link w:val="UntertitelZchn"/>
    <w:uiPriority w:val="12"/>
    <w:rsid w:val="00F7524A"/>
    <w:pPr>
      <w:numPr>
        <w:ilvl w:val="1"/>
      </w:numPr>
    </w:pPr>
    <w:rPr>
      <w:rFonts w:eastAsiaTheme="minorEastAsia"/>
      <w:color w:val="000000" w:themeColor="text1"/>
      <w:sz w:val="28"/>
      <w:szCs w:val="52"/>
    </w:rPr>
  </w:style>
  <w:style w:type="character" w:customStyle="1" w:styleId="UntertitelZchn">
    <w:name w:val="Untertitel Zchn"/>
    <w:basedOn w:val="Absatz-Standardschriftart"/>
    <w:link w:val="Untertitel"/>
    <w:uiPriority w:val="12"/>
    <w:rsid w:val="00F7524A"/>
    <w:rPr>
      <w:rFonts w:eastAsiaTheme="minorEastAsia"/>
      <w:color w:val="000000" w:themeColor="text1"/>
      <w:sz w:val="28"/>
      <w:szCs w:val="52"/>
    </w:rPr>
  </w:style>
  <w:style w:type="paragraph" w:styleId="Datum">
    <w:name w:val="Date"/>
    <w:basedOn w:val="Standard"/>
    <w:next w:val="Standard"/>
    <w:link w:val="DatumZchn"/>
    <w:uiPriority w:val="15"/>
    <w:semiHidden/>
    <w:rsid w:val="00451B54"/>
    <w:pPr>
      <w:spacing w:before="340" w:after="80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2305F4"/>
  </w:style>
  <w:style w:type="paragraph" w:styleId="Funotentext">
    <w:name w:val="footnote text"/>
    <w:basedOn w:val="Standard"/>
    <w:link w:val="FunotentextZchn"/>
    <w:uiPriority w:val="79"/>
    <w:semiHidden/>
    <w:unhideWhenUsed/>
    <w:rsid w:val="00494FD7"/>
    <w:rPr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79"/>
    <w:semiHidden/>
    <w:rsid w:val="00494FD7"/>
    <w:rPr>
      <w:sz w:val="16"/>
      <w:szCs w:val="20"/>
    </w:rPr>
  </w:style>
  <w:style w:type="character" w:styleId="Funotenzeichen">
    <w:name w:val="footnote reference"/>
    <w:basedOn w:val="Absatz-Standardschriftart"/>
    <w:uiPriority w:val="79"/>
    <w:semiHidden/>
    <w:unhideWhenUsed/>
    <w:rsid w:val="00642F26"/>
    <w:rPr>
      <w:vertAlign w:val="superscript"/>
    </w:r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3E093C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rsid w:val="00DA4B9C"/>
    <w:pPr>
      <w:numPr>
        <w:ilvl w:val="2"/>
      </w:numPr>
      <w:ind w:left="794" w:hanging="227"/>
    </w:pPr>
  </w:style>
  <w:style w:type="paragraph" w:styleId="Beschriftung">
    <w:name w:val="caption"/>
    <w:basedOn w:val="Standard"/>
    <w:next w:val="Standard"/>
    <w:uiPriority w:val="35"/>
    <w:rsid w:val="00FC1344"/>
    <w:pPr>
      <w:spacing w:before="60" w:after="270"/>
    </w:pPr>
    <w:rPr>
      <w:iCs/>
      <w:sz w:val="16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85"/>
    <w:semiHidden/>
    <w:qFormat/>
    <w:rsid w:val="00E8428A"/>
    <w:pPr>
      <w:jc w:val="right"/>
    </w:p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F32B93"/>
    <w:pPr>
      <w:numPr>
        <w:numId w:val="8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F32B93"/>
    <w:pPr>
      <w:numPr>
        <w:ilvl w:val="1"/>
        <w:numId w:val="8"/>
      </w:numPr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9554AF"/>
    <w:pPr>
      <w:numPr>
        <w:ilvl w:val="2"/>
        <w:numId w:val="8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semiHidden/>
    <w:qFormat/>
    <w:rsid w:val="00B426D3"/>
    <w:pPr>
      <w:numPr>
        <w:ilvl w:val="3"/>
        <w:numId w:val="8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C670B6"/>
    <w:pPr>
      <w:tabs>
        <w:tab w:val="right" w:leader="dot" w:pos="8364"/>
      </w:tabs>
      <w:spacing w:before="120"/>
      <w:ind w:left="567" w:hanging="567"/>
    </w:pPr>
    <w:rPr>
      <w:b/>
      <w:noProof/>
    </w:rPr>
  </w:style>
  <w:style w:type="paragraph" w:styleId="Verzeichnis2">
    <w:name w:val="toc 2"/>
    <w:basedOn w:val="Standard"/>
    <w:next w:val="Standard"/>
    <w:autoRedefine/>
    <w:uiPriority w:val="39"/>
    <w:semiHidden/>
    <w:rsid w:val="00C670B6"/>
    <w:pPr>
      <w:tabs>
        <w:tab w:val="right" w:leader="dot" w:pos="8364"/>
      </w:tabs>
      <w:ind w:left="1134" w:hanging="567"/>
    </w:pPr>
  </w:style>
  <w:style w:type="paragraph" w:styleId="Verzeichnis3">
    <w:name w:val="toc 3"/>
    <w:basedOn w:val="Standard"/>
    <w:next w:val="Standard"/>
    <w:autoRedefine/>
    <w:uiPriority w:val="39"/>
    <w:semiHidden/>
    <w:rsid w:val="002949B4"/>
    <w:pPr>
      <w:tabs>
        <w:tab w:val="right" w:leader="dot" w:pos="9637"/>
      </w:tabs>
      <w:ind w:left="1701" w:hanging="567"/>
    </w:pPr>
  </w:style>
  <w:style w:type="paragraph" w:styleId="StandardWeb">
    <w:name w:val="Normal (Web)"/>
    <w:basedOn w:val="Standard"/>
    <w:uiPriority w:val="99"/>
    <w:semiHidden/>
    <w:unhideWhenUsed/>
    <w:rsid w:val="00BE1E6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857D8A"/>
  </w:style>
  <w:style w:type="paragraph" w:customStyle="1" w:styleId="Absenderzeile">
    <w:name w:val="Absenderzeile"/>
    <w:basedOn w:val="Standard"/>
    <w:uiPriority w:val="84"/>
    <w:semiHidden/>
    <w:qFormat/>
    <w:rsid w:val="007C4A89"/>
    <w:pPr>
      <w:pBdr>
        <w:bottom w:val="single" w:sz="2" w:space="0" w:color="auto"/>
      </w:pBdr>
      <w:tabs>
        <w:tab w:val="right" w:pos="567"/>
        <w:tab w:val="right" w:pos="851"/>
        <w:tab w:val="right" w:pos="4019"/>
      </w:tabs>
    </w:pPr>
    <w:rPr>
      <w:sz w:val="12"/>
    </w:rPr>
  </w:style>
  <w:style w:type="paragraph" w:customStyle="1" w:styleId="Nummerierung1">
    <w:name w:val="Nummerierung 1"/>
    <w:basedOn w:val="Standard"/>
    <w:uiPriority w:val="3"/>
    <w:qFormat/>
    <w:rsid w:val="0027100A"/>
    <w:pPr>
      <w:numPr>
        <w:ilvl w:val="5"/>
        <w:numId w:val="3"/>
      </w:numPr>
      <w:contextualSpacing/>
    </w:pPr>
  </w:style>
  <w:style w:type="paragraph" w:customStyle="1" w:styleId="Nummerierung2">
    <w:name w:val="Nummerierung 2"/>
    <w:basedOn w:val="Nummerierung1"/>
    <w:uiPriority w:val="3"/>
    <w:qFormat/>
    <w:rsid w:val="00B72F7A"/>
    <w:pPr>
      <w:numPr>
        <w:ilvl w:val="6"/>
      </w:numPr>
    </w:pPr>
  </w:style>
  <w:style w:type="character" w:styleId="Seitenzahl">
    <w:name w:val="page number"/>
    <w:basedOn w:val="FuzeileZchn"/>
    <w:uiPriority w:val="99"/>
    <w:semiHidden/>
    <w:rsid w:val="00983ABF"/>
    <w:rPr>
      <w:rFonts w:asciiTheme="minorHAnsi" w:hAnsiTheme="minorHAnsi"/>
      <w:sz w:val="15"/>
    </w:rPr>
  </w:style>
  <w:style w:type="paragraph" w:customStyle="1" w:styleId="Kostentrger">
    <w:name w:val="Kostenträger"/>
    <w:basedOn w:val="Standard"/>
    <w:next w:val="Standard"/>
    <w:uiPriority w:val="79"/>
    <w:semiHidden/>
    <w:rsid w:val="00B611C3"/>
    <w:pPr>
      <w:spacing w:after="720"/>
    </w:pPr>
    <w:rPr>
      <w:sz w:val="14"/>
      <w:szCs w:val="14"/>
    </w:rPr>
  </w:style>
  <w:style w:type="character" w:styleId="Platzhaltertext">
    <w:name w:val="Placeholder Text"/>
    <w:basedOn w:val="Absatz-Standardschriftart"/>
    <w:uiPriority w:val="79"/>
    <w:semiHidden/>
    <w:rsid w:val="004E2A7E"/>
    <w:rPr>
      <w:rFonts w:asciiTheme="minorHAnsi" w:hAnsiTheme="minorHAnsi"/>
      <w:vanish w:val="0"/>
      <w:color w:val="808080" w:themeColor="background2"/>
    </w:rPr>
  </w:style>
  <w:style w:type="paragraph" w:customStyle="1" w:styleId="PlatzhaltervorEmpfnger">
    <w:name w:val="Platzhalter vor Empfänger"/>
    <w:basedOn w:val="Standard"/>
    <w:next w:val="Standard"/>
    <w:uiPriority w:val="79"/>
    <w:semiHidden/>
    <w:qFormat/>
    <w:rsid w:val="004E2A7E"/>
    <w:pPr>
      <w:spacing w:after="680"/>
    </w:pPr>
    <w:rPr>
      <w:noProof/>
      <w:color w:val="808080" w:themeColor="background2"/>
    </w:rPr>
  </w:style>
  <w:style w:type="paragraph" w:customStyle="1" w:styleId="Beschluss">
    <w:name w:val="Beschluss"/>
    <w:basedOn w:val="Standard"/>
    <w:next w:val="Traktandum-Text"/>
    <w:uiPriority w:val="19"/>
    <w:semiHidden/>
    <w:qFormat/>
    <w:rsid w:val="00D651F4"/>
    <w:pPr>
      <w:ind w:left="426"/>
    </w:pPr>
    <w:rPr>
      <w:b/>
      <w:u w:val="single" w:color="213A8F" w:themeColor="accent1"/>
    </w:rPr>
  </w:style>
  <w:style w:type="paragraph" w:customStyle="1" w:styleId="Traktandum-Text">
    <w:name w:val="Traktandum-Text"/>
    <w:basedOn w:val="Standard"/>
    <w:uiPriority w:val="19"/>
    <w:qFormat/>
    <w:rsid w:val="00D1009A"/>
    <w:pPr>
      <w:ind w:left="425"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60BB3"/>
    <w:rPr>
      <w:color w:val="808080"/>
      <w:shd w:val="clear" w:color="auto" w:fill="E6E6E6"/>
    </w:rPr>
  </w:style>
  <w:style w:type="paragraph" w:customStyle="1" w:styleId="Titelseiten-Titel">
    <w:name w:val="Titelseiten-Titel"/>
    <w:basedOn w:val="Titel"/>
    <w:next w:val="Standard"/>
    <w:uiPriority w:val="11"/>
    <w:semiHidden/>
    <w:qFormat/>
    <w:rsid w:val="009A4DCE"/>
    <w:pPr>
      <w:spacing w:after="0"/>
    </w:pPr>
    <w:rPr>
      <w:sz w:val="72"/>
      <w:szCs w:val="72"/>
    </w:rPr>
  </w:style>
  <w:style w:type="paragraph" w:styleId="Verzeichnis4">
    <w:name w:val="toc 4"/>
    <w:basedOn w:val="Standard"/>
    <w:next w:val="Standard"/>
    <w:autoRedefine/>
    <w:uiPriority w:val="39"/>
    <w:semiHidden/>
    <w:rsid w:val="00696E29"/>
    <w:pPr>
      <w:spacing w:after="100" w:line="259" w:lineRule="auto"/>
      <w:ind w:left="660"/>
    </w:pPr>
    <w:rPr>
      <w:rFonts w:eastAsiaTheme="minorEastAsia"/>
      <w:sz w:val="22"/>
      <w:lang w:eastAsia="de-CH"/>
    </w:rPr>
  </w:style>
  <w:style w:type="paragraph" w:styleId="Verzeichnis5">
    <w:name w:val="toc 5"/>
    <w:basedOn w:val="Standard"/>
    <w:next w:val="Standard"/>
    <w:autoRedefine/>
    <w:uiPriority w:val="39"/>
    <w:semiHidden/>
    <w:rsid w:val="00696E29"/>
    <w:pPr>
      <w:spacing w:after="100" w:line="259" w:lineRule="auto"/>
      <w:ind w:left="880"/>
    </w:pPr>
    <w:rPr>
      <w:rFonts w:eastAsiaTheme="minorEastAsia"/>
      <w:sz w:val="22"/>
      <w:lang w:eastAsia="de-CH"/>
    </w:rPr>
  </w:style>
  <w:style w:type="paragraph" w:styleId="Verzeichnis6">
    <w:name w:val="toc 6"/>
    <w:basedOn w:val="Standard"/>
    <w:next w:val="Standard"/>
    <w:autoRedefine/>
    <w:uiPriority w:val="39"/>
    <w:semiHidden/>
    <w:rsid w:val="00696E29"/>
    <w:pPr>
      <w:spacing w:after="100" w:line="259" w:lineRule="auto"/>
      <w:ind w:left="1100"/>
    </w:pPr>
    <w:rPr>
      <w:rFonts w:eastAsiaTheme="minorEastAsia"/>
      <w:sz w:val="22"/>
      <w:lang w:eastAsia="de-CH"/>
    </w:rPr>
  </w:style>
  <w:style w:type="paragraph" w:styleId="Verzeichnis7">
    <w:name w:val="toc 7"/>
    <w:basedOn w:val="Standard"/>
    <w:next w:val="Standard"/>
    <w:autoRedefine/>
    <w:uiPriority w:val="39"/>
    <w:semiHidden/>
    <w:rsid w:val="00696E29"/>
    <w:pPr>
      <w:spacing w:after="100" w:line="259" w:lineRule="auto"/>
      <w:ind w:left="1320"/>
    </w:pPr>
    <w:rPr>
      <w:rFonts w:eastAsiaTheme="minorEastAsia"/>
      <w:sz w:val="22"/>
      <w:lang w:eastAsia="de-CH"/>
    </w:rPr>
  </w:style>
  <w:style w:type="paragraph" w:styleId="Verzeichnis8">
    <w:name w:val="toc 8"/>
    <w:basedOn w:val="Standard"/>
    <w:next w:val="Standard"/>
    <w:autoRedefine/>
    <w:uiPriority w:val="39"/>
    <w:semiHidden/>
    <w:rsid w:val="00696E29"/>
    <w:pPr>
      <w:spacing w:after="100" w:line="259" w:lineRule="auto"/>
      <w:ind w:left="1540"/>
    </w:pPr>
    <w:rPr>
      <w:rFonts w:eastAsiaTheme="minorEastAsia"/>
      <w:sz w:val="22"/>
      <w:lang w:eastAsia="de-CH"/>
    </w:rPr>
  </w:style>
  <w:style w:type="paragraph" w:styleId="Verzeichnis9">
    <w:name w:val="toc 9"/>
    <w:basedOn w:val="Standard"/>
    <w:next w:val="Standard"/>
    <w:autoRedefine/>
    <w:uiPriority w:val="39"/>
    <w:semiHidden/>
    <w:rsid w:val="00696E29"/>
    <w:pPr>
      <w:spacing w:after="100" w:line="259" w:lineRule="auto"/>
      <w:ind w:left="1760"/>
    </w:pPr>
    <w:rPr>
      <w:rFonts w:eastAsiaTheme="minorEastAsia"/>
      <w:sz w:val="22"/>
      <w:lang w:eastAsia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96E29"/>
    <w:rPr>
      <w:color w:val="605E5C"/>
      <w:shd w:val="clear" w:color="auto" w:fill="E1DFDD"/>
    </w:rPr>
  </w:style>
  <w:style w:type="paragraph" w:customStyle="1" w:styleId="PPB">
    <w:name w:val="P.P.  B"/>
    <w:uiPriority w:val="99"/>
    <w:semiHidden/>
    <w:rsid w:val="006C7E1B"/>
    <w:pPr>
      <w:pBdr>
        <w:bottom w:val="single" w:sz="2" w:space="0" w:color="auto"/>
      </w:pBdr>
      <w:tabs>
        <w:tab w:val="left" w:pos="1152"/>
        <w:tab w:val="right" w:pos="4019"/>
      </w:tabs>
      <w:spacing w:line="240" w:lineRule="auto"/>
    </w:pPr>
    <w:rPr>
      <w:sz w:val="12"/>
    </w:rPr>
  </w:style>
  <w:style w:type="paragraph" w:customStyle="1" w:styleId="Dokumentbezeichnung">
    <w:name w:val="Dokumentbezeichnung"/>
    <w:basedOn w:val="berschrift1"/>
    <w:next w:val="Standard"/>
    <w:uiPriority w:val="98"/>
    <w:semiHidden/>
    <w:rsid w:val="00565B2C"/>
    <w:pPr>
      <w:pageBreakBefore/>
      <w:numPr>
        <w:numId w:val="5"/>
      </w:numPr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 w:line="240" w:lineRule="atLeast"/>
      <w:ind w:right="125"/>
    </w:pPr>
    <w:rPr>
      <w:bCs w:val="0"/>
      <w:color w:val="FFFFFF" w:themeColor="background1"/>
      <w:spacing w:val="6"/>
      <w:sz w:val="40"/>
      <w:szCs w:val="52"/>
    </w:rPr>
  </w:style>
  <w:style w:type="paragraph" w:customStyle="1" w:styleId="Nummerierungabc">
    <w:name w:val="Nummerierung abc"/>
    <w:basedOn w:val="Listenabsatz"/>
    <w:uiPriority w:val="4"/>
    <w:qFormat/>
    <w:rsid w:val="002B40DD"/>
    <w:pPr>
      <w:numPr>
        <w:ilvl w:val="8"/>
        <w:numId w:val="8"/>
      </w:numPr>
      <w:spacing w:line="240" w:lineRule="atLeast"/>
    </w:pPr>
  </w:style>
  <w:style w:type="paragraph" w:customStyle="1" w:styleId="Nummerierung3">
    <w:name w:val="Nummerierung 3"/>
    <w:basedOn w:val="Nummerierung2"/>
    <w:uiPriority w:val="3"/>
    <w:qFormat/>
    <w:rsid w:val="002B40DD"/>
    <w:pPr>
      <w:numPr>
        <w:ilvl w:val="7"/>
      </w:numPr>
      <w:spacing w:line="240" w:lineRule="atLeast"/>
      <w:contextualSpacing w:val="0"/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qFormat/>
    <w:rsid w:val="002B40DD"/>
    <w:pPr>
      <w:spacing w:line="240" w:lineRule="atLeast"/>
      <w:ind w:left="1134" w:hanging="1134"/>
    </w:pPr>
  </w:style>
  <w:style w:type="paragraph" w:customStyle="1" w:styleId="ErstelltdurchVorlagenbauerchfrPhysioswiss">
    <w:name w:val="Erstellt durch Vorlagenbauer.ch für Physioswiss"/>
    <w:basedOn w:val="Standard"/>
    <w:next w:val="Standard"/>
    <w:semiHidden/>
    <w:rsid w:val="00A03F4C"/>
    <w:pPr>
      <w:shd w:val="clear" w:color="auto" w:fill="FFFFFF" w:themeFill="background1"/>
      <w:spacing w:line="240" w:lineRule="atLeast"/>
    </w:pPr>
  </w:style>
  <w:style w:type="table" w:customStyle="1" w:styleId="OhneRahmen">
    <w:name w:val="Ohne Rahmen"/>
    <w:basedOn w:val="NormaleTabelle"/>
    <w:uiPriority w:val="99"/>
    <w:rsid w:val="00B66843"/>
    <w:pPr>
      <w:spacing w:line="240" w:lineRule="auto"/>
    </w:pPr>
    <w:tblPr>
      <w:tblCellMar>
        <w:left w:w="0" w:type="dxa"/>
        <w:right w:w="28" w:type="dxa"/>
      </w:tblCellMar>
    </w:tblPr>
    <w:tblStylePr w:type="firstRow">
      <w:rPr>
        <w:rFonts w:asciiTheme="majorHAnsi" w:hAnsiTheme="majorHAnsi"/>
        <w:b/>
        <w:color w:val="auto"/>
        <w:sz w:val="20"/>
      </w:rPr>
      <w:tblPr/>
      <w:tcPr>
        <w:tcBorders>
          <w:insideH w:val="single" w:sz="4" w:space="0" w:color="auto"/>
          <w:insideV w:val="nil"/>
        </w:tcBorders>
      </w:tcPr>
    </w:tblStylePr>
    <w:tblStylePr w:type="lastRow">
      <w:rPr>
        <w:rFonts w:asciiTheme="minorHAnsi" w:hAnsiTheme="minorHAnsi"/>
        <w:b w:val="0"/>
        <w:sz w:val="20"/>
      </w:rPr>
    </w:tblStylePr>
    <w:tblStylePr w:type="firstCol">
      <w:rPr>
        <w:rFonts w:asciiTheme="minorHAnsi" w:hAnsiTheme="minorHAnsi"/>
        <w:b w:val="0"/>
        <w:sz w:val="20"/>
      </w:rPr>
    </w:tblStylePr>
    <w:tblStylePr w:type="lastCol">
      <w:rPr>
        <w:rFonts w:asciiTheme="minorHAnsi" w:hAnsiTheme="minorHAnsi"/>
        <w:b/>
        <w:sz w:val="20"/>
      </w:rPr>
    </w:tblStylePr>
  </w:style>
  <w:style w:type="paragraph" w:customStyle="1" w:styleId="Verband-Adresse">
    <w:name w:val="Verband-Adresse"/>
    <w:basedOn w:val="Standard"/>
    <w:uiPriority w:val="80"/>
    <w:semiHidden/>
    <w:qFormat/>
    <w:rsid w:val="00F86421"/>
    <w:pPr>
      <w:spacing w:line="220" w:lineRule="atLeast"/>
    </w:pPr>
    <w:rPr>
      <w:color w:val="213A8F" w:themeColor="accent1"/>
      <w:sz w:val="16"/>
      <w:szCs w:val="16"/>
    </w:rPr>
  </w:style>
  <w:style w:type="table" w:customStyle="1" w:styleId="Physioswiss1">
    <w:name w:val="Physioswiss 1"/>
    <w:basedOn w:val="NormaleTabelle"/>
    <w:uiPriority w:val="99"/>
    <w:rsid w:val="00B66843"/>
    <w:pPr>
      <w:spacing w:line="240" w:lineRule="auto"/>
    </w:pPr>
    <w:tblPr>
      <w:tblBorders>
        <w:bottom w:val="single" w:sz="4" w:space="0" w:color="213A8F" w:themeColor="accent1"/>
        <w:insideH w:val="single" w:sz="4" w:space="0" w:color="213A8F" w:themeColor="accent1"/>
        <w:insideV w:val="single" w:sz="4" w:space="0" w:color="213A8F" w:themeColor="accent1"/>
      </w:tblBorders>
      <w:tblCellMar>
        <w:top w:w="28" w:type="dxa"/>
        <w:left w:w="28" w:type="dxa"/>
        <w:bottom w:w="28" w:type="dxa"/>
        <w:right w:w="57" w:type="dxa"/>
      </w:tblCellMar>
    </w:tblPr>
    <w:tblStylePr w:type="firstRow">
      <w:rPr>
        <w:rFonts w:asciiTheme="minorHAnsi" w:hAnsiTheme="minorHAnsi"/>
        <w:b/>
        <w:color w:val="auto"/>
        <w:sz w:val="20"/>
      </w:rPr>
    </w:tblStylePr>
    <w:tblStylePr w:type="lastRow">
      <w:rPr>
        <w:rFonts w:asciiTheme="minorHAnsi" w:hAnsiTheme="minorHAnsi"/>
        <w:b w:val="0"/>
        <w:sz w:val="20"/>
      </w:rPr>
    </w:tblStylePr>
    <w:tblStylePr w:type="firstCol">
      <w:rPr>
        <w:rFonts w:asciiTheme="minorHAnsi" w:hAnsiTheme="minorHAnsi"/>
        <w:b w:val="0"/>
        <w:sz w:val="20"/>
      </w:rPr>
    </w:tblStylePr>
    <w:tblStylePr w:type="lastCol">
      <w:rPr>
        <w:rFonts w:asciiTheme="minorHAnsi" w:hAnsiTheme="minorHAnsi"/>
        <w:b/>
        <w:sz w:val="20"/>
      </w:rPr>
    </w:tblStylePr>
  </w:style>
  <w:style w:type="table" w:customStyle="1" w:styleId="Physioswiss2">
    <w:name w:val="Physioswiss 2"/>
    <w:basedOn w:val="NormaleTabelle"/>
    <w:uiPriority w:val="99"/>
    <w:rsid w:val="006D2ACA"/>
    <w:pPr>
      <w:spacing w:line="240" w:lineRule="auto"/>
    </w:pPr>
    <w:tblPr>
      <w:tblStyleRowBandSize w:val="1"/>
      <w:tblBorders>
        <w:bottom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85" w:type="dxa"/>
        <w:left w:w="28" w:type="dxa"/>
        <w:bottom w:w="57" w:type="dxa"/>
        <w:right w:w="57" w:type="dxa"/>
      </w:tblCellMar>
    </w:tblPr>
    <w:tblStylePr w:type="firstRow">
      <w:rPr>
        <w:rFonts w:asciiTheme="minorHAnsi" w:hAnsiTheme="minorHAnsi"/>
        <w:b/>
        <w:color w:val="213A8F" w:themeColor="accent1"/>
      </w:rPr>
      <w:tblPr/>
      <w:tcPr>
        <w:tcBorders>
          <w:top w:val="nil"/>
          <w:left w:val="nil"/>
          <w:bottom w:val="single" w:sz="4" w:space="0" w:color="BFBFBF" w:themeColor="background1" w:themeShade="BF"/>
          <w:right w:val="nil"/>
          <w:insideH w:val="nil"/>
          <w:insideV w:val="single" w:sz="4" w:space="0" w:color="BFBFBF" w:themeColor="background1" w:themeShade="BF"/>
          <w:tl2br w:val="nil"/>
          <w:tr2bl w:val="nil"/>
        </w:tcBorders>
        <w:shd w:val="clear" w:color="auto" w:fill="FBBC43" w:themeFill="accent2"/>
      </w:tcPr>
    </w:tblStylePr>
    <w:tblStylePr w:type="lastRow">
      <w:rPr>
        <w:rFonts w:asciiTheme="minorHAnsi" w:hAnsiTheme="minorHAnsi"/>
        <w:b w:val="0"/>
      </w:rPr>
    </w:tblStylePr>
    <w:tblStylePr w:type="firstCol">
      <w:rPr>
        <w:rFonts w:asciiTheme="minorHAnsi" w:hAnsiTheme="minorHAnsi"/>
        <w:b w:val="0"/>
      </w:rPr>
    </w:tblStylePr>
    <w:tblStylePr w:type="lastCol">
      <w:rPr>
        <w:rFonts w:asciiTheme="minorHAnsi" w:hAnsiTheme="minorHAnsi"/>
        <w:b/>
      </w:r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772F4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72F4E"/>
  </w:style>
  <w:style w:type="character" w:customStyle="1" w:styleId="KommentartextZchn">
    <w:name w:val="Kommentartext Zchn"/>
    <w:basedOn w:val="Absatz-Standardschriftart"/>
    <w:link w:val="Kommentartext"/>
    <w:uiPriority w:val="99"/>
    <w:rsid w:val="00772F4E"/>
    <w:rPr>
      <w:rFonts w:ascii="Verdana" w:eastAsia="Times New Roman" w:hAnsi="Verdana" w:cs="Times New Roman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606B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606B1"/>
    <w:rPr>
      <w:rFonts w:ascii="Verdana" w:eastAsia="Times New Roman" w:hAnsi="Verdana" w:cs="Times New Roman"/>
      <w:b/>
      <w:bCs/>
      <w:szCs w:val="20"/>
    </w:rPr>
  </w:style>
  <w:style w:type="paragraph" w:styleId="berarbeitung">
    <w:name w:val="Revision"/>
    <w:hidden/>
    <w:uiPriority w:val="99"/>
    <w:semiHidden/>
    <w:rsid w:val="00F70E86"/>
    <w:pPr>
      <w:spacing w:line="240" w:lineRule="auto"/>
    </w:pPr>
    <w:rPr>
      <w:rFonts w:ascii="Verdana" w:eastAsia="Times New Roman" w:hAnsi="Verdana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4322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3150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4290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5038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51022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1253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7748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3221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9659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429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4388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3811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1066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42262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4505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2261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4166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5242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325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5879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7112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47327">
          <w:marLeft w:val="418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5343">
          <w:marLeft w:val="418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9364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2771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5486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emf"/><Relationship Id="rId1" Type="http://schemas.openxmlformats.org/officeDocument/2006/relationships/image" Target="media/image6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3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938655-ED0B-4EE4-9045-F38D897C8D12}"/>
      </w:docPartPr>
      <w:docPartBody>
        <w:p w:rsidR="007B50F1" w:rsidRDefault="002E52B3"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AD6EAE2F30D433BB17096F64DA8E6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CD3ED2-4EDF-4C6D-8652-D41757272DD2}"/>
      </w:docPartPr>
      <w:docPartBody>
        <w:p w:rsidR="00492BD0" w:rsidRDefault="00492BD0" w:rsidP="00492BD0">
          <w:pPr>
            <w:pStyle w:val="4AD6EAE2F30D433BB17096F64DA8E67B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23E61CC381F23499E47EDA3417820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C46A8C-1200-DD49-855A-E5503019C1C8}"/>
      </w:docPartPr>
      <w:docPartBody>
        <w:p w:rsidR="002145BC" w:rsidRDefault="00B36A5A" w:rsidP="00B36A5A">
          <w:pPr>
            <w:pStyle w:val="D23E61CC381F23499E47EDA341782083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C440810543B9646853BDD168AE744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846107-69AC-9344-B12D-1A4343AAEE1E}"/>
      </w:docPartPr>
      <w:docPartBody>
        <w:p w:rsidR="002145BC" w:rsidRDefault="00B36A5A" w:rsidP="00B36A5A">
          <w:pPr>
            <w:pStyle w:val="EC440810543B9646853BDD168AE744CC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1FD4FFD78E0464A8303E1DB1F305A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D44421-4BF6-614B-8536-B667D69A4466}"/>
      </w:docPartPr>
      <w:docPartBody>
        <w:p w:rsidR="002145BC" w:rsidRDefault="00B36A5A" w:rsidP="00B36A5A">
          <w:pPr>
            <w:pStyle w:val="61FD4FFD78E0464A8303E1DB1F305AD7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84D04E59C96494F90CCD320089EEF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67E264-F605-D840-AD57-4D3C7520F57F}"/>
      </w:docPartPr>
      <w:docPartBody>
        <w:p w:rsidR="002145BC" w:rsidRDefault="00B36A5A" w:rsidP="00B36A5A">
          <w:pPr>
            <w:pStyle w:val="E84D04E59C96494F90CCD320089EEFCF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2E16F27F4383347AA8A94687BB58F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B149D9-7EED-914E-9BE8-AE611F936EA7}"/>
      </w:docPartPr>
      <w:docPartBody>
        <w:p w:rsidR="002145BC" w:rsidRDefault="00B36A5A" w:rsidP="00B36A5A">
          <w:pPr>
            <w:pStyle w:val="02E16F27F4383347AA8A94687BB58F20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578895FAF0F9D46B05E16EC9F7A0D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684714-F300-B947-AC4A-8CE2FFFE0310}"/>
      </w:docPartPr>
      <w:docPartBody>
        <w:p w:rsidR="002145BC" w:rsidRDefault="00B36A5A" w:rsidP="00B36A5A">
          <w:pPr>
            <w:pStyle w:val="2578895FAF0F9D46B05E16EC9F7A0D72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3B6A14314DF754E992CA49610C6DF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F33D0B-CECF-E04B-A660-73DA7AC17B1F}"/>
      </w:docPartPr>
      <w:docPartBody>
        <w:p w:rsidR="002145BC" w:rsidRDefault="00B36A5A" w:rsidP="00B36A5A">
          <w:pPr>
            <w:pStyle w:val="D3B6A14314DF754E992CA49610C6DFCC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A4F5C42A255F040BCB35058C8AEE8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AF8A8E-5C50-EE45-B843-6E30A52DEBEB}"/>
      </w:docPartPr>
      <w:docPartBody>
        <w:p w:rsidR="002145BC" w:rsidRDefault="00B36A5A" w:rsidP="00B36A5A">
          <w:pPr>
            <w:pStyle w:val="8A4F5C42A255F040BCB35058C8AEE845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B39048478411B4F9BF24EF22B35FD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D6C3DB-8817-5E4B-8D22-A40A0F29DE57}"/>
      </w:docPartPr>
      <w:docPartBody>
        <w:p w:rsidR="002145BC" w:rsidRDefault="00B36A5A" w:rsidP="00B36A5A">
          <w:pPr>
            <w:pStyle w:val="7B39048478411B4F9BF24EF22B35FDFC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DE7455D4F0BF442ADC70F0D1176BA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5FDC15-6086-9E47-A928-1FD71014974A}"/>
      </w:docPartPr>
      <w:docPartBody>
        <w:p w:rsidR="002145BC" w:rsidRDefault="00B36A5A" w:rsidP="00B36A5A">
          <w:pPr>
            <w:pStyle w:val="DDE7455D4F0BF442ADC70F0D1176BA6C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7B643F8BC46B541A8145F2FD7737D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6FC2F4-52E0-7F48-BAB0-49462EF7D68A}"/>
      </w:docPartPr>
      <w:docPartBody>
        <w:p w:rsidR="002145BC" w:rsidRDefault="00B36A5A" w:rsidP="00B36A5A">
          <w:pPr>
            <w:pStyle w:val="67B643F8BC46B541A8145F2FD7737DC2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84BD2CF27634B17A7DA6E22678378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DE7475-F84D-4283-A6BB-7A06E8254B90}"/>
      </w:docPartPr>
      <w:docPartBody>
        <w:p w:rsidR="00000000" w:rsidRDefault="002145BC" w:rsidP="002145BC">
          <w:pPr>
            <w:pStyle w:val="884BD2CF27634B17A7DA6E22678378E9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DCB3BA56FF74F4DB101135C02FF54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C0E233-8CFB-4F41-BB42-8F647CED6839}"/>
      </w:docPartPr>
      <w:docPartBody>
        <w:p w:rsidR="00000000" w:rsidRDefault="002145BC" w:rsidP="002145BC">
          <w:pPr>
            <w:pStyle w:val="FDCB3BA56FF74F4DB101135C02FF54DF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54EF47691454FDA8C6EAC620749CD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F1410C-93C9-4D60-9471-1E662AABAA72}"/>
      </w:docPartPr>
      <w:docPartBody>
        <w:p w:rsidR="00000000" w:rsidRDefault="002145BC" w:rsidP="002145BC">
          <w:pPr>
            <w:pStyle w:val="954EF47691454FDA8C6EAC620749CDBC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7A2243F86E74D89A8F67F68F1FEF9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E42827-972C-44AF-A01F-FB48FA5FAAC6}"/>
      </w:docPartPr>
      <w:docPartBody>
        <w:p w:rsidR="00000000" w:rsidRDefault="002145BC" w:rsidP="002145BC">
          <w:pPr>
            <w:pStyle w:val="47A2243F86E74D89A8F67F68F1FEF973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1E2ACBA15FE4270A8B6543B2F436A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160E77-C548-4CDD-80F2-F9A61F716AA8}"/>
      </w:docPartPr>
      <w:docPartBody>
        <w:p w:rsidR="00000000" w:rsidRDefault="002145BC" w:rsidP="002145BC">
          <w:pPr>
            <w:pStyle w:val="E1E2ACBA15FE4270A8B6543B2F436AEE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46B6EC27BDC433E9BF499263B0193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3DE714-1DE8-43FD-AB10-4BCEBC038909}"/>
      </w:docPartPr>
      <w:docPartBody>
        <w:p w:rsidR="00000000" w:rsidRDefault="002145BC" w:rsidP="002145BC">
          <w:pPr>
            <w:pStyle w:val="446B6EC27BDC433E9BF499263B01933F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6C6E50598AA459D9A55C72DA31B63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148CB7-52B0-483B-A5F8-DFB2BD0314FB}"/>
      </w:docPartPr>
      <w:docPartBody>
        <w:p w:rsidR="00000000" w:rsidRDefault="002145BC" w:rsidP="002145BC">
          <w:pPr>
            <w:pStyle w:val="06C6E50598AA459D9A55C72DA31B6388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BF284C72E90498AA886028A19BBD8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F6DB8F-96A8-4272-AA02-4559BC6F4511}"/>
      </w:docPartPr>
      <w:docPartBody>
        <w:p w:rsidR="00000000" w:rsidRDefault="002145BC" w:rsidP="002145BC">
          <w:pPr>
            <w:pStyle w:val="BBF284C72E90498AA886028A19BBD80D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C5125058D1246F3A6C6C37A0E9308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B5A320-C835-42CA-8867-1B0473E9D279}"/>
      </w:docPartPr>
      <w:docPartBody>
        <w:p w:rsidR="00000000" w:rsidRDefault="002145BC" w:rsidP="002145BC">
          <w:pPr>
            <w:pStyle w:val="4C5125058D1246F3A6C6C37A0E930810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626EB5114974782A7E70A85407A52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912677-AB72-4421-9615-F4B3FB6900E2}"/>
      </w:docPartPr>
      <w:docPartBody>
        <w:p w:rsidR="00000000" w:rsidRDefault="002145BC" w:rsidP="002145BC">
          <w:pPr>
            <w:pStyle w:val="4626EB5114974782A7E70A85407A5211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E8E516B118742E199B5BB119B7C3B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B04E93-AD14-439C-BA8D-E544199D78F6}"/>
      </w:docPartPr>
      <w:docPartBody>
        <w:p w:rsidR="00000000" w:rsidRDefault="002145BC" w:rsidP="002145BC">
          <w:pPr>
            <w:pStyle w:val="6E8E516B118742E199B5BB119B7C3B52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4DD21B8A99044FFB2D992F4246EB9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625447-4865-41E3-9236-298517BC8496}"/>
      </w:docPartPr>
      <w:docPartBody>
        <w:p w:rsidR="00000000" w:rsidRDefault="002145BC" w:rsidP="002145BC">
          <w:pPr>
            <w:pStyle w:val="84DD21B8A99044FFB2D992F4246EB96D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EB7C132ADA44E41978D4ED36B4B3A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6BD0C4-307B-409A-8CC7-46FA00E9D9FB}"/>
      </w:docPartPr>
      <w:docPartBody>
        <w:p w:rsidR="00000000" w:rsidRDefault="002145BC" w:rsidP="002145BC">
          <w:pPr>
            <w:pStyle w:val="4EB7C132ADA44E41978D4ED36B4B3AD4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567C90A3E924D838CBBC4AF0F2991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7DCDA1-8059-47CB-A0F0-42341549C903}"/>
      </w:docPartPr>
      <w:docPartBody>
        <w:p w:rsidR="00000000" w:rsidRDefault="002145BC" w:rsidP="002145BC">
          <w:pPr>
            <w:pStyle w:val="3567C90A3E924D838CBBC4AF0F2991D7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CF30F1FF6454D098E977C1D1496B5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3ADBC2-305D-4858-BAF6-D978FCB48261}"/>
      </w:docPartPr>
      <w:docPartBody>
        <w:p w:rsidR="00000000" w:rsidRDefault="002145BC" w:rsidP="002145BC">
          <w:pPr>
            <w:pStyle w:val="ECF30F1FF6454D098E977C1D1496B5C2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6AEAB5F63C64551B22F32770FACAD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1007AC-8E87-4859-95FD-D324900DA443}"/>
      </w:docPartPr>
      <w:docPartBody>
        <w:p w:rsidR="00000000" w:rsidRDefault="002145BC" w:rsidP="002145BC">
          <w:pPr>
            <w:pStyle w:val="26AEAB5F63C64551B22F32770FACADE2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045477C3C164EE3BCA8C4346A4322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496DD0-94A1-48BF-AC81-1CDB158652F9}"/>
      </w:docPartPr>
      <w:docPartBody>
        <w:p w:rsidR="00000000" w:rsidRDefault="002145BC" w:rsidP="002145BC">
          <w:pPr>
            <w:pStyle w:val="5045477C3C164EE3BCA8C4346A43223D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A26D26BF9FB4A08BC46753AD26D25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BE31B2-E7D7-45E2-908D-F4FCD34F875F}"/>
      </w:docPartPr>
      <w:docPartBody>
        <w:p w:rsidR="00000000" w:rsidRDefault="002145BC" w:rsidP="002145BC">
          <w:pPr>
            <w:pStyle w:val="DA26D26BF9FB4A08BC46753AD26D25ED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0215D2B215E431E975CAA39A3EB81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90504E-E8BB-4818-9A49-6D465DA7109C}"/>
      </w:docPartPr>
      <w:docPartBody>
        <w:p w:rsidR="00000000" w:rsidRDefault="002145BC" w:rsidP="002145BC">
          <w:pPr>
            <w:pStyle w:val="50215D2B215E431E975CAA39A3EB81E5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A5D3F154F474373B0FAE369903ED5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F2EFEF-1621-40A3-9253-C190BBE64E55}"/>
      </w:docPartPr>
      <w:docPartBody>
        <w:p w:rsidR="00000000" w:rsidRDefault="002145BC" w:rsidP="002145BC">
          <w:pPr>
            <w:pStyle w:val="AA5D3F154F474373B0FAE369903ED530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C966C05C76C42D7BA25361BBD5AB7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8E0638-2EFE-4E2C-A3A8-2117C10C789A}"/>
      </w:docPartPr>
      <w:docPartBody>
        <w:p w:rsidR="00000000" w:rsidRDefault="002145BC" w:rsidP="002145BC">
          <w:pPr>
            <w:pStyle w:val="0C966C05C76C42D7BA25361BBD5AB70E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BBFDF87941B40D9B14A63FA3C8E23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47028A-5189-482B-98F6-FCED6D865538}"/>
      </w:docPartPr>
      <w:docPartBody>
        <w:p w:rsidR="00000000" w:rsidRDefault="002145BC" w:rsidP="002145BC">
          <w:pPr>
            <w:pStyle w:val="3BBFDF87941B40D9B14A63FA3C8E23A9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2B3"/>
    <w:rsid w:val="00014346"/>
    <w:rsid w:val="00040BDC"/>
    <w:rsid w:val="00123403"/>
    <w:rsid w:val="00181447"/>
    <w:rsid w:val="002145BC"/>
    <w:rsid w:val="002636BD"/>
    <w:rsid w:val="002E52B3"/>
    <w:rsid w:val="00301539"/>
    <w:rsid w:val="00492BD0"/>
    <w:rsid w:val="004D0008"/>
    <w:rsid w:val="004E29F2"/>
    <w:rsid w:val="00502F1A"/>
    <w:rsid w:val="005C7484"/>
    <w:rsid w:val="006172DD"/>
    <w:rsid w:val="007A7FCC"/>
    <w:rsid w:val="007B50F1"/>
    <w:rsid w:val="00835378"/>
    <w:rsid w:val="008D021E"/>
    <w:rsid w:val="00960EC7"/>
    <w:rsid w:val="009669C4"/>
    <w:rsid w:val="009B52AD"/>
    <w:rsid w:val="00B232FA"/>
    <w:rsid w:val="00B36A5A"/>
    <w:rsid w:val="00B86295"/>
    <w:rsid w:val="00BB01F6"/>
    <w:rsid w:val="00C67B6C"/>
    <w:rsid w:val="00CC70F1"/>
    <w:rsid w:val="00E83FC0"/>
    <w:rsid w:val="00E925F4"/>
    <w:rsid w:val="00ED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7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79"/>
    <w:semiHidden/>
    <w:rsid w:val="002145BC"/>
    <w:rPr>
      <w:rFonts w:asciiTheme="minorHAnsi" w:hAnsiTheme="minorHAnsi"/>
      <w:vanish w:val="0"/>
      <w:color w:val="E8E8E8" w:themeColor="background2"/>
    </w:rPr>
  </w:style>
  <w:style w:type="paragraph" w:customStyle="1" w:styleId="4AD6EAE2F30D433BB17096F64DA8E67B">
    <w:name w:val="4AD6EAE2F30D433BB17096F64DA8E67B"/>
    <w:rsid w:val="00492BD0"/>
  </w:style>
  <w:style w:type="paragraph" w:customStyle="1" w:styleId="D23E61CC381F23499E47EDA341782083">
    <w:name w:val="D23E61CC381F23499E47EDA341782083"/>
    <w:rsid w:val="00B36A5A"/>
    <w:pPr>
      <w:spacing w:after="0" w:line="240" w:lineRule="auto"/>
    </w:pPr>
    <w:rPr>
      <w:kern w:val="0"/>
      <w:lang w:val="fr-FR" w:eastAsia="fr-FR"/>
      <w14:ligatures w14:val="none"/>
    </w:rPr>
  </w:style>
  <w:style w:type="paragraph" w:customStyle="1" w:styleId="EC440810543B9646853BDD168AE744CC">
    <w:name w:val="EC440810543B9646853BDD168AE744CC"/>
    <w:rsid w:val="00B36A5A"/>
    <w:pPr>
      <w:spacing w:after="0" w:line="240" w:lineRule="auto"/>
    </w:pPr>
    <w:rPr>
      <w:kern w:val="0"/>
      <w:lang w:val="fr-FR" w:eastAsia="fr-FR"/>
      <w14:ligatures w14:val="none"/>
    </w:rPr>
  </w:style>
  <w:style w:type="paragraph" w:customStyle="1" w:styleId="61FD4FFD78E0464A8303E1DB1F305AD7">
    <w:name w:val="61FD4FFD78E0464A8303E1DB1F305AD7"/>
    <w:rsid w:val="00B36A5A"/>
    <w:pPr>
      <w:spacing w:after="0" w:line="240" w:lineRule="auto"/>
    </w:pPr>
    <w:rPr>
      <w:kern w:val="0"/>
      <w:lang w:val="fr-FR" w:eastAsia="fr-FR"/>
      <w14:ligatures w14:val="none"/>
    </w:rPr>
  </w:style>
  <w:style w:type="paragraph" w:customStyle="1" w:styleId="E84D04E59C96494F90CCD320089EEFCF">
    <w:name w:val="E84D04E59C96494F90CCD320089EEFCF"/>
    <w:rsid w:val="00B36A5A"/>
    <w:pPr>
      <w:spacing w:after="0" w:line="240" w:lineRule="auto"/>
    </w:pPr>
    <w:rPr>
      <w:kern w:val="0"/>
      <w:lang w:val="fr-FR" w:eastAsia="fr-FR"/>
      <w14:ligatures w14:val="none"/>
    </w:rPr>
  </w:style>
  <w:style w:type="paragraph" w:customStyle="1" w:styleId="02E16F27F4383347AA8A94687BB58F20">
    <w:name w:val="02E16F27F4383347AA8A94687BB58F20"/>
    <w:rsid w:val="00B36A5A"/>
    <w:pPr>
      <w:spacing w:after="0" w:line="240" w:lineRule="auto"/>
    </w:pPr>
    <w:rPr>
      <w:kern w:val="0"/>
      <w:lang w:val="fr-FR" w:eastAsia="fr-FR"/>
      <w14:ligatures w14:val="none"/>
    </w:rPr>
  </w:style>
  <w:style w:type="paragraph" w:customStyle="1" w:styleId="2578895FAF0F9D46B05E16EC9F7A0D72">
    <w:name w:val="2578895FAF0F9D46B05E16EC9F7A0D72"/>
    <w:rsid w:val="00B36A5A"/>
    <w:pPr>
      <w:spacing w:after="0" w:line="240" w:lineRule="auto"/>
    </w:pPr>
    <w:rPr>
      <w:kern w:val="0"/>
      <w:lang w:val="fr-FR" w:eastAsia="fr-FR"/>
      <w14:ligatures w14:val="none"/>
    </w:rPr>
  </w:style>
  <w:style w:type="paragraph" w:customStyle="1" w:styleId="D3B6A14314DF754E992CA49610C6DFCC">
    <w:name w:val="D3B6A14314DF754E992CA49610C6DFCC"/>
    <w:rsid w:val="00B36A5A"/>
    <w:pPr>
      <w:spacing w:after="0" w:line="240" w:lineRule="auto"/>
    </w:pPr>
    <w:rPr>
      <w:kern w:val="0"/>
      <w:lang w:val="fr-FR" w:eastAsia="fr-FR"/>
      <w14:ligatures w14:val="none"/>
    </w:rPr>
  </w:style>
  <w:style w:type="paragraph" w:customStyle="1" w:styleId="8A4F5C42A255F040BCB35058C8AEE845">
    <w:name w:val="8A4F5C42A255F040BCB35058C8AEE845"/>
    <w:rsid w:val="00B36A5A"/>
    <w:pPr>
      <w:spacing w:after="0" w:line="240" w:lineRule="auto"/>
    </w:pPr>
    <w:rPr>
      <w:kern w:val="0"/>
      <w:lang w:val="fr-FR" w:eastAsia="fr-FR"/>
      <w14:ligatures w14:val="none"/>
    </w:rPr>
  </w:style>
  <w:style w:type="paragraph" w:customStyle="1" w:styleId="7B39048478411B4F9BF24EF22B35FDFC">
    <w:name w:val="7B39048478411B4F9BF24EF22B35FDFC"/>
    <w:rsid w:val="00B36A5A"/>
    <w:pPr>
      <w:spacing w:after="0" w:line="240" w:lineRule="auto"/>
    </w:pPr>
    <w:rPr>
      <w:kern w:val="0"/>
      <w:lang w:val="fr-FR" w:eastAsia="fr-FR"/>
      <w14:ligatures w14:val="none"/>
    </w:rPr>
  </w:style>
  <w:style w:type="paragraph" w:customStyle="1" w:styleId="DDE7455D4F0BF442ADC70F0D1176BA6C">
    <w:name w:val="DDE7455D4F0BF442ADC70F0D1176BA6C"/>
    <w:rsid w:val="00B36A5A"/>
    <w:pPr>
      <w:spacing w:after="0" w:line="240" w:lineRule="auto"/>
    </w:pPr>
    <w:rPr>
      <w:kern w:val="0"/>
      <w:lang w:val="fr-FR" w:eastAsia="fr-FR"/>
      <w14:ligatures w14:val="none"/>
    </w:rPr>
  </w:style>
  <w:style w:type="paragraph" w:customStyle="1" w:styleId="67B643F8BC46B541A8145F2FD7737DC2">
    <w:name w:val="67B643F8BC46B541A8145F2FD7737DC2"/>
    <w:rsid w:val="00B36A5A"/>
    <w:pPr>
      <w:spacing w:after="0" w:line="240" w:lineRule="auto"/>
    </w:pPr>
    <w:rPr>
      <w:kern w:val="0"/>
      <w:lang w:val="fr-FR" w:eastAsia="fr-FR"/>
      <w14:ligatures w14:val="none"/>
    </w:rPr>
  </w:style>
  <w:style w:type="paragraph" w:customStyle="1" w:styleId="EAA5022A7A74794C9B2B4F2B798407E1">
    <w:name w:val="EAA5022A7A74794C9B2B4F2B798407E1"/>
    <w:rsid w:val="00B36A5A"/>
    <w:pPr>
      <w:spacing w:after="0" w:line="240" w:lineRule="auto"/>
    </w:pPr>
    <w:rPr>
      <w:kern w:val="0"/>
      <w:lang w:val="fr-FR" w:eastAsia="fr-FR"/>
      <w14:ligatures w14:val="none"/>
    </w:rPr>
  </w:style>
  <w:style w:type="paragraph" w:customStyle="1" w:styleId="884BD2CF27634B17A7DA6E22678378E9">
    <w:name w:val="884BD2CF27634B17A7DA6E22678378E9"/>
    <w:rsid w:val="002145BC"/>
  </w:style>
  <w:style w:type="paragraph" w:customStyle="1" w:styleId="FDCB3BA56FF74F4DB101135C02FF54DF">
    <w:name w:val="FDCB3BA56FF74F4DB101135C02FF54DF"/>
    <w:rsid w:val="002145BC"/>
  </w:style>
  <w:style w:type="paragraph" w:customStyle="1" w:styleId="954EF47691454FDA8C6EAC620749CDBC">
    <w:name w:val="954EF47691454FDA8C6EAC620749CDBC"/>
    <w:rsid w:val="002145BC"/>
  </w:style>
  <w:style w:type="paragraph" w:customStyle="1" w:styleId="47A2243F86E74D89A8F67F68F1FEF973">
    <w:name w:val="47A2243F86E74D89A8F67F68F1FEF973"/>
    <w:rsid w:val="002145BC"/>
  </w:style>
  <w:style w:type="paragraph" w:customStyle="1" w:styleId="E1E2ACBA15FE4270A8B6543B2F436AEE">
    <w:name w:val="E1E2ACBA15FE4270A8B6543B2F436AEE"/>
    <w:rsid w:val="002145BC"/>
  </w:style>
  <w:style w:type="paragraph" w:customStyle="1" w:styleId="446B6EC27BDC433E9BF499263B01933F">
    <w:name w:val="446B6EC27BDC433E9BF499263B01933F"/>
    <w:rsid w:val="002145BC"/>
  </w:style>
  <w:style w:type="paragraph" w:customStyle="1" w:styleId="06C6E50598AA459D9A55C72DA31B6388">
    <w:name w:val="06C6E50598AA459D9A55C72DA31B6388"/>
    <w:rsid w:val="002145BC"/>
  </w:style>
  <w:style w:type="paragraph" w:customStyle="1" w:styleId="BBF284C72E90498AA886028A19BBD80D">
    <w:name w:val="BBF284C72E90498AA886028A19BBD80D"/>
    <w:rsid w:val="002145BC"/>
  </w:style>
  <w:style w:type="paragraph" w:customStyle="1" w:styleId="4C5125058D1246F3A6C6C37A0E930810">
    <w:name w:val="4C5125058D1246F3A6C6C37A0E930810"/>
    <w:rsid w:val="002145BC"/>
  </w:style>
  <w:style w:type="paragraph" w:customStyle="1" w:styleId="4626EB5114974782A7E70A85407A5211">
    <w:name w:val="4626EB5114974782A7E70A85407A5211"/>
    <w:rsid w:val="002145BC"/>
  </w:style>
  <w:style w:type="paragraph" w:customStyle="1" w:styleId="6E8E516B118742E199B5BB119B7C3B52">
    <w:name w:val="6E8E516B118742E199B5BB119B7C3B52"/>
    <w:rsid w:val="002145BC"/>
  </w:style>
  <w:style w:type="paragraph" w:customStyle="1" w:styleId="84DD21B8A99044FFB2D992F4246EB96D">
    <w:name w:val="84DD21B8A99044FFB2D992F4246EB96D"/>
    <w:rsid w:val="002145BC"/>
  </w:style>
  <w:style w:type="paragraph" w:customStyle="1" w:styleId="4EB7C132ADA44E41978D4ED36B4B3AD4">
    <w:name w:val="4EB7C132ADA44E41978D4ED36B4B3AD4"/>
    <w:rsid w:val="002145BC"/>
  </w:style>
  <w:style w:type="paragraph" w:customStyle="1" w:styleId="3567C90A3E924D838CBBC4AF0F2991D7">
    <w:name w:val="3567C90A3E924D838CBBC4AF0F2991D7"/>
    <w:rsid w:val="002145BC"/>
  </w:style>
  <w:style w:type="paragraph" w:customStyle="1" w:styleId="ECF30F1FF6454D098E977C1D1496B5C2">
    <w:name w:val="ECF30F1FF6454D098E977C1D1496B5C2"/>
    <w:rsid w:val="002145BC"/>
  </w:style>
  <w:style w:type="paragraph" w:customStyle="1" w:styleId="26AEAB5F63C64551B22F32770FACADE2">
    <w:name w:val="26AEAB5F63C64551B22F32770FACADE2"/>
    <w:rsid w:val="002145BC"/>
  </w:style>
  <w:style w:type="paragraph" w:customStyle="1" w:styleId="5045477C3C164EE3BCA8C4346A43223D">
    <w:name w:val="5045477C3C164EE3BCA8C4346A43223D"/>
    <w:rsid w:val="002145BC"/>
  </w:style>
  <w:style w:type="paragraph" w:customStyle="1" w:styleId="DA26D26BF9FB4A08BC46753AD26D25ED">
    <w:name w:val="DA26D26BF9FB4A08BC46753AD26D25ED"/>
    <w:rsid w:val="002145BC"/>
  </w:style>
  <w:style w:type="paragraph" w:customStyle="1" w:styleId="50215D2B215E431E975CAA39A3EB81E5">
    <w:name w:val="50215D2B215E431E975CAA39A3EB81E5"/>
    <w:rsid w:val="002145BC"/>
  </w:style>
  <w:style w:type="paragraph" w:customStyle="1" w:styleId="AA5D3F154F474373B0FAE369903ED530">
    <w:name w:val="AA5D3F154F474373B0FAE369903ED530"/>
    <w:rsid w:val="002145BC"/>
  </w:style>
  <w:style w:type="paragraph" w:customStyle="1" w:styleId="0C966C05C76C42D7BA25361BBD5AB70E">
    <w:name w:val="0C966C05C76C42D7BA25361BBD5AB70E"/>
    <w:rsid w:val="002145BC"/>
  </w:style>
  <w:style w:type="paragraph" w:customStyle="1" w:styleId="3BBFDF87941B40D9B14A63FA3C8E23A9">
    <w:name w:val="3BBFDF87941B40D9B14A63FA3C8E23A9"/>
    <w:rsid w:val="002145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Physioswiss">
      <a:dk1>
        <a:sysClr val="windowText" lastClr="000000"/>
      </a:dk1>
      <a:lt1>
        <a:sysClr val="window" lastClr="FFFFFF"/>
      </a:lt1>
      <a:dk2>
        <a:srgbClr val="4D4D4D"/>
      </a:dk2>
      <a:lt2>
        <a:srgbClr val="808080"/>
      </a:lt2>
      <a:accent1>
        <a:srgbClr val="213A8F"/>
      </a:accent1>
      <a:accent2>
        <a:srgbClr val="FBBC43"/>
      </a:accent2>
      <a:accent3>
        <a:srgbClr val="1C9D5B"/>
      </a:accent3>
      <a:accent4>
        <a:srgbClr val="EE7203"/>
      </a:accent4>
      <a:accent5>
        <a:srgbClr val="B59D87"/>
      </a:accent5>
      <a:accent6>
        <a:srgbClr val="7A89BC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673D69DEE258478BB04E9FD6E2D060" ma:contentTypeVersion="15" ma:contentTypeDescription="Ein neues Dokument erstellen." ma:contentTypeScope="" ma:versionID="e7942e6e6b616b84de17278aa079b4d1">
  <xsd:schema xmlns:xsd="http://www.w3.org/2001/XMLSchema" xmlns:xs="http://www.w3.org/2001/XMLSchema" xmlns:p="http://schemas.microsoft.com/office/2006/metadata/properties" xmlns:ns2="248c250d-1a99-42a1-bd43-0656eff5e1a4" xmlns:ns3="67f67208-4fda-45f0-aa18-b0e5b9001b60" targetNamespace="http://schemas.microsoft.com/office/2006/metadata/properties" ma:root="true" ma:fieldsID="7f759d07b0af121916794e6c637c73e9" ns2:_="" ns3:_="">
    <xsd:import namespace="248c250d-1a99-42a1-bd43-0656eff5e1a4"/>
    <xsd:import namespace="67f67208-4fda-45f0-aa18-b0e5b9001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Status" minOccurs="0"/>
                <xsd:element ref="ns2:aktuellbe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c250d-1a99-42a1-bd43-0656eff5e1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7adb1919-5c57-4385-966f-67b34e91e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Status" ma:index="21" nillable="true" ma:displayName="Status" ma:format="Dropdown" ma:internalName="Status">
      <xsd:simpleType>
        <xsd:restriction base="dms:Choice">
          <xsd:enumeration value="Entwurf"/>
          <xsd:enumeration value="in Arbeit"/>
          <xsd:enumeration value="warten"/>
          <xsd:enumeration value="Final (Text fertig)"/>
          <xsd:enumeration value="im Layout"/>
          <xsd:enumeration value="✅"/>
        </xsd:restriction>
      </xsd:simpleType>
    </xsd:element>
    <xsd:element name="aktuellbei" ma:index="22" nillable="true" ma:displayName="aktuell bei" ma:format="Dropdown" ma:internalName="aktuellbei">
      <xsd:simpleType>
        <xsd:union memberTypes="dms:Text">
          <xsd:simpleType>
            <xsd:restriction base="dms:Choice">
              <xsd:enumeration value="Redaktion"/>
              <xsd:enumeration value="Übersetzung"/>
              <xsd:enumeration value="Autor:in"/>
              <xsd:enumeration value="Layout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67208-4fda-45f0-aa18-b0e5b9001b6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93f4364-927a-4c3a-a5d0-6bfb94b77483}" ma:internalName="TaxCatchAll" ma:showField="CatchAllData" ma:web="67f67208-4fda-45f0-aa18-b0e5b9001b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uellbei xmlns="248c250d-1a99-42a1-bd43-0656eff5e1a4" xsi:nil="true"/>
    <lcf76f155ced4ddcb4097134ff3c332f xmlns="248c250d-1a99-42a1-bd43-0656eff5e1a4">
      <Terms xmlns="http://schemas.microsoft.com/office/infopath/2007/PartnerControls"/>
    </lcf76f155ced4ddcb4097134ff3c332f>
    <Status xmlns="248c250d-1a99-42a1-bd43-0656eff5e1a4" xsi:nil="true"/>
    <TaxCatchAll xmlns="67f67208-4fda-45f0-aa18-b0e5b9001b6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AA80D1-3097-4DC5-BBEE-BFFE7884C9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BDD001-D858-4FF9-95E3-865CA7FADCA5}"/>
</file>

<file path=customXml/itemProps3.xml><?xml version="1.0" encoding="utf-8"?>
<ds:datastoreItem xmlns:ds="http://schemas.openxmlformats.org/officeDocument/2006/customXml" ds:itemID="{87C4DF50-5DE9-40FE-8A4B-49A357C6E0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8D7F810-E2A6-4919-9DEC-FB05957AA5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1199</Characters>
  <Application>Microsoft Office Word</Application>
  <DocSecurity>0</DocSecurity>
  <Lines>9</Lines>
  <Paragraphs>2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/>
  <Company>pharmaSuisse</Company>
  <LinksUpToDate>false</LinksUpToDate>
  <CharactersWithSpaces>1387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Huwyler Karin</dc:creator>
  <cp:keywords/>
  <dc:description/>
  <cp:lastModifiedBy>Zürcher Yvonne</cp:lastModifiedBy>
  <cp:revision>3</cp:revision>
  <cp:lastPrinted>2021-02-12T11:21:00Z</cp:lastPrinted>
  <dcterms:created xsi:type="dcterms:W3CDTF">2026-05-01T07:21:00Z</dcterms:created>
  <dcterms:modified xsi:type="dcterms:W3CDTF">2026-05-01T07:21:00Z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0x010100C9673D69DEE258478BB04E9FD6E2D060</vt:lpwstr>
  </property>
  <property fmtid="{D5CDD505-2E9C-101B-9397-08002B2CF9AE}" pid="3" name="Order">
    <vt:r8>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