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36F4" w14:textId="35BF2ECA" w:rsidR="00E97F03" w:rsidRPr="00F9042A" w:rsidRDefault="00E97F03" w:rsidP="00E97F03">
      <w:p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Commissione paritetica di fiducia e qualità (CPFQ)</w:t>
      </w:r>
    </w:p>
    <w:tbl>
      <w:tblPr>
        <w:tblStyle w:val="Tabellenraster"/>
        <w:tblW w:w="0" w:type="auto"/>
        <w:tblBorders>
          <w:top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2"/>
        <w:gridCol w:w="4193"/>
      </w:tblGrid>
      <w:tr w:rsidR="00E97F03" w:rsidRPr="00F9042A" w14:paraId="4686CDB1" w14:textId="77777777" w:rsidTr="00124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D651C2F" w14:textId="77777777" w:rsidR="00E97F03" w:rsidRPr="00F9042A" w:rsidRDefault="00E97F03" w:rsidP="00124D9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AF72659" w14:textId="6AE4985F" w:rsidR="00E97F03" w:rsidRPr="00F9042A" w:rsidRDefault="00E97F03" w:rsidP="00124D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N. richiesta CPFQ -  </w:t>
            </w:r>
            <w:sdt>
              <w:sdtPr>
                <w:rPr>
                  <w:rFonts w:asciiTheme="majorHAnsi" w:hAnsiTheme="majorHAnsi" w:cstheme="majorHAnsi"/>
                </w:rPr>
                <w:id w:val="-383413904"/>
                <w:placeholder>
                  <w:docPart w:val="4AD6EAE2F30D433BB17096F64DA8E67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Theme="majorHAnsi" w:hAnsiTheme="majorHAnsi"/>
                    <w:color w:val="auto"/>
                  </w:rPr>
                  <w:t>Cliccare o toccare qui per inserire il testo.</w:t>
                </w:r>
              </w:sdtContent>
            </w:sdt>
          </w:p>
        </w:tc>
      </w:tr>
    </w:tbl>
    <w:p w14:paraId="3C8DE355" w14:textId="54348DF8" w:rsidR="00E97F03" w:rsidRPr="00F9042A" w:rsidRDefault="00E97F03" w:rsidP="00E97F03">
      <w:pPr>
        <w:ind w:left="3540" w:firstLine="708"/>
        <w:rPr>
          <w:rFonts w:asciiTheme="majorHAnsi" w:hAnsiTheme="majorHAnsi" w:cstheme="majorHAnsi"/>
          <w:color w:val="808080" w:themeColor="background2"/>
          <w:sz w:val="16"/>
          <w:szCs w:val="16"/>
        </w:rPr>
      </w:pPr>
      <w:r>
        <w:rPr>
          <w:rFonts w:asciiTheme="majorHAnsi" w:hAnsiTheme="majorHAnsi"/>
          <w:color w:val="808080" w:themeColor="background2"/>
          <w:sz w:val="16"/>
        </w:rPr>
        <w:t>Il numero viene assegnato dal segretariato.</w:t>
      </w:r>
    </w:p>
    <w:p w14:paraId="5B117396" w14:textId="7132C85E" w:rsidR="00772F4E" w:rsidRPr="007A0E29" w:rsidRDefault="0038351E" w:rsidP="00772F4E">
      <w:pPr>
        <w:pStyle w:val="berschrift1"/>
        <w:rPr>
          <w:rFonts w:cstheme="majorHAnsi"/>
        </w:rPr>
      </w:pPr>
      <w:r>
        <w:t>Formulario per l’invio di un caso CPFQ - AINF/AM/AI</w:t>
      </w:r>
    </w:p>
    <w:p w14:paraId="58923DBB" w14:textId="77777777" w:rsidR="00772F4E" w:rsidRPr="007A0E29" w:rsidRDefault="00772F4E" w:rsidP="00772F4E">
      <w:pPr>
        <w:rPr>
          <w:rFonts w:asciiTheme="majorHAnsi" w:hAnsiTheme="majorHAnsi" w:cstheme="majorHAnsi"/>
        </w:rPr>
      </w:pPr>
    </w:p>
    <w:p w14:paraId="7D570FF6" w14:textId="77777777" w:rsidR="00772F4E" w:rsidRPr="007A0E29" w:rsidRDefault="00772F4E" w:rsidP="00772F4E">
      <w:p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La CPFQ si occupa delle controversie in base all’art. 1 "Compiti" dell’accordo sulla CPFQ. "La CPFQ funge da organo di conciliazione pregiudiziale per tutte le divergenze di opinione derivanti dall’applicazione della convenzione tariffale."</w:t>
      </w:r>
    </w:p>
    <w:p w14:paraId="100C5931" w14:textId="77777777" w:rsidR="00772F4E" w:rsidRPr="007A0E29" w:rsidRDefault="00772F4E" w:rsidP="00772F4E">
      <w:pPr>
        <w:rPr>
          <w:rFonts w:asciiTheme="majorHAnsi" w:hAnsiTheme="majorHAnsi" w:cstheme="majorHAnsi"/>
        </w:rPr>
      </w:pPr>
    </w:p>
    <w:p w14:paraId="44C653FD" w14:textId="3D56685A" w:rsidR="00772F4E" w:rsidRPr="007A0E29" w:rsidRDefault="00F70E86" w:rsidP="00772F4E">
      <w:pPr>
        <w:rPr>
          <w:rFonts w:asciiTheme="majorHAnsi" w:hAnsiTheme="majorHAnsi" w:cstheme="majorHAnsi"/>
          <w:b/>
        </w:rPr>
      </w:pPr>
      <w:r>
        <w:rPr>
          <w:rFonts w:asciiTheme="majorHAnsi" w:hAnsiTheme="majorHAnsi"/>
        </w:rPr>
        <w:t xml:space="preserve">I documenti devono essere inviati in forma anonimizzata. Tutti i documenti consegnati alla CPFQ dalle parti in controversia non saranno ulteriormente anonimizzati dal segretariato della CPFQ. I membri della Commissione paritetica di fiducia sono soggetti a obbligo di segretezza. </w:t>
      </w:r>
      <w:r w:rsidR="0074048A">
        <w:rPr>
          <w:rFonts w:asciiTheme="majorHAnsi" w:hAnsiTheme="majorHAnsi"/>
        </w:rPr>
        <w:t>Inoltre facciamo riferimento</w:t>
      </w:r>
      <w:r>
        <w:rPr>
          <w:rFonts w:asciiTheme="majorHAnsi" w:hAnsiTheme="majorHAnsi"/>
        </w:rPr>
        <w:t xml:space="preserve"> alle disposizioni di legge vigenti in materia di protezione dei dati.</w:t>
      </w:r>
      <w:r>
        <w:rPr>
          <w:rFonts w:asciiTheme="majorHAnsi" w:hAnsiTheme="majorHAnsi"/>
        </w:rPr>
        <w:br/>
      </w:r>
      <w:r>
        <w:rPr>
          <w:rFonts w:asciiTheme="majorHAnsi" w:hAnsiTheme="majorHAnsi"/>
          <w:b/>
        </w:rPr>
        <w:t>Prima della compilazione si prega di leggere attentamente il foglio informativo e le istruzioni!</w:t>
      </w:r>
    </w:p>
    <w:p w14:paraId="0790EAAE" w14:textId="77777777" w:rsidR="00772F4E" w:rsidRPr="007A0E29" w:rsidRDefault="00772F4E" w:rsidP="00772F4E">
      <w:pPr>
        <w:rPr>
          <w:rFonts w:asciiTheme="majorHAnsi" w:hAnsiTheme="majorHAnsi" w:cstheme="majorHAnsi"/>
        </w:rPr>
      </w:pPr>
    </w:p>
    <w:p w14:paraId="5D87B98D" w14:textId="77777777" w:rsidR="00772F4E" w:rsidRPr="007A0E29" w:rsidRDefault="00772F4E" w:rsidP="00772F4E">
      <w:p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Inviare i formulari a: </w:t>
      </w:r>
    </w:p>
    <w:p w14:paraId="6F859F40" w14:textId="77777777" w:rsidR="00223C64" w:rsidRPr="00F9042A" w:rsidRDefault="00223C64" w:rsidP="00223C64">
      <w:p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Physioswiss, segretariato CT fisioterapia, Dammweg 3, 3013 Berna</w:t>
      </w:r>
    </w:p>
    <w:p w14:paraId="2C5B8126" w14:textId="77777777" w:rsidR="00772F4E" w:rsidRPr="007A0E29" w:rsidRDefault="00772F4E" w:rsidP="00772F4E">
      <w:pPr>
        <w:rPr>
          <w:rFonts w:asciiTheme="majorHAnsi" w:hAnsiTheme="majorHAnsi" w:cstheme="majorHAnsi"/>
        </w:rPr>
      </w:pPr>
    </w:p>
    <w:p w14:paraId="4D765E14" w14:textId="77777777" w:rsidR="00772F4E" w:rsidRPr="007A0E29" w:rsidRDefault="00772F4E" w:rsidP="00772F4E">
      <w:pPr>
        <w:pStyle w:val="berschrift2"/>
        <w:rPr>
          <w:rFonts w:cstheme="majorHAnsi"/>
        </w:rPr>
      </w:pPr>
      <w:r>
        <w:t>Informazioni sul caso CPFQ</w:t>
      </w:r>
    </w:p>
    <w:p w14:paraId="510405D9" w14:textId="77777777" w:rsidR="00772F4E" w:rsidRPr="007A0E29" w:rsidRDefault="00772F4E" w:rsidP="00772F4E">
      <w:pPr>
        <w:rPr>
          <w:rFonts w:asciiTheme="majorHAnsi" w:hAnsiTheme="majorHAnsi" w:cstheme="majorHAnsi"/>
        </w:rPr>
      </w:pPr>
    </w:p>
    <w:p w14:paraId="0635023D" w14:textId="40BC2603" w:rsidR="00772F4E" w:rsidRPr="007A0E29" w:rsidRDefault="00772F4E" w:rsidP="00772F4E">
      <w:pPr>
        <w:rPr>
          <w:rFonts w:asciiTheme="majorHAnsi" w:hAnsiTheme="majorHAnsi" w:cstheme="majorHAnsi"/>
        </w:rPr>
      </w:pPr>
      <w:r>
        <w:t>Richiedente:</w:t>
      </w:r>
      <w:r>
        <w:rPr>
          <w:rFonts w:asciiTheme="majorHAnsi" w:hAnsiTheme="majorHAnsi"/>
        </w:rPr>
        <w:t xml:space="preserve">                 </w:t>
      </w:r>
      <w:sdt>
        <w:sdtPr>
          <w:rPr>
            <w:rFonts w:asciiTheme="majorHAnsi" w:hAnsiTheme="majorHAnsi" w:cstheme="majorHAnsi"/>
          </w:rPr>
          <w:id w:val="-243348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0E29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Theme="majorHAnsi" w:hAnsiTheme="majorHAnsi"/>
        </w:rPr>
        <w:t xml:space="preserve">   Fisioterapista</w:t>
      </w:r>
      <w:r>
        <w:rPr>
          <w:rFonts w:asciiTheme="majorHAnsi" w:hAnsiTheme="majorHAnsi"/>
        </w:rPr>
        <w:tab/>
      </w:r>
      <w:sdt>
        <w:sdtPr>
          <w:rPr>
            <w:rFonts w:asciiTheme="majorHAnsi" w:hAnsiTheme="majorHAnsi" w:cstheme="majorHAnsi"/>
          </w:rPr>
          <w:id w:val="-1488628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0E29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Theme="majorHAnsi" w:hAnsiTheme="majorHAnsi"/>
        </w:rPr>
        <w:t xml:space="preserve">   Ospedale </w:t>
      </w:r>
      <w:r>
        <w:rPr>
          <w:rFonts w:asciiTheme="majorHAnsi" w:hAnsiTheme="majorHAnsi"/>
        </w:rPr>
        <w:tab/>
        <w:t xml:space="preserve"> </w:t>
      </w:r>
      <w:sdt>
        <w:sdtPr>
          <w:rPr>
            <w:rFonts w:asciiTheme="majorHAnsi" w:hAnsiTheme="majorHAnsi" w:cstheme="majorHAnsi"/>
          </w:rPr>
          <w:id w:val="2136589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E99" w:rsidRPr="007A0E29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Theme="majorHAnsi" w:hAnsiTheme="majorHAnsi"/>
        </w:rPr>
        <w:t xml:space="preserve">   Assicuratore</w:t>
      </w:r>
    </w:p>
    <w:p w14:paraId="5CF6510E" w14:textId="5595BFE5" w:rsidR="00772F4E" w:rsidRPr="007A0E29" w:rsidRDefault="00772F4E" w:rsidP="000C31A3">
      <w:pPr>
        <w:pStyle w:val="berschrift2nummeriert"/>
        <w:rPr>
          <w:rFonts w:cstheme="majorHAnsi"/>
        </w:rPr>
      </w:pPr>
      <w:r>
        <w:t>Fisioterapista o ospedale</w:t>
      </w:r>
    </w:p>
    <w:p w14:paraId="259D5BC9" w14:textId="22B744E0" w:rsidR="0066478A" w:rsidRDefault="0066478A" w:rsidP="00FC159A">
      <w:pPr>
        <w:pStyle w:val="Nummerierung2"/>
        <w:numPr>
          <w:ilvl w:val="0"/>
          <w:numId w:val="0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Azienda: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sdt>
        <w:sdtPr>
          <w:rPr>
            <w:rFonts w:asciiTheme="majorHAnsi" w:hAnsiTheme="majorHAnsi" w:cstheme="majorHAnsi"/>
          </w:rPr>
          <w:id w:val="1109318858"/>
          <w:placeholder>
            <w:docPart w:val="43C59C48F84E4CF39147EB15F39854CC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id w:val="1666824279"/>
              <w:placeholder>
                <w:docPart w:val="891F9F2040D0684A86695FCAEBE3A377"/>
              </w:placeholder>
              <w:showingPlcHdr/>
            </w:sdtPr>
            <w:sdtEndPr/>
            <w:sdtContent>
              <w:r w:rsidR="004B5BA8">
                <w:rPr>
                  <w:rStyle w:val="Platzhaltertext"/>
                  <w:rFonts w:asciiTheme="majorHAnsi" w:hAnsiTheme="majorHAnsi"/>
                  <w:color w:val="auto"/>
                </w:rPr>
                <w:t>Cliccare o toccare qui per inserire il testo.</w:t>
              </w:r>
            </w:sdtContent>
          </w:sdt>
        </w:sdtContent>
      </w:sdt>
    </w:p>
    <w:p w14:paraId="2715FDFB" w14:textId="713D7E8B" w:rsidR="00772F4E" w:rsidRPr="007A0E29" w:rsidRDefault="001F3618" w:rsidP="00FC159A">
      <w:pPr>
        <w:pStyle w:val="Nummerierung2"/>
        <w:numPr>
          <w:ilvl w:val="0"/>
          <w:numId w:val="0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N° GLN: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sdt>
        <w:sdtPr>
          <w:rPr>
            <w:rFonts w:asciiTheme="majorHAnsi" w:hAnsiTheme="majorHAnsi" w:cstheme="majorHAnsi"/>
          </w:rPr>
          <w:id w:val="-38750847"/>
          <w:placeholder>
            <w:docPart w:val="9A4E8B35EC9145AF96AB5AA51BC3C811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id w:val="-2077578774"/>
              <w:placeholder>
                <w:docPart w:val="3FA23872602A8B40A1BBB461E989BE43"/>
              </w:placeholder>
              <w:showingPlcHdr/>
            </w:sdtPr>
            <w:sdtEndPr/>
            <w:sdtContent>
              <w:r w:rsidR="004B5BA8">
                <w:rPr>
                  <w:rStyle w:val="Platzhaltertext"/>
                  <w:rFonts w:asciiTheme="majorHAnsi" w:hAnsiTheme="majorHAnsi"/>
                  <w:color w:val="auto"/>
                </w:rPr>
                <w:t>Cliccare o toccare qui per inserire il testo.</w:t>
              </w:r>
            </w:sdtContent>
          </w:sdt>
        </w:sdtContent>
      </w:sdt>
    </w:p>
    <w:p w14:paraId="7C19AB16" w14:textId="77777777" w:rsidR="001F3618" w:rsidRDefault="001F3618" w:rsidP="00FC159A">
      <w:pPr>
        <w:pStyle w:val="Nummerierung2"/>
        <w:numPr>
          <w:ilvl w:val="0"/>
          <w:numId w:val="0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Referente:</w:t>
      </w:r>
      <w:r>
        <w:rPr>
          <w:rFonts w:asciiTheme="majorHAnsi" w:hAnsiTheme="majorHAnsi"/>
        </w:rPr>
        <w:tab/>
      </w:r>
    </w:p>
    <w:p w14:paraId="46CEC01F" w14:textId="67696B97" w:rsidR="00772F4E" w:rsidRPr="007A0E29" w:rsidRDefault="00772F4E" w:rsidP="00FC159A">
      <w:pPr>
        <w:pStyle w:val="Nummerierung2"/>
        <w:numPr>
          <w:ilvl w:val="0"/>
          <w:numId w:val="0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Cognome/Nome:</w:t>
      </w:r>
      <w:r>
        <w:rPr>
          <w:rFonts w:asciiTheme="majorHAnsi" w:hAnsiTheme="majorHAnsi"/>
        </w:rPr>
        <w:tab/>
      </w:r>
      <w:sdt>
        <w:sdtPr>
          <w:rPr>
            <w:rFonts w:asciiTheme="majorHAnsi" w:hAnsiTheme="majorHAnsi" w:cstheme="majorHAnsi"/>
          </w:rPr>
          <w:id w:val="101974457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id w:val="199754319"/>
              <w:placeholder>
                <w:docPart w:val="93FCF3F26445034D9F704FD31A3A56D6"/>
              </w:placeholder>
              <w:showingPlcHdr/>
            </w:sdtPr>
            <w:sdtEndPr/>
            <w:sdtContent>
              <w:r w:rsidR="004B5BA8">
                <w:rPr>
                  <w:rStyle w:val="Platzhaltertext"/>
                  <w:rFonts w:asciiTheme="majorHAnsi" w:hAnsiTheme="majorHAnsi"/>
                  <w:color w:val="auto"/>
                </w:rPr>
                <w:t>Cliccare o toccare qui per inserire il testo.</w:t>
              </w:r>
            </w:sdtContent>
          </w:sdt>
        </w:sdtContent>
      </w:sdt>
    </w:p>
    <w:p w14:paraId="2C8884BB" w14:textId="7F5E7D14" w:rsidR="00772F4E" w:rsidRPr="007A0E29" w:rsidRDefault="00772F4E" w:rsidP="00FC159A">
      <w:pPr>
        <w:pStyle w:val="Nummerierung2"/>
        <w:numPr>
          <w:ilvl w:val="0"/>
          <w:numId w:val="0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Indirizzo/NPA/Località:</w:t>
      </w:r>
      <w:r>
        <w:rPr>
          <w:rFonts w:asciiTheme="majorHAnsi" w:hAnsiTheme="majorHAnsi"/>
        </w:rPr>
        <w:tab/>
      </w:r>
      <w:sdt>
        <w:sdtPr>
          <w:rPr>
            <w:rFonts w:asciiTheme="majorHAnsi" w:hAnsiTheme="majorHAnsi" w:cstheme="majorHAnsi"/>
          </w:rPr>
          <w:id w:val="173126994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id w:val="-1734915786"/>
              <w:placeholder>
                <w:docPart w:val="8ED461B4369A6D46882BBDBE4D6756F4"/>
              </w:placeholder>
              <w:showingPlcHdr/>
            </w:sdtPr>
            <w:sdtEndPr/>
            <w:sdtContent>
              <w:r w:rsidR="004B5BA8">
                <w:rPr>
                  <w:rStyle w:val="Platzhaltertext"/>
                  <w:rFonts w:asciiTheme="majorHAnsi" w:hAnsiTheme="majorHAnsi"/>
                  <w:color w:val="auto"/>
                </w:rPr>
                <w:t>Cliccare o toccare qui per inserire il testo.</w:t>
              </w:r>
            </w:sdtContent>
          </w:sdt>
        </w:sdtContent>
      </w:sdt>
      <w:r>
        <w:rPr>
          <w:rFonts w:asciiTheme="majorHAnsi" w:hAnsiTheme="majorHAnsi"/>
        </w:rPr>
        <w:tab/>
      </w:r>
    </w:p>
    <w:p w14:paraId="02652D6F" w14:textId="4E51092D" w:rsidR="001F3618" w:rsidRDefault="00772F4E" w:rsidP="00FC159A">
      <w:pPr>
        <w:pStyle w:val="Nummerierung2"/>
        <w:numPr>
          <w:ilvl w:val="0"/>
          <w:numId w:val="0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Telefono</w:t>
      </w:r>
      <w:r w:rsidR="0074048A"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sdt>
        <w:sdtPr>
          <w:rPr>
            <w:rFonts w:asciiTheme="majorHAnsi" w:hAnsiTheme="majorHAnsi" w:cstheme="majorHAnsi"/>
          </w:rPr>
          <w:id w:val="788392063"/>
          <w:placeholder>
            <w:docPart w:val="E1388E559F164B568802E16587AC3DD9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id w:val="-226607504"/>
              <w:placeholder>
                <w:docPart w:val="0C7C34CCE481E943BBCA0ACF55ACBD55"/>
              </w:placeholder>
              <w:showingPlcHdr/>
            </w:sdtPr>
            <w:sdtEndPr/>
            <w:sdtContent>
              <w:r w:rsidR="004B5BA8">
                <w:rPr>
                  <w:rStyle w:val="Platzhaltertext"/>
                  <w:rFonts w:asciiTheme="majorHAnsi" w:hAnsiTheme="majorHAnsi"/>
                  <w:color w:val="auto"/>
                </w:rPr>
                <w:t>Cliccare o toccare qui per inserire il testo.</w:t>
              </w:r>
            </w:sdtContent>
          </w:sdt>
        </w:sdtContent>
      </w:sdt>
    </w:p>
    <w:p w14:paraId="673F09DE" w14:textId="42C126B9" w:rsidR="00772F4E" w:rsidRPr="007A0E29" w:rsidRDefault="00772F4E" w:rsidP="00FC159A">
      <w:pPr>
        <w:pStyle w:val="Nummerierung2"/>
        <w:numPr>
          <w:ilvl w:val="0"/>
          <w:numId w:val="0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E-mail: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sdt>
        <w:sdtPr>
          <w:rPr>
            <w:rFonts w:asciiTheme="majorHAnsi" w:hAnsiTheme="majorHAnsi" w:cstheme="majorHAnsi"/>
          </w:rPr>
          <w:id w:val="-134416058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id w:val="426087026"/>
              <w:placeholder>
                <w:docPart w:val="152AFB4FD9909242B81D704FCEDAAA6B"/>
              </w:placeholder>
              <w:showingPlcHdr/>
            </w:sdtPr>
            <w:sdtEndPr/>
            <w:sdtContent>
              <w:r w:rsidR="004B5BA8">
                <w:rPr>
                  <w:rStyle w:val="Platzhaltertext"/>
                  <w:rFonts w:asciiTheme="majorHAnsi" w:hAnsiTheme="majorHAnsi"/>
                  <w:color w:val="auto"/>
                </w:rPr>
                <w:t>Cliccare o toccare qui per inserire il testo.</w:t>
              </w:r>
            </w:sdtContent>
          </w:sdt>
        </w:sdtContent>
      </w:sdt>
    </w:p>
    <w:p w14:paraId="0EC9818D" w14:textId="7C56E2E5" w:rsidR="00772F4E" w:rsidRPr="007A0E29" w:rsidRDefault="00772F4E" w:rsidP="00FC159A">
      <w:pPr>
        <w:pStyle w:val="Nummerierung2"/>
        <w:numPr>
          <w:ilvl w:val="0"/>
          <w:numId w:val="0"/>
        </w:numPr>
        <w:spacing w:line="276" w:lineRule="auto"/>
        <w:rPr>
          <w:rFonts w:asciiTheme="majorHAnsi" w:hAnsiTheme="majorHAnsi" w:cstheme="majorHAnsi"/>
        </w:rPr>
      </w:pPr>
    </w:p>
    <w:p w14:paraId="16A73EF0" w14:textId="5F39FD1B" w:rsidR="00772F4E" w:rsidRPr="007A0E29" w:rsidRDefault="00772F4E" w:rsidP="000C31A3">
      <w:pPr>
        <w:pStyle w:val="berschrift2nummeriert"/>
        <w:rPr>
          <w:rFonts w:cstheme="majorHAnsi"/>
        </w:rPr>
      </w:pPr>
      <w:r>
        <w:t>Assicuratore</w:t>
      </w:r>
    </w:p>
    <w:p w14:paraId="477F821F" w14:textId="12F3D4D2" w:rsidR="00772F4E" w:rsidRPr="007A0E29" w:rsidRDefault="00772F4E" w:rsidP="00FC159A">
      <w:pPr>
        <w:pStyle w:val="Nummerierung2"/>
        <w:numPr>
          <w:ilvl w:val="0"/>
          <w:numId w:val="0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Nome: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sdt>
        <w:sdtPr>
          <w:rPr>
            <w:rFonts w:asciiTheme="majorHAnsi" w:hAnsiTheme="majorHAnsi" w:cstheme="majorHAnsi"/>
          </w:rPr>
          <w:id w:val="-167656561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id w:val="-1691757156"/>
              <w:placeholder>
                <w:docPart w:val="B77D200A2347F645849374947611A100"/>
              </w:placeholder>
              <w:showingPlcHdr/>
            </w:sdtPr>
            <w:sdtEndPr/>
            <w:sdtContent>
              <w:r w:rsidR="004B5BA8">
                <w:rPr>
                  <w:rStyle w:val="Platzhaltertext"/>
                  <w:rFonts w:asciiTheme="majorHAnsi" w:hAnsiTheme="majorHAnsi"/>
                  <w:color w:val="auto"/>
                </w:rPr>
                <w:t>Cliccare o toccare qui per inserire il testo.</w:t>
              </w:r>
            </w:sdtContent>
          </w:sdt>
        </w:sdtContent>
      </w:sdt>
    </w:p>
    <w:p w14:paraId="0FC7A527" w14:textId="0CC08CCC" w:rsidR="00772F4E" w:rsidRPr="007A0E29" w:rsidRDefault="00772F4E" w:rsidP="00FC159A">
      <w:pPr>
        <w:pStyle w:val="Nummerierung2"/>
        <w:numPr>
          <w:ilvl w:val="0"/>
          <w:numId w:val="0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Indirizzo/NPA/Località:</w:t>
      </w:r>
      <w:r>
        <w:rPr>
          <w:rFonts w:asciiTheme="majorHAnsi" w:hAnsiTheme="majorHAnsi"/>
        </w:rPr>
        <w:tab/>
      </w:r>
      <w:sdt>
        <w:sdtPr>
          <w:rPr>
            <w:rFonts w:asciiTheme="majorHAnsi" w:hAnsiTheme="majorHAnsi" w:cstheme="majorHAnsi"/>
          </w:rPr>
          <w:id w:val="-74094379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id w:val="-387654998"/>
              <w:placeholder>
                <w:docPart w:val="4020CF1738CF7048A11CBDA4D3A68DD2"/>
              </w:placeholder>
              <w:showingPlcHdr/>
            </w:sdtPr>
            <w:sdtEndPr/>
            <w:sdtContent>
              <w:r w:rsidR="004B5BA8">
                <w:rPr>
                  <w:rStyle w:val="Platzhaltertext"/>
                  <w:rFonts w:asciiTheme="majorHAnsi" w:hAnsiTheme="majorHAnsi"/>
                  <w:color w:val="auto"/>
                </w:rPr>
                <w:t>Cliccare o toccare qui per inserire il testo.</w:t>
              </w:r>
            </w:sdtContent>
          </w:sdt>
        </w:sdtContent>
      </w:sdt>
    </w:p>
    <w:p w14:paraId="251F0C3A" w14:textId="4BE42219" w:rsidR="0066478A" w:rsidRDefault="00772F4E" w:rsidP="0066478A">
      <w:pPr>
        <w:pStyle w:val="Nummerierung2"/>
        <w:numPr>
          <w:ilvl w:val="0"/>
          <w:numId w:val="0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Referente: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4F80BFFF" w14:textId="56836D6E" w:rsidR="0066478A" w:rsidRPr="007A0E29" w:rsidRDefault="0066478A" w:rsidP="0066478A">
      <w:pPr>
        <w:pStyle w:val="Nummerierung2"/>
        <w:numPr>
          <w:ilvl w:val="0"/>
          <w:numId w:val="0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Cognome/Nome:</w:t>
      </w:r>
      <w:r>
        <w:rPr>
          <w:rFonts w:asciiTheme="majorHAnsi" w:hAnsiTheme="majorHAnsi"/>
        </w:rPr>
        <w:tab/>
      </w:r>
      <w:sdt>
        <w:sdtPr>
          <w:rPr>
            <w:rFonts w:asciiTheme="majorHAnsi" w:hAnsiTheme="majorHAnsi" w:cstheme="majorHAnsi"/>
          </w:rPr>
          <w:id w:val="46503276"/>
          <w:placeholder>
            <w:docPart w:val="CB9839D3C3C04958A8028230BE235063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id w:val="-1460419830"/>
              <w:placeholder>
                <w:docPart w:val="4E027681F6B22A43A844F346B0C3F2ED"/>
              </w:placeholder>
              <w:showingPlcHdr/>
            </w:sdtPr>
            <w:sdtEndPr/>
            <w:sdtContent>
              <w:r w:rsidR="004B5BA8">
                <w:rPr>
                  <w:rStyle w:val="Platzhaltertext"/>
                  <w:rFonts w:asciiTheme="majorHAnsi" w:hAnsiTheme="majorHAnsi"/>
                  <w:color w:val="auto"/>
                </w:rPr>
                <w:t>Cliccare o toccare qui per inserire il testo.</w:t>
              </w:r>
            </w:sdtContent>
          </w:sdt>
        </w:sdtContent>
      </w:sdt>
    </w:p>
    <w:p w14:paraId="71338865" w14:textId="7024DEB5" w:rsidR="0066478A" w:rsidRDefault="0066478A" w:rsidP="0066478A">
      <w:pPr>
        <w:pStyle w:val="Nummerierung2"/>
        <w:numPr>
          <w:ilvl w:val="0"/>
          <w:numId w:val="0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Telefono: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sdt>
        <w:sdtPr>
          <w:rPr>
            <w:rFonts w:asciiTheme="majorHAnsi" w:hAnsiTheme="majorHAnsi" w:cstheme="majorHAnsi"/>
          </w:rPr>
          <w:id w:val="1919050976"/>
          <w:placeholder>
            <w:docPart w:val="ABC83C74927F41A79929F7CC8C83D962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id w:val="834263474"/>
              <w:placeholder>
                <w:docPart w:val="4FF7C31CEE6D504CBCC12A40C97888A8"/>
              </w:placeholder>
              <w:showingPlcHdr/>
            </w:sdtPr>
            <w:sdtEndPr/>
            <w:sdtContent>
              <w:r w:rsidR="004B5BA8">
                <w:rPr>
                  <w:rStyle w:val="Platzhaltertext"/>
                  <w:rFonts w:asciiTheme="majorHAnsi" w:hAnsiTheme="majorHAnsi"/>
                  <w:color w:val="auto"/>
                </w:rPr>
                <w:t>Cliccare o toccare qui per inserire il testo.</w:t>
              </w:r>
            </w:sdtContent>
          </w:sdt>
        </w:sdtContent>
      </w:sdt>
    </w:p>
    <w:p w14:paraId="7F607B4D" w14:textId="5FE33E3C" w:rsidR="0066478A" w:rsidRPr="007A0E29" w:rsidRDefault="0066478A" w:rsidP="0066478A">
      <w:pPr>
        <w:pStyle w:val="Nummerierung2"/>
        <w:numPr>
          <w:ilvl w:val="0"/>
          <w:numId w:val="0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E-mail: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sdt>
        <w:sdtPr>
          <w:rPr>
            <w:rFonts w:asciiTheme="majorHAnsi" w:hAnsiTheme="majorHAnsi" w:cstheme="majorHAnsi"/>
          </w:rPr>
          <w:id w:val="-1785807289"/>
          <w:placeholder>
            <w:docPart w:val="7BA7A1A3EE2248A190FABE558FFECBD7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id w:val="192360188"/>
              <w:placeholder>
                <w:docPart w:val="ED4184DBD4646744AABEB9DDD77FEDA2"/>
              </w:placeholder>
              <w:showingPlcHdr/>
            </w:sdtPr>
            <w:sdtEndPr/>
            <w:sdtContent>
              <w:r w:rsidR="004B5BA8">
                <w:rPr>
                  <w:rStyle w:val="Platzhaltertext"/>
                  <w:rFonts w:asciiTheme="majorHAnsi" w:hAnsiTheme="majorHAnsi"/>
                  <w:color w:val="auto"/>
                </w:rPr>
                <w:t>Cliccare o toccare qui per inserire il testo.</w:t>
              </w:r>
            </w:sdtContent>
          </w:sdt>
        </w:sdtContent>
      </w:sdt>
    </w:p>
    <w:p w14:paraId="2741F1A7" w14:textId="3367368E" w:rsidR="00772F4E" w:rsidRPr="007A0E29" w:rsidRDefault="00772F4E" w:rsidP="00FC159A">
      <w:pPr>
        <w:pStyle w:val="Nummerierung2"/>
        <w:numPr>
          <w:ilvl w:val="0"/>
          <w:numId w:val="0"/>
        </w:numPr>
        <w:spacing w:line="276" w:lineRule="auto"/>
        <w:rPr>
          <w:rFonts w:asciiTheme="majorHAnsi" w:hAnsiTheme="majorHAnsi" w:cstheme="majorHAnsi"/>
        </w:rPr>
      </w:pPr>
    </w:p>
    <w:p w14:paraId="7F82CD65" w14:textId="14FC7AF5" w:rsidR="00772F4E" w:rsidRPr="007A0E29" w:rsidRDefault="00772F4E" w:rsidP="000C31A3">
      <w:pPr>
        <w:pStyle w:val="berschrift2nummeriert"/>
        <w:rPr>
          <w:rFonts w:cstheme="majorHAnsi"/>
        </w:rPr>
      </w:pPr>
      <w:r>
        <w:lastRenderedPageBreak/>
        <w:t>Paziente</w:t>
      </w:r>
    </w:p>
    <w:p w14:paraId="5F0A395F" w14:textId="3D9136DE" w:rsidR="00772F4E" w:rsidRPr="007A0E29" w:rsidRDefault="00772F4E" w:rsidP="00FC159A">
      <w:pPr>
        <w:pStyle w:val="Nummerierung2"/>
        <w:numPr>
          <w:ilvl w:val="0"/>
          <w:numId w:val="0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Iniziali:</w:t>
      </w:r>
      <w:r>
        <w:rPr>
          <w:rFonts w:asciiTheme="majorHAnsi" w:hAnsiTheme="majorHAnsi"/>
        </w:rPr>
        <w:tab/>
      </w:r>
      <w:r w:rsidR="0074048A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sdt>
        <w:sdtPr>
          <w:rPr>
            <w:rFonts w:asciiTheme="majorHAnsi" w:hAnsiTheme="majorHAnsi" w:cstheme="majorHAnsi"/>
          </w:rPr>
          <w:id w:val="160075751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id w:val="-808624553"/>
              <w:placeholder>
                <w:docPart w:val="BE4623CCCEFC5B43B4857F74297F8A1C"/>
              </w:placeholder>
              <w:showingPlcHdr/>
            </w:sdtPr>
            <w:sdtEndPr/>
            <w:sdtContent>
              <w:r w:rsidR="004B5BA8">
                <w:rPr>
                  <w:rStyle w:val="Platzhaltertext"/>
                  <w:rFonts w:asciiTheme="majorHAnsi" w:hAnsiTheme="majorHAnsi"/>
                  <w:color w:val="auto"/>
                </w:rPr>
                <w:t>Cliccare o toccare qui per inserire il testo.</w:t>
              </w:r>
            </w:sdtContent>
          </w:sdt>
        </w:sdtContent>
      </w:sdt>
    </w:p>
    <w:p w14:paraId="5381BE29" w14:textId="322F83BA" w:rsidR="00772F4E" w:rsidRPr="007A0E29" w:rsidRDefault="00772F4E" w:rsidP="00FC159A">
      <w:pPr>
        <w:pStyle w:val="Nummerierung2"/>
        <w:numPr>
          <w:ilvl w:val="0"/>
          <w:numId w:val="0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Data di nascita: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sdt>
        <w:sdtPr>
          <w:rPr>
            <w:rFonts w:asciiTheme="majorHAnsi" w:hAnsiTheme="majorHAnsi" w:cstheme="majorHAnsi"/>
          </w:rPr>
          <w:id w:val="118209357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id w:val="935171434"/>
              <w:placeholder>
                <w:docPart w:val="950E2D87A98AE647BDFCD94FFC5958F2"/>
              </w:placeholder>
              <w:showingPlcHdr/>
            </w:sdtPr>
            <w:sdtEndPr/>
            <w:sdtContent>
              <w:r w:rsidR="004B5BA8">
                <w:rPr>
                  <w:rStyle w:val="Platzhaltertext"/>
                  <w:rFonts w:asciiTheme="majorHAnsi" w:hAnsiTheme="majorHAnsi"/>
                  <w:color w:val="auto"/>
                </w:rPr>
                <w:t>Cliccare o toccare qui per inserire il testo.</w:t>
              </w:r>
            </w:sdtContent>
          </w:sdt>
        </w:sdtContent>
      </w:sdt>
    </w:p>
    <w:p w14:paraId="6EE77F07" w14:textId="7B90E694" w:rsidR="00772F4E" w:rsidRPr="007A0E29" w:rsidRDefault="00342BE8" w:rsidP="00FC159A">
      <w:pPr>
        <w:pStyle w:val="Nummerierung2"/>
        <w:numPr>
          <w:ilvl w:val="0"/>
          <w:numId w:val="0"/>
        </w:numPr>
        <w:spacing w:line="276" w:lineRule="auto"/>
        <w:rPr>
          <w:rFonts w:asciiTheme="majorHAnsi" w:hAnsiTheme="majorHAnsi" w:cstheme="majorHAnsi"/>
        </w:rPr>
      </w:pPr>
      <w:r w:rsidRPr="0074048A">
        <w:rPr>
          <w:rFonts w:asciiTheme="majorHAnsi" w:hAnsiTheme="majorHAnsi"/>
        </w:rPr>
        <w:t>Numero della decisione AI</w:t>
      </w:r>
      <w:r w:rsidR="0074048A"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</w:r>
      <w:sdt>
        <w:sdtPr>
          <w:rPr>
            <w:rFonts w:asciiTheme="majorHAnsi" w:hAnsiTheme="majorHAnsi" w:cstheme="majorHAnsi"/>
          </w:rPr>
          <w:id w:val="110469308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id w:val="-1638797490"/>
              <w:placeholder>
                <w:docPart w:val="B81CFC3709ACCB40B377A2F2FC81BEAC"/>
              </w:placeholder>
              <w:showingPlcHdr/>
            </w:sdtPr>
            <w:sdtEndPr/>
            <w:sdtContent>
              <w:r w:rsidR="004B5BA8">
                <w:rPr>
                  <w:rStyle w:val="Platzhaltertext"/>
                  <w:rFonts w:asciiTheme="majorHAnsi" w:hAnsiTheme="majorHAnsi"/>
                  <w:color w:val="auto"/>
                </w:rPr>
                <w:t>Cliccare o toccare qui per inserire il testo.</w:t>
              </w:r>
            </w:sdtContent>
          </w:sdt>
        </w:sdtContent>
      </w:sdt>
    </w:p>
    <w:p w14:paraId="778CC3E5" w14:textId="46CFD29A" w:rsidR="00772F4E" w:rsidRPr="007A0E29" w:rsidRDefault="00D526CB" w:rsidP="00FC159A">
      <w:pPr>
        <w:pStyle w:val="Nummerierung2"/>
        <w:numPr>
          <w:ilvl w:val="0"/>
          <w:numId w:val="0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Numero d’infortunio:</w:t>
      </w:r>
    </w:p>
    <w:p w14:paraId="0258FD5A" w14:textId="77777777" w:rsidR="00475BED" w:rsidRDefault="00475BED" w:rsidP="00475BED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</w:p>
    <w:p w14:paraId="1D4B8143" w14:textId="77777777" w:rsidR="00CC0BDB" w:rsidRPr="00F9042A" w:rsidRDefault="00CC0BDB" w:rsidP="00CC0BDB">
      <w:pPr>
        <w:tabs>
          <w:tab w:val="left" w:pos="396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>____________________________________________________________________</w:t>
      </w:r>
    </w:p>
    <w:p w14:paraId="74AAB09E" w14:textId="77777777" w:rsidR="00CC0BDB" w:rsidRPr="00F9042A" w:rsidRDefault="00CC0BDB" w:rsidP="00CC0BDB">
      <w:pPr>
        <w:tabs>
          <w:tab w:val="left" w:pos="3960"/>
        </w:tabs>
        <w:rPr>
          <w:rFonts w:asciiTheme="majorHAnsi" w:hAnsiTheme="majorHAnsi" w:cstheme="majorHAnsi"/>
          <w:i/>
          <w:color w:val="808080" w:themeColor="background1" w:themeShade="80"/>
          <w:szCs w:val="22"/>
        </w:rPr>
      </w:pPr>
      <w:r>
        <w:rPr>
          <w:rFonts w:asciiTheme="majorHAnsi" w:hAnsiTheme="majorHAnsi"/>
          <w:i/>
          <w:color w:val="808080" w:themeColor="background1" w:themeShade="80"/>
        </w:rPr>
        <w:t>Compilato dal segretariato</w:t>
      </w:r>
    </w:p>
    <w:p w14:paraId="53468FF7" w14:textId="77777777" w:rsidR="00CC0BDB" w:rsidRPr="00F9042A" w:rsidRDefault="00CC0BDB" w:rsidP="00CC0BDB">
      <w:pPr>
        <w:tabs>
          <w:tab w:val="left" w:pos="3960"/>
        </w:tabs>
        <w:rPr>
          <w:rFonts w:asciiTheme="majorHAnsi" w:hAnsiTheme="majorHAnsi" w:cstheme="majorHAnsi"/>
          <w:i/>
          <w:color w:val="808080" w:themeColor="background1" w:themeShade="80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0"/>
        <w:gridCol w:w="519"/>
        <w:gridCol w:w="4111"/>
        <w:gridCol w:w="1869"/>
      </w:tblGrid>
      <w:tr w:rsidR="00CC0BDB" w:rsidRPr="00F9042A" w14:paraId="18123AF9" w14:textId="77777777" w:rsidTr="00EE62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50DC63A" w14:textId="77777777" w:rsidR="00CC0BDB" w:rsidRPr="00F9042A" w:rsidRDefault="00CC0BDB" w:rsidP="00EE62ED">
            <w:pPr>
              <w:tabs>
                <w:tab w:val="left" w:pos="3960"/>
              </w:tabs>
              <w:rPr>
                <w:rFonts w:asciiTheme="majorHAnsi" w:hAnsiTheme="majorHAnsi" w:cstheme="majorHAnsi"/>
                <w:iCs/>
                <w:szCs w:val="22"/>
              </w:rPr>
            </w:pPr>
            <w:r>
              <w:rPr>
                <w:rFonts w:asciiTheme="majorHAnsi" w:hAnsiTheme="majorHAnsi"/>
              </w:rPr>
              <w:t>Versione</w:t>
            </w:r>
          </w:p>
        </w:tc>
        <w:tc>
          <w:tcPr>
            <w:tcW w:w="0" w:type="dxa"/>
          </w:tcPr>
          <w:p w14:paraId="0C7A9490" w14:textId="77777777" w:rsidR="00CC0BDB" w:rsidRPr="00F9042A" w:rsidRDefault="00CC0BDB" w:rsidP="00EE62ED">
            <w:pPr>
              <w:tabs>
                <w:tab w:val="left" w:pos="39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szCs w:val="22"/>
              </w:rPr>
            </w:pPr>
            <w:r>
              <w:rPr>
                <w:rFonts w:asciiTheme="majorHAnsi" w:hAnsiTheme="majorHAnsi"/>
              </w:rPr>
              <w:t>Data</w:t>
            </w:r>
          </w:p>
        </w:tc>
        <w:tc>
          <w:tcPr>
            <w:tcW w:w="4111" w:type="dxa"/>
          </w:tcPr>
          <w:p w14:paraId="55A20498" w14:textId="77777777" w:rsidR="00CC0BDB" w:rsidRPr="00F9042A" w:rsidRDefault="00CC0BDB" w:rsidP="00EE62ED">
            <w:pPr>
              <w:tabs>
                <w:tab w:val="left" w:pos="39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szCs w:val="22"/>
              </w:rPr>
            </w:pPr>
            <w:r>
              <w:rPr>
                <w:rFonts w:asciiTheme="majorHAnsi" w:hAnsiTheme="majorHAnsi"/>
              </w:rPr>
              <w:t>Iter della richiesta</w:t>
            </w:r>
          </w:p>
        </w:tc>
        <w:tc>
          <w:tcPr>
            <w:tcW w:w="1869" w:type="dxa"/>
          </w:tcPr>
          <w:p w14:paraId="43972278" w14:textId="77777777" w:rsidR="00CC0BDB" w:rsidRPr="00F9042A" w:rsidRDefault="00CC0BDB" w:rsidP="00EE62ED">
            <w:pPr>
              <w:tabs>
                <w:tab w:val="left" w:pos="39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szCs w:val="22"/>
              </w:rPr>
            </w:pPr>
            <w:r>
              <w:rPr>
                <w:rFonts w:asciiTheme="majorHAnsi" w:hAnsiTheme="majorHAnsi"/>
              </w:rPr>
              <w:t>Stato</w:t>
            </w:r>
          </w:p>
        </w:tc>
      </w:tr>
      <w:tr w:rsidR="00CC0BDB" w:rsidRPr="00F9042A" w14:paraId="7AFDA25B" w14:textId="77777777" w:rsidTr="00EE62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E6D3315" w14:textId="77777777" w:rsidR="00CC0BDB" w:rsidRPr="00F9042A" w:rsidRDefault="00CC0BDB" w:rsidP="00EE62ED">
            <w:pPr>
              <w:tabs>
                <w:tab w:val="left" w:pos="3960"/>
              </w:tabs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  <w:r>
              <w:rPr>
                <w:rFonts w:asciiTheme="majorHAnsi" w:hAnsiTheme="majorHAnsi"/>
                <w:color w:val="808080" w:themeColor="background1" w:themeShade="80"/>
              </w:rPr>
              <w:t>CPFQ</w:t>
            </w:r>
          </w:p>
        </w:tc>
        <w:tc>
          <w:tcPr>
            <w:tcW w:w="0" w:type="dxa"/>
          </w:tcPr>
          <w:p w14:paraId="0E4D7131" w14:textId="77777777" w:rsidR="00CC0BDB" w:rsidRPr="00F9042A" w:rsidRDefault="00CC0BDB" w:rsidP="00EE62ED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  <w:tc>
          <w:tcPr>
            <w:tcW w:w="4111" w:type="dxa"/>
          </w:tcPr>
          <w:p w14:paraId="4BFC1FFE" w14:textId="77777777" w:rsidR="00CC0BDB" w:rsidRPr="00F9042A" w:rsidRDefault="00CC0BDB" w:rsidP="00EE62ED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  <w:r>
              <w:rPr>
                <w:rFonts w:asciiTheme="majorHAnsi" w:hAnsiTheme="majorHAnsi"/>
                <w:color w:val="808080" w:themeColor="background1" w:themeShade="80"/>
              </w:rPr>
              <w:t>Presentata</w:t>
            </w:r>
          </w:p>
        </w:tc>
        <w:tc>
          <w:tcPr>
            <w:tcW w:w="1869" w:type="dxa"/>
          </w:tcPr>
          <w:p w14:paraId="22644025" w14:textId="77777777" w:rsidR="00CC0BDB" w:rsidRPr="00F9042A" w:rsidRDefault="00CC0BDB" w:rsidP="00EE62ED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</w:tr>
      <w:tr w:rsidR="00CC0BDB" w:rsidRPr="00F9042A" w14:paraId="087D618F" w14:textId="77777777" w:rsidTr="00EE62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F4A71DF" w14:textId="77777777" w:rsidR="00CC0BDB" w:rsidRDefault="00CC0BDB" w:rsidP="00EE62ED">
            <w:pPr>
              <w:tabs>
                <w:tab w:val="left" w:pos="3960"/>
              </w:tabs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  <w:tc>
          <w:tcPr>
            <w:tcW w:w="0" w:type="dxa"/>
          </w:tcPr>
          <w:p w14:paraId="15FF58BF" w14:textId="77777777" w:rsidR="00CC0BDB" w:rsidRPr="00F9042A" w:rsidRDefault="00CC0BDB" w:rsidP="00EE62ED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  <w:tc>
          <w:tcPr>
            <w:tcW w:w="4111" w:type="dxa"/>
          </w:tcPr>
          <w:p w14:paraId="7FFC5E0A" w14:textId="77777777" w:rsidR="00CC0BDB" w:rsidRPr="00F9042A" w:rsidRDefault="00CC0BDB" w:rsidP="00EE62ED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  <w:r>
              <w:rPr>
                <w:rFonts w:asciiTheme="majorHAnsi" w:hAnsiTheme="majorHAnsi"/>
                <w:color w:val="808080" w:themeColor="background1" w:themeShade="80"/>
              </w:rPr>
              <w:t>Invio alla controparte</w:t>
            </w:r>
          </w:p>
        </w:tc>
        <w:tc>
          <w:tcPr>
            <w:tcW w:w="1869" w:type="dxa"/>
          </w:tcPr>
          <w:p w14:paraId="0FB0B0DA" w14:textId="77777777" w:rsidR="00CC0BDB" w:rsidRPr="00F9042A" w:rsidRDefault="00CC0BDB" w:rsidP="00EE62ED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</w:tr>
      <w:tr w:rsidR="00CC0BDB" w:rsidRPr="00F9042A" w14:paraId="28B5F6AA" w14:textId="77777777" w:rsidTr="00EE62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D144D91" w14:textId="77777777" w:rsidR="00CC0BDB" w:rsidRDefault="00CC0BDB" w:rsidP="00EE62ED">
            <w:pPr>
              <w:tabs>
                <w:tab w:val="left" w:pos="3960"/>
              </w:tabs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  <w:tc>
          <w:tcPr>
            <w:tcW w:w="0" w:type="dxa"/>
          </w:tcPr>
          <w:p w14:paraId="1EF08A5F" w14:textId="77777777" w:rsidR="00CC0BDB" w:rsidRPr="00F9042A" w:rsidRDefault="00CC0BDB" w:rsidP="00EE62ED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  <w:tc>
          <w:tcPr>
            <w:tcW w:w="4111" w:type="dxa"/>
          </w:tcPr>
          <w:p w14:paraId="0CF9180F" w14:textId="77777777" w:rsidR="00CC0BDB" w:rsidRPr="00F9042A" w:rsidRDefault="00CC0BDB" w:rsidP="00EE62ED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  <w:r>
              <w:rPr>
                <w:rFonts w:asciiTheme="majorHAnsi" w:hAnsiTheme="majorHAnsi"/>
                <w:color w:val="808080" w:themeColor="background1" w:themeShade="80"/>
              </w:rPr>
              <w:t>Posizione della controparte</w:t>
            </w:r>
          </w:p>
        </w:tc>
        <w:tc>
          <w:tcPr>
            <w:tcW w:w="1869" w:type="dxa"/>
          </w:tcPr>
          <w:p w14:paraId="4B1CBE1B" w14:textId="77777777" w:rsidR="00CC0BDB" w:rsidRPr="00F9042A" w:rsidRDefault="00CC0BDB" w:rsidP="00EE62ED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</w:tr>
      <w:tr w:rsidR="00CC0BDB" w:rsidRPr="00F9042A" w14:paraId="0A6450CE" w14:textId="77777777" w:rsidTr="00EE62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7C49DF7" w14:textId="77777777" w:rsidR="00CC0BDB" w:rsidRPr="00F9042A" w:rsidRDefault="00CC0BDB" w:rsidP="00EE62ED">
            <w:pPr>
              <w:tabs>
                <w:tab w:val="left" w:pos="3960"/>
              </w:tabs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  <w:tc>
          <w:tcPr>
            <w:tcW w:w="0" w:type="dxa"/>
          </w:tcPr>
          <w:p w14:paraId="7CECEE22" w14:textId="77777777" w:rsidR="00CC0BDB" w:rsidRPr="00F9042A" w:rsidRDefault="00CC0BDB" w:rsidP="00EE62ED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  <w:tc>
          <w:tcPr>
            <w:tcW w:w="4111" w:type="dxa"/>
          </w:tcPr>
          <w:p w14:paraId="287893A7" w14:textId="77777777" w:rsidR="00CC0BDB" w:rsidRPr="00F9042A" w:rsidRDefault="00CC0BDB" w:rsidP="00EE62ED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  <w:r>
              <w:rPr>
                <w:rFonts w:asciiTheme="majorHAnsi" w:hAnsiTheme="majorHAnsi"/>
                <w:color w:val="808080" w:themeColor="background1" w:themeShade="80"/>
              </w:rPr>
              <w:t>Invio della posizione al richiedente p.c.</w:t>
            </w:r>
          </w:p>
        </w:tc>
        <w:tc>
          <w:tcPr>
            <w:tcW w:w="1869" w:type="dxa"/>
          </w:tcPr>
          <w:p w14:paraId="34C5268A" w14:textId="77777777" w:rsidR="00CC0BDB" w:rsidRPr="00F9042A" w:rsidRDefault="00CC0BDB" w:rsidP="00EE62ED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</w:tr>
      <w:tr w:rsidR="00CC0BDB" w:rsidRPr="00F9042A" w14:paraId="50105FFB" w14:textId="77777777" w:rsidTr="00EE62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57CAC0D" w14:textId="77777777" w:rsidR="00CC0BDB" w:rsidRPr="00F9042A" w:rsidRDefault="00CC0BDB" w:rsidP="00EE62ED">
            <w:pPr>
              <w:tabs>
                <w:tab w:val="left" w:pos="3960"/>
              </w:tabs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  <w:r>
              <w:rPr>
                <w:rFonts w:asciiTheme="majorHAnsi" w:hAnsiTheme="majorHAnsi"/>
                <w:color w:val="808080" w:themeColor="background1" w:themeShade="80"/>
              </w:rPr>
              <w:t>CPFQ</w:t>
            </w:r>
          </w:p>
        </w:tc>
        <w:tc>
          <w:tcPr>
            <w:tcW w:w="0" w:type="dxa"/>
          </w:tcPr>
          <w:p w14:paraId="5AE157EC" w14:textId="77777777" w:rsidR="00CC0BDB" w:rsidRPr="00F9042A" w:rsidRDefault="00CC0BDB" w:rsidP="00EE62ED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  <w:tc>
          <w:tcPr>
            <w:tcW w:w="4111" w:type="dxa"/>
          </w:tcPr>
          <w:p w14:paraId="11F6D37A" w14:textId="77777777" w:rsidR="00CC0BDB" w:rsidRPr="00F9042A" w:rsidRDefault="00CC0BDB" w:rsidP="00EE62ED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  <w:r>
              <w:rPr>
                <w:rFonts w:asciiTheme="majorHAnsi" w:hAnsiTheme="majorHAnsi"/>
                <w:color w:val="808080" w:themeColor="background1" w:themeShade="80"/>
              </w:rPr>
              <w:t>Elaborazione da parte della CPFQ</w:t>
            </w:r>
          </w:p>
        </w:tc>
        <w:tc>
          <w:tcPr>
            <w:tcW w:w="1869" w:type="dxa"/>
          </w:tcPr>
          <w:p w14:paraId="451BA186" w14:textId="77777777" w:rsidR="00CC0BDB" w:rsidRPr="00F9042A" w:rsidRDefault="00CC0BDB" w:rsidP="00EE62ED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</w:tr>
      <w:tr w:rsidR="00CC0BDB" w:rsidRPr="00F9042A" w14:paraId="5766EB8A" w14:textId="77777777" w:rsidTr="00EE62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F3EF2E8" w14:textId="77777777" w:rsidR="00CC0BDB" w:rsidRPr="00F9042A" w:rsidRDefault="00CC0BDB" w:rsidP="00EE62ED">
            <w:pPr>
              <w:tabs>
                <w:tab w:val="left" w:pos="3960"/>
              </w:tabs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  <w:tc>
          <w:tcPr>
            <w:tcW w:w="0" w:type="dxa"/>
          </w:tcPr>
          <w:p w14:paraId="4CF97623" w14:textId="77777777" w:rsidR="00CC0BDB" w:rsidRPr="00F9042A" w:rsidRDefault="00CC0BDB" w:rsidP="00EE62ED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  <w:tc>
          <w:tcPr>
            <w:tcW w:w="4111" w:type="dxa"/>
          </w:tcPr>
          <w:p w14:paraId="1935FDF9" w14:textId="77777777" w:rsidR="00CC0BDB" w:rsidRPr="00F9042A" w:rsidRDefault="00CC0BDB" w:rsidP="00EE62ED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  <w:r>
              <w:rPr>
                <w:rFonts w:asciiTheme="majorHAnsi" w:hAnsiTheme="majorHAnsi"/>
                <w:color w:val="808080" w:themeColor="background1" w:themeShade="80"/>
              </w:rPr>
              <w:t>Decisione della CPFQ</w:t>
            </w:r>
          </w:p>
        </w:tc>
        <w:tc>
          <w:tcPr>
            <w:tcW w:w="1869" w:type="dxa"/>
          </w:tcPr>
          <w:p w14:paraId="475D0A74" w14:textId="77777777" w:rsidR="00CC0BDB" w:rsidRPr="00F9042A" w:rsidRDefault="00CC0BDB" w:rsidP="00EE62ED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</w:tr>
      <w:tr w:rsidR="00CC0BDB" w:rsidRPr="00F9042A" w14:paraId="1E831872" w14:textId="77777777" w:rsidTr="00EE62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2670073" w14:textId="77777777" w:rsidR="00CC0BDB" w:rsidRPr="00F9042A" w:rsidRDefault="00CC0BDB" w:rsidP="00EE62ED">
            <w:pPr>
              <w:tabs>
                <w:tab w:val="left" w:pos="3960"/>
              </w:tabs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  <w:tc>
          <w:tcPr>
            <w:tcW w:w="0" w:type="dxa"/>
          </w:tcPr>
          <w:p w14:paraId="64890428" w14:textId="77777777" w:rsidR="00CC0BDB" w:rsidRPr="00F9042A" w:rsidRDefault="00CC0BDB" w:rsidP="00EE62ED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  <w:tc>
          <w:tcPr>
            <w:tcW w:w="4111" w:type="dxa"/>
          </w:tcPr>
          <w:p w14:paraId="77715E33" w14:textId="77777777" w:rsidR="00CC0BDB" w:rsidRPr="00F9042A" w:rsidRDefault="00CC0BDB" w:rsidP="00EE62ED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  <w:r>
              <w:rPr>
                <w:rFonts w:asciiTheme="majorHAnsi" w:hAnsiTheme="majorHAnsi"/>
                <w:color w:val="808080" w:themeColor="background1" w:themeShade="80"/>
              </w:rPr>
              <w:t xml:space="preserve">Comunicazione della decisione alle parti </w:t>
            </w:r>
          </w:p>
        </w:tc>
        <w:tc>
          <w:tcPr>
            <w:tcW w:w="1869" w:type="dxa"/>
          </w:tcPr>
          <w:p w14:paraId="5337CB67" w14:textId="77777777" w:rsidR="00CC0BDB" w:rsidRPr="00F9042A" w:rsidRDefault="00CC0BDB" w:rsidP="00EE62ED">
            <w:pPr>
              <w:tabs>
                <w:tab w:val="left" w:pos="3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Cs/>
                <w:color w:val="808080" w:themeColor="background1" w:themeShade="80"/>
                <w:szCs w:val="22"/>
              </w:rPr>
            </w:pPr>
          </w:p>
        </w:tc>
      </w:tr>
    </w:tbl>
    <w:p w14:paraId="264D81B7" w14:textId="77777777" w:rsidR="00CC0BDB" w:rsidRPr="00F9042A" w:rsidRDefault="00CC0BDB" w:rsidP="00CC0BDB">
      <w:pPr>
        <w:rPr>
          <w:rFonts w:asciiTheme="majorHAnsi" w:hAnsiTheme="majorHAnsi" w:cstheme="majorHAnsi"/>
        </w:rPr>
      </w:pPr>
    </w:p>
    <w:p w14:paraId="4D971C94" w14:textId="77777777" w:rsidR="00CC0BDB" w:rsidRPr="007A0E29" w:rsidRDefault="00CC0BDB" w:rsidP="00475BED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</w:p>
    <w:sectPr w:rsidR="00CC0BDB" w:rsidRPr="007A0E29" w:rsidSect="00276B4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588" w:bottom="1701" w:left="1928" w:header="123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A6E4" w14:textId="77777777" w:rsidR="009C0E29" w:rsidRDefault="009C0E29" w:rsidP="00F91D37">
      <w:r>
        <w:separator/>
      </w:r>
    </w:p>
  </w:endnote>
  <w:endnote w:type="continuationSeparator" w:id="0">
    <w:p w14:paraId="25B17E11" w14:textId="77777777" w:rsidR="009C0E29" w:rsidRDefault="009C0E29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4072" w14:textId="77777777" w:rsidR="001D55E3" w:rsidRPr="00416762" w:rsidRDefault="00983ABF" w:rsidP="0041676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266B0E44" wp14:editId="740F1A8C">
              <wp:simplePos x="0" y="0"/>
              <wp:positionH relativeFrom="column">
                <wp:align>right</wp:align>
              </wp:positionH>
              <wp:positionV relativeFrom="page">
                <wp:align>bottom</wp:align>
              </wp:positionV>
              <wp:extent cx="997200" cy="964800"/>
              <wp:effectExtent l="0" t="0" r="1270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7200" cy="96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36806" w14:textId="77777777" w:rsidR="00983ABF" w:rsidRPr="00983ABF" w:rsidRDefault="00983ABF" w:rsidP="00983ABF">
                          <w:pPr>
                            <w:pStyle w:val="Fuzeile"/>
                            <w:jc w:val="right"/>
                            <w:rPr>
                              <w:rStyle w:val="Seitenzahl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40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55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B0E44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27.3pt;margin-top:0;width:78.5pt;height:75.95pt;z-index:25165824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" filled="f" stroked="f" strokeweight=".5pt">
              <v:textbox inset="0,0,0,15.5mm">
                <w:txbxContent>
                  <w:p w14:paraId="23236806" w14:textId="77777777" w:rsidR="00983ABF" w:rsidRPr="00983ABF" w:rsidRDefault="00983ABF" w:rsidP="00983ABF">
                    <w:pPr>
                      <w:pStyle w:val="Fuzeile"/>
                      <w:jc w:val="right"/>
                      <w:rPr>
                        <w:rStyle w:val="Seitenzahl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40</w:t>
                      </w:r>
                    </w:fldSimple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5590" w14:textId="77777777" w:rsidR="00CD6866" w:rsidRDefault="00F23D2C" w:rsidP="00F23D2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AA325D7" wp14:editId="1FEF6A72">
              <wp:simplePos x="0" y="0"/>
              <wp:positionH relativeFrom="column">
                <wp:align>right</wp:align>
              </wp:positionH>
              <wp:positionV relativeFrom="page">
                <wp:align>bottom</wp:align>
              </wp:positionV>
              <wp:extent cx="2772000" cy="972000"/>
              <wp:effectExtent l="0" t="0" r="9525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2000" cy="97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1E70A3" w14:textId="77777777" w:rsidR="00F23D2C" w:rsidRPr="0074048A" w:rsidRDefault="00F23D2C" w:rsidP="00F86421">
                          <w:pPr>
                            <w:pStyle w:val="Verband-Adresse"/>
                            <w:rPr>
                              <w:lang w:val="de-DE"/>
                            </w:rPr>
                          </w:pPr>
                          <w:r w:rsidRPr="0074048A">
                            <w:rPr>
                              <w:lang w:val="de-DE"/>
                            </w:rPr>
                            <w:t>Physioswiss, Dammweg 3, 3013 Berna</w:t>
                          </w:r>
                        </w:p>
                        <w:p w14:paraId="0CD3FF60" w14:textId="77777777" w:rsidR="00F23D2C" w:rsidRPr="0074048A" w:rsidRDefault="00F23D2C" w:rsidP="00F86421">
                          <w:pPr>
                            <w:pStyle w:val="Verband-Adresse"/>
                            <w:rPr>
                              <w:lang w:val="de-DE"/>
                            </w:rPr>
                          </w:pPr>
                          <w:r w:rsidRPr="0074048A">
                            <w:rPr>
                              <w:lang w:val="de-DE"/>
                            </w:rPr>
                            <w:t>058 255 36 00, info@physioswiss.ch, www.physioswiss.ch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A325D7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margin-left:167.05pt;margin-top:0;width:218.25pt;height:76.55pt;z-index:251658241;visibility:visible;mso-wrap-style:square;mso-width-percent:0;mso-height-percent:0;mso-wrap-distance-left:9pt;mso-wrap-distance-top:0;mso-wrap-distance-right:9pt;mso-wrap-distance-bottom:0;mso-position-horizontal:right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" filled="f" stroked="f" strokeweight=".5pt">
              <v:textbox inset="0,0,0,0">
                <w:txbxContent>
                  <w:p w14:paraId="4A1E70A3" w14:textId="77777777" w:rsidR="00F23D2C" w:rsidRPr="0074048A" w:rsidRDefault="00F23D2C" w:rsidP="00F86421">
                    <w:pPr>
                      <w:pStyle w:val="Verband-Adresse"/>
                      <w:rPr>
                        <w:lang w:val="de-DE"/>
                      </w:rPr>
                    </w:pPr>
                    <w:r w:rsidRPr="0074048A">
                      <w:rPr>
                        <w:lang w:val="de-DE"/>
                      </w:rPr>
                      <w:t>Physioswiss, Dammweg 3, 3013 Berna</w:t>
                    </w:r>
                  </w:p>
                  <w:p w14:paraId="0CD3FF60" w14:textId="77777777" w:rsidR="00F23D2C" w:rsidRPr="0074048A" w:rsidRDefault="00F23D2C" w:rsidP="00F86421">
                    <w:pPr>
                      <w:pStyle w:val="Verband-Adresse"/>
                      <w:rPr>
                        <w:lang w:val="de-DE"/>
                      </w:rPr>
                    </w:pPr>
                    <w:r w:rsidRPr="0074048A">
                      <w:rPr>
                        <w:lang w:val="de-DE"/>
                      </w:rPr>
                      <w:t>058 255 36 00, info@physioswiss.ch, www.physioswiss.ch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3ED359E0" wp14:editId="4D2BC4A2">
              <wp:simplePos x="0" y="0"/>
              <wp:positionH relativeFrom="column">
                <wp:align>left</wp:align>
              </wp:positionH>
              <wp:positionV relativeFrom="page">
                <wp:align>bottom</wp:align>
              </wp:positionV>
              <wp:extent cx="1882800" cy="932400"/>
              <wp:effectExtent l="0" t="0" r="3175" b="0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2800" cy="932400"/>
                        <a:chOff x="0" y="0"/>
                        <a:chExt cx="1882775" cy="933206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0" y="573206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2775" cy="377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1131E6" id="Gruppieren 17" o:spid="_x0000_s1026" style="position:absolute;margin-left:0;margin-top:0;width:148.25pt;height:73.4pt;z-index:251658240;mso-position-horizontal:left;mso-position-vertical:bottom;mso-position-vertical-relative:page;mso-width-relative:margin;mso-height-relative:margin" coordsize="18827,933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">
              <v:rect id="Rechteck 18" o:spid="_x0000_s1027" style="position:absolute;top:5732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9" o:spid="_x0000_s1028" type="#_x0000_t75" style="position:absolute;width:18827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">
                <v:imagedata r:id="rId2" o:title=""/>
              </v:shape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52F58" w14:textId="77777777" w:rsidR="009C0E29" w:rsidRDefault="009C0E29" w:rsidP="00F91D37">
      <w:r>
        <w:separator/>
      </w:r>
    </w:p>
  </w:footnote>
  <w:footnote w:type="continuationSeparator" w:id="0">
    <w:p w14:paraId="74934226" w14:textId="77777777" w:rsidR="009C0E29" w:rsidRDefault="009C0E29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62BF" w14:textId="02DB9A77" w:rsidR="00276B45" w:rsidRPr="00B8274B" w:rsidRDefault="00E51E5A" w:rsidP="00276B45">
    <w:pPr>
      <w:pStyle w:val="Kopfzeile"/>
      <w:spacing w:after="1120"/>
    </w:pPr>
    <w:r>
      <w:rPr>
        <w:noProof/>
      </w:rPr>
      <w:drawing>
        <wp:anchor distT="0" distB="0" distL="114300" distR="114300" simplePos="0" relativeHeight="251661318" behindDoc="0" locked="0" layoutInCell="1" allowOverlap="1" wp14:anchorId="1640743A" wp14:editId="554A6D99">
          <wp:simplePos x="0" y="0"/>
          <wp:positionH relativeFrom="column">
            <wp:posOffset>1162050</wp:posOffset>
          </wp:positionH>
          <wp:positionV relativeFrom="paragraph">
            <wp:posOffset>-69850</wp:posOffset>
          </wp:positionV>
          <wp:extent cx="1173480" cy="421640"/>
          <wp:effectExtent l="0" t="0" r="7620" b="0"/>
          <wp:wrapThrough wrapText="bothSides">
            <wp:wrapPolygon edited="0">
              <wp:start x="0" y="0"/>
              <wp:lineTo x="0" y="20494"/>
              <wp:lineTo x="21390" y="20494"/>
              <wp:lineTo x="21390" y="0"/>
              <wp:lineTo x="0" y="0"/>
            </wp:wrapPolygon>
          </wp:wrapThrough>
          <wp:docPr id="66277818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63366" behindDoc="0" locked="0" layoutInCell="1" allowOverlap="1" wp14:anchorId="63828312" wp14:editId="5E0B16F3">
          <wp:simplePos x="0" y="0"/>
          <wp:positionH relativeFrom="column">
            <wp:posOffset>4143375</wp:posOffset>
          </wp:positionH>
          <wp:positionV relativeFrom="paragraph">
            <wp:posOffset>-104775</wp:posOffset>
          </wp:positionV>
          <wp:extent cx="1377315" cy="774065"/>
          <wp:effectExtent l="0" t="0" r="0" b="6985"/>
          <wp:wrapNone/>
          <wp:docPr id="985317726" name="Image 5" descr="Ein Bild, das Text, Schrift, Screensho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Ein Bild, das Text, Schrift, Screenshot enthält.&#10;&#10;KI-generierte Inhalte können fehlerhaft sein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62342" behindDoc="0" locked="0" layoutInCell="1" allowOverlap="1" wp14:anchorId="37ED20D1" wp14:editId="79E3FF8A">
          <wp:simplePos x="0" y="0"/>
          <wp:positionH relativeFrom="column">
            <wp:posOffset>2476500</wp:posOffset>
          </wp:positionH>
          <wp:positionV relativeFrom="paragraph">
            <wp:posOffset>-85725</wp:posOffset>
          </wp:positionV>
          <wp:extent cx="1451610" cy="560705"/>
          <wp:effectExtent l="0" t="0" r="0" b="0"/>
          <wp:wrapNone/>
          <wp:docPr id="2144065463" name="Image 4" descr="Ein Bild, das Schrift, Text, Screenshot, Grafike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Ein Bild, das Schrift, Text, Screenshot, Grafiken enthält.&#10;&#10;KI-generierte Inhalte können fehlerhaft sein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5161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60294" behindDoc="0" locked="0" layoutInCell="1" allowOverlap="1" wp14:anchorId="51A58CC7" wp14:editId="7ECCD1B7">
          <wp:simplePos x="0" y="0"/>
          <wp:positionH relativeFrom="column">
            <wp:posOffset>-314325</wp:posOffset>
          </wp:positionH>
          <wp:positionV relativeFrom="paragraph">
            <wp:posOffset>-133350</wp:posOffset>
          </wp:positionV>
          <wp:extent cx="1335405" cy="539115"/>
          <wp:effectExtent l="0" t="0" r="0" b="0"/>
          <wp:wrapNone/>
          <wp:docPr id="1036003261" name="Image 2" descr="Ein Bild, das Text, Schrift, Symbol, Logo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Ein Bild, das Text, Schrift, Symbol, Logo enthält.&#10;&#10;KI-generierte Inhalte können fehlerhaft sein.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3540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51A2DD" w14:textId="77777777" w:rsidR="00240CEC" w:rsidRPr="009F56CF" w:rsidRDefault="00240CEC" w:rsidP="00D565DC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F0F9" w14:textId="0787026E" w:rsidR="009F56CF" w:rsidRPr="00B8274B" w:rsidRDefault="0098671A" w:rsidP="00B8274B">
    <w:pPr>
      <w:pStyle w:val="Kopfzeile"/>
      <w:spacing w:after="1120"/>
    </w:pPr>
    <w:r>
      <w:rPr>
        <w:rFonts w:ascii="Times New Roman"/>
        <w:noProof/>
        <w:sz w:val="20"/>
      </w:rPr>
      <w:drawing>
        <wp:anchor distT="0" distB="0" distL="114300" distR="114300" simplePos="0" relativeHeight="251658246" behindDoc="0" locked="0" layoutInCell="1" allowOverlap="1" wp14:anchorId="716EB1AE" wp14:editId="5930BC5F">
          <wp:simplePos x="0" y="0"/>
          <wp:positionH relativeFrom="column">
            <wp:posOffset>4254330</wp:posOffset>
          </wp:positionH>
          <wp:positionV relativeFrom="paragraph">
            <wp:posOffset>5715</wp:posOffset>
          </wp:positionV>
          <wp:extent cx="1377315" cy="774065"/>
          <wp:effectExtent l="0" t="0" r="0" b="6985"/>
          <wp:wrapNone/>
          <wp:docPr id="5" name="Image 5" descr="Ein Bild, das Text, Schrift, Screensho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Ein Bild, das Text, Schrift, Screenshot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58245" behindDoc="0" locked="0" layoutInCell="1" allowOverlap="1" wp14:anchorId="6ACDD6E5" wp14:editId="45C89C78">
          <wp:simplePos x="0" y="0"/>
          <wp:positionH relativeFrom="column">
            <wp:posOffset>2419037</wp:posOffset>
          </wp:positionH>
          <wp:positionV relativeFrom="paragraph">
            <wp:posOffset>6350</wp:posOffset>
          </wp:positionV>
          <wp:extent cx="1451610" cy="560705"/>
          <wp:effectExtent l="0" t="0" r="0" b="0"/>
          <wp:wrapNone/>
          <wp:docPr id="4" name="Image 4" descr="Ein Bild, das Schrift, Text, Screenshot, Grafike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Ein Bild, das Schrift, Text, Screenshot, Grafiken enthält.&#10;&#10;KI-generierte Inhalte können fehlerhaft sein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161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58244" behindDoc="0" locked="0" layoutInCell="1" allowOverlap="1" wp14:anchorId="7196B4F8" wp14:editId="4F04D2B5">
          <wp:simplePos x="0" y="0"/>
          <wp:positionH relativeFrom="column">
            <wp:posOffset>1305560</wp:posOffset>
          </wp:positionH>
          <wp:positionV relativeFrom="paragraph">
            <wp:posOffset>-8890</wp:posOffset>
          </wp:positionV>
          <wp:extent cx="763270" cy="479425"/>
          <wp:effectExtent l="0" t="0" r="0" b="0"/>
          <wp:wrapNone/>
          <wp:docPr id="3" name="Image 3" descr="Ein Bild, das Text, Symbol, Schrif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Ein Bild, das Text, Symbol, Schrift enthält.&#10;&#10;KI-generierte Inhalte können fehlerhaft sein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63270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58243" behindDoc="0" locked="0" layoutInCell="1" allowOverlap="1" wp14:anchorId="07F461A2" wp14:editId="67A6AB0D">
          <wp:simplePos x="0" y="0"/>
          <wp:positionH relativeFrom="column">
            <wp:posOffset>-316713</wp:posOffset>
          </wp:positionH>
          <wp:positionV relativeFrom="paragraph">
            <wp:posOffset>-68580</wp:posOffset>
          </wp:positionV>
          <wp:extent cx="1335405" cy="539115"/>
          <wp:effectExtent l="0" t="0" r="0" b="0"/>
          <wp:wrapNone/>
          <wp:docPr id="2" name="Image 2" descr="Ein Bild, das Text, Schrift, Symbol, Logo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Ein Bild, das Text, Schrift, Symbol, Logo enthält.&#10;&#10;KI-generierte Inhalte können fehlerhaft sein.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3540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885162" w14:textId="77777777" w:rsidR="00CD6866" w:rsidRPr="00B8274B" w:rsidRDefault="00CD6866" w:rsidP="00B8274B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F72B2"/>
    <w:multiLevelType w:val="multilevel"/>
    <w:tmpl w:val="222C52B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567" w:hanging="567"/>
      </w:pPr>
      <w:rPr>
        <w:rFonts w:ascii="Arial" w:hAnsi="Arial" w:hint="default"/>
        <w:sz w:val="16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425" w:hanging="425"/>
      </w:pPr>
      <w:rPr>
        <w:rFonts w:hint="default"/>
      </w:rPr>
    </w:lvl>
    <w:lvl w:ilvl="8">
      <w:start w:val="1"/>
      <w:numFmt w:val="lowerLetter"/>
      <w:pStyle w:val="Nummerierungabc"/>
      <w:lvlText w:val="%9)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0B043A84"/>
    <w:multiLevelType w:val="multilevel"/>
    <w:tmpl w:val="CB3C42F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4E45F9"/>
    <w:multiLevelType w:val="multilevel"/>
    <w:tmpl w:val="83F60A2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0E4B30"/>
    <w:multiLevelType w:val="multilevel"/>
    <w:tmpl w:val="91AE2276"/>
    <w:lvl w:ilvl="0">
      <w:start w:val="1"/>
      <w:numFmt w:val="decimal"/>
      <w:pStyle w:val="Traktandum-Titel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raktandum-Titel2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bullet"/>
      <w:lvlText w:val="‒"/>
      <w:lvlJc w:val="left"/>
      <w:pPr>
        <w:ind w:left="1021" w:hanging="170"/>
      </w:pPr>
      <w:rPr>
        <w:rFonts w:ascii="Segoe UI" w:hAnsi="Segoe U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C0D46FD"/>
    <w:multiLevelType w:val="multilevel"/>
    <w:tmpl w:val="F8C67366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ascii="Arial" w:hAnsi="Arial" w:hint="default"/>
        <w:sz w:val="16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1021" w:hanging="567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871" w:hanging="85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454" w:hanging="454"/>
      </w:pPr>
      <w:rPr>
        <w:rFonts w:hint="default"/>
      </w:rPr>
    </w:lvl>
  </w:abstractNum>
  <w:abstractNum w:abstractNumId="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B14BDC"/>
    <w:multiLevelType w:val="multilevel"/>
    <w:tmpl w:val="D8AAB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AE06DE1"/>
    <w:multiLevelType w:val="multilevel"/>
    <w:tmpl w:val="87E021E4"/>
    <w:lvl w:ilvl="0">
      <w:start w:val="1"/>
      <w:numFmt w:val="bullet"/>
      <w:pStyle w:val="Aufzhlung1"/>
      <w:lvlText w:val=""/>
      <w:lvlJc w:val="left"/>
      <w:pPr>
        <w:ind w:left="284" w:hanging="284"/>
      </w:pPr>
      <w:rPr>
        <w:rFonts w:ascii="Symbol" w:hAnsi="Symbol" w:cs="Arial" w:hint="default"/>
        <w:color w:val="213A8F" w:themeColor="accent1"/>
      </w:rPr>
    </w:lvl>
    <w:lvl w:ilvl="1">
      <w:start w:val="1"/>
      <w:numFmt w:val="bullet"/>
      <w:pStyle w:val="Aufzhlung2"/>
      <w:lvlText w:val=""/>
      <w:lvlJc w:val="left"/>
      <w:pPr>
        <w:ind w:left="567" w:hanging="283"/>
      </w:pPr>
      <w:rPr>
        <w:rFonts w:ascii="Symbol" w:hAnsi="Symbol" w:cs="Arial" w:hint="default"/>
        <w:color w:val="213A8F" w:themeColor="accent1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Arial" w:hAnsi="Arial" w:cs="Arial" w:hint="default"/>
        <w:color w:val="213A8F" w:themeColor="accent1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04282025">
    <w:abstractNumId w:val="7"/>
  </w:num>
  <w:num w:numId="2" w16cid:durableId="964001329">
    <w:abstractNumId w:val="9"/>
  </w:num>
  <w:num w:numId="3" w16cid:durableId="1818263370">
    <w:abstractNumId w:val="6"/>
  </w:num>
  <w:num w:numId="4" w16cid:durableId="1041052896">
    <w:abstractNumId w:val="5"/>
  </w:num>
  <w:num w:numId="5" w16cid:durableId="879053559">
    <w:abstractNumId w:val="3"/>
  </w:num>
  <w:num w:numId="6" w16cid:durableId="5427128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5568649">
    <w:abstractNumId w:val="9"/>
    <w:lvlOverride w:ilvl="0">
      <w:lvl w:ilvl="0">
        <w:start w:val="1"/>
        <w:numFmt w:val="bullet"/>
        <w:pStyle w:val="Aufzhlung1"/>
        <w:lvlText w:val="•"/>
        <w:lvlJc w:val="left"/>
        <w:pPr>
          <w:ind w:left="284" w:hanging="284"/>
        </w:pPr>
        <w:rPr>
          <w:rFonts w:ascii="Arial" w:hAnsi="Arial" w:cs="Arial" w:hint="default"/>
          <w:color w:val="213A8F" w:themeColor="accent1"/>
        </w:rPr>
      </w:lvl>
    </w:lvlOverride>
    <w:lvlOverride w:ilvl="1">
      <w:lvl w:ilvl="1">
        <w:start w:val="1"/>
        <w:numFmt w:val="bullet"/>
        <w:pStyle w:val="Aufzhlung2"/>
        <w:lvlText w:val="•"/>
        <w:lvlJc w:val="left"/>
        <w:pPr>
          <w:ind w:left="567" w:hanging="283"/>
        </w:pPr>
        <w:rPr>
          <w:rFonts w:ascii="Arial" w:hAnsi="Arial" w:cs="Arial" w:hint="default"/>
          <w:color w:val="213A8F" w:themeColor="accent1"/>
        </w:rPr>
      </w:lvl>
    </w:lvlOverride>
    <w:lvlOverride w:ilvl="2">
      <w:lvl w:ilvl="2">
        <w:start w:val="1"/>
        <w:numFmt w:val="bullet"/>
        <w:pStyle w:val="Aufzhlung3"/>
        <w:lvlText w:val=""/>
        <w:lvlJc w:val="left"/>
        <w:pPr>
          <w:ind w:left="794" w:hanging="227"/>
        </w:pPr>
        <w:rPr>
          <w:rFonts w:ascii="Symbol" w:hAnsi="Symbol" w:cs="Arial" w:hint="default"/>
          <w:color w:val="213A8F" w:themeColor="accent1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164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884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604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324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044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764" w:hanging="360"/>
        </w:pPr>
        <w:rPr>
          <w:rFonts w:ascii="Wingdings" w:hAnsi="Wingdings" w:hint="default"/>
        </w:rPr>
      </w:lvl>
    </w:lvlOverride>
  </w:num>
  <w:num w:numId="8" w16cid:durableId="1234049821">
    <w:abstractNumId w:val="1"/>
  </w:num>
  <w:num w:numId="9" w16cid:durableId="453640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26123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8007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1419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6873687">
    <w:abstractNumId w:val="8"/>
  </w:num>
  <w:num w:numId="14" w16cid:durableId="1045911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8392634">
    <w:abstractNumId w:val="0"/>
    <w:lvlOverride w:ilvl="0">
      <w:lvl w:ilvl="0">
        <w:numFmt w:val="bullet"/>
        <w:lvlText w:val="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6" w16cid:durableId="876624749">
    <w:abstractNumId w:val="4"/>
  </w:num>
  <w:num w:numId="17" w16cid:durableId="90958189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CH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4E"/>
    <w:rsid w:val="000006A7"/>
    <w:rsid w:val="00002978"/>
    <w:rsid w:val="00003812"/>
    <w:rsid w:val="0001010F"/>
    <w:rsid w:val="00014745"/>
    <w:rsid w:val="00014928"/>
    <w:rsid w:val="00020194"/>
    <w:rsid w:val="000266B7"/>
    <w:rsid w:val="0003068A"/>
    <w:rsid w:val="00032B92"/>
    <w:rsid w:val="000409C8"/>
    <w:rsid w:val="00040BDC"/>
    <w:rsid w:val="00041700"/>
    <w:rsid w:val="00042527"/>
    <w:rsid w:val="000438B2"/>
    <w:rsid w:val="000447CB"/>
    <w:rsid w:val="00045EA2"/>
    <w:rsid w:val="00051D88"/>
    <w:rsid w:val="00054732"/>
    <w:rsid w:val="00054DA4"/>
    <w:rsid w:val="00055B4C"/>
    <w:rsid w:val="000606B1"/>
    <w:rsid w:val="000618E9"/>
    <w:rsid w:val="000636D0"/>
    <w:rsid w:val="000636E3"/>
    <w:rsid w:val="00063BC2"/>
    <w:rsid w:val="000701F1"/>
    <w:rsid w:val="00071780"/>
    <w:rsid w:val="00072AD7"/>
    <w:rsid w:val="0007487C"/>
    <w:rsid w:val="00086389"/>
    <w:rsid w:val="00096E8E"/>
    <w:rsid w:val="000A3084"/>
    <w:rsid w:val="000A32C2"/>
    <w:rsid w:val="000A372B"/>
    <w:rsid w:val="000A3CE6"/>
    <w:rsid w:val="000A4919"/>
    <w:rsid w:val="000B5412"/>
    <w:rsid w:val="000B595D"/>
    <w:rsid w:val="000B6E53"/>
    <w:rsid w:val="000C1195"/>
    <w:rsid w:val="000C31A3"/>
    <w:rsid w:val="000C3971"/>
    <w:rsid w:val="000C46BB"/>
    <w:rsid w:val="000C49C1"/>
    <w:rsid w:val="000D1743"/>
    <w:rsid w:val="000E4B0E"/>
    <w:rsid w:val="000E756F"/>
    <w:rsid w:val="00100FBA"/>
    <w:rsid w:val="00102345"/>
    <w:rsid w:val="00103D1D"/>
    <w:rsid w:val="001046A6"/>
    <w:rsid w:val="00106688"/>
    <w:rsid w:val="00107F09"/>
    <w:rsid w:val="001100CD"/>
    <w:rsid w:val="00110A02"/>
    <w:rsid w:val="001134C7"/>
    <w:rsid w:val="00113CB8"/>
    <w:rsid w:val="00116AEE"/>
    <w:rsid w:val="0012151C"/>
    <w:rsid w:val="001249ED"/>
    <w:rsid w:val="00124AC6"/>
    <w:rsid w:val="0013628C"/>
    <w:rsid w:val="001375AB"/>
    <w:rsid w:val="00137801"/>
    <w:rsid w:val="00141128"/>
    <w:rsid w:val="00143B6C"/>
    <w:rsid w:val="00144122"/>
    <w:rsid w:val="00151313"/>
    <w:rsid w:val="00154677"/>
    <w:rsid w:val="00155C46"/>
    <w:rsid w:val="001604E4"/>
    <w:rsid w:val="00160BB3"/>
    <w:rsid w:val="001653BC"/>
    <w:rsid w:val="00167916"/>
    <w:rsid w:val="00170482"/>
    <w:rsid w:val="00174E32"/>
    <w:rsid w:val="00187644"/>
    <w:rsid w:val="00187A55"/>
    <w:rsid w:val="0019039A"/>
    <w:rsid w:val="001A0829"/>
    <w:rsid w:val="001A1778"/>
    <w:rsid w:val="001A1CE9"/>
    <w:rsid w:val="001A63E4"/>
    <w:rsid w:val="001B42FD"/>
    <w:rsid w:val="001B55E9"/>
    <w:rsid w:val="001C0761"/>
    <w:rsid w:val="001C2E8F"/>
    <w:rsid w:val="001D0F4C"/>
    <w:rsid w:val="001D26AB"/>
    <w:rsid w:val="001D2B81"/>
    <w:rsid w:val="001D55E3"/>
    <w:rsid w:val="001E7686"/>
    <w:rsid w:val="001F128B"/>
    <w:rsid w:val="001F3618"/>
    <w:rsid w:val="001F4A7E"/>
    <w:rsid w:val="001F4B8C"/>
    <w:rsid w:val="001F61F3"/>
    <w:rsid w:val="001F79FA"/>
    <w:rsid w:val="0020054D"/>
    <w:rsid w:val="00205AE7"/>
    <w:rsid w:val="00223BC4"/>
    <w:rsid w:val="00223C64"/>
    <w:rsid w:val="002243BB"/>
    <w:rsid w:val="0022685B"/>
    <w:rsid w:val="002305F4"/>
    <w:rsid w:val="0023205B"/>
    <w:rsid w:val="00232B0D"/>
    <w:rsid w:val="00240CEC"/>
    <w:rsid w:val="002504F7"/>
    <w:rsid w:val="0025644A"/>
    <w:rsid w:val="002604F4"/>
    <w:rsid w:val="002604FF"/>
    <w:rsid w:val="0026486C"/>
    <w:rsid w:val="00267F71"/>
    <w:rsid w:val="0027100A"/>
    <w:rsid w:val="00273EE0"/>
    <w:rsid w:val="00276B45"/>
    <w:rsid w:val="0028179F"/>
    <w:rsid w:val="002824F6"/>
    <w:rsid w:val="00285F6A"/>
    <w:rsid w:val="00290E37"/>
    <w:rsid w:val="002949B4"/>
    <w:rsid w:val="002A6858"/>
    <w:rsid w:val="002B017B"/>
    <w:rsid w:val="002B40DD"/>
    <w:rsid w:val="002D16FE"/>
    <w:rsid w:val="002D38AE"/>
    <w:rsid w:val="002D40D2"/>
    <w:rsid w:val="002D582A"/>
    <w:rsid w:val="002E07B0"/>
    <w:rsid w:val="002E4D6E"/>
    <w:rsid w:val="002E5ABF"/>
    <w:rsid w:val="002E7DAE"/>
    <w:rsid w:val="002E7DFC"/>
    <w:rsid w:val="002F06AA"/>
    <w:rsid w:val="002F1975"/>
    <w:rsid w:val="002F68A2"/>
    <w:rsid w:val="0030245A"/>
    <w:rsid w:val="0030261F"/>
    <w:rsid w:val="00303FC1"/>
    <w:rsid w:val="00305570"/>
    <w:rsid w:val="003059AA"/>
    <w:rsid w:val="00305E85"/>
    <w:rsid w:val="0031189B"/>
    <w:rsid w:val="0031724E"/>
    <w:rsid w:val="003216DD"/>
    <w:rsid w:val="0032330D"/>
    <w:rsid w:val="00327F40"/>
    <w:rsid w:val="00333A1B"/>
    <w:rsid w:val="00342BE8"/>
    <w:rsid w:val="003514EE"/>
    <w:rsid w:val="003520B8"/>
    <w:rsid w:val="003536E9"/>
    <w:rsid w:val="003567AC"/>
    <w:rsid w:val="00363671"/>
    <w:rsid w:val="00363DEC"/>
    <w:rsid w:val="0036415E"/>
    <w:rsid w:val="00364EE3"/>
    <w:rsid w:val="00371D6E"/>
    <w:rsid w:val="003757E4"/>
    <w:rsid w:val="00375834"/>
    <w:rsid w:val="0038351E"/>
    <w:rsid w:val="00384F96"/>
    <w:rsid w:val="00391B0C"/>
    <w:rsid w:val="003A0F9F"/>
    <w:rsid w:val="003A64EA"/>
    <w:rsid w:val="003A6F87"/>
    <w:rsid w:val="003B1091"/>
    <w:rsid w:val="003B2030"/>
    <w:rsid w:val="003B34B1"/>
    <w:rsid w:val="003B731A"/>
    <w:rsid w:val="003C10FA"/>
    <w:rsid w:val="003D0FAA"/>
    <w:rsid w:val="003E093C"/>
    <w:rsid w:val="003E108A"/>
    <w:rsid w:val="003F051A"/>
    <w:rsid w:val="003F17ED"/>
    <w:rsid w:val="003F1A56"/>
    <w:rsid w:val="003F25E3"/>
    <w:rsid w:val="003F548E"/>
    <w:rsid w:val="003F6F65"/>
    <w:rsid w:val="004004A8"/>
    <w:rsid w:val="004019E8"/>
    <w:rsid w:val="00404FD5"/>
    <w:rsid w:val="004101CD"/>
    <w:rsid w:val="00416762"/>
    <w:rsid w:val="00416F63"/>
    <w:rsid w:val="00420A82"/>
    <w:rsid w:val="00425CC5"/>
    <w:rsid w:val="00425F6B"/>
    <w:rsid w:val="00431C4D"/>
    <w:rsid w:val="00434110"/>
    <w:rsid w:val="00434A7F"/>
    <w:rsid w:val="004378DC"/>
    <w:rsid w:val="00440869"/>
    <w:rsid w:val="00444CCD"/>
    <w:rsid w:val="00447101"/>
    <w:rsid w:val="00451B54"/>
    <w:rsid w:val="00452D49"/>
    <w:rsid w:val="00453861"/>
    <w:rsid w:val="004541AF"/>
    <w:rsid w:val="00454E51"/>
    <w:rsid w:val="00455414"/>
    <w:rsid w:val="00475BED"/>
    <w:rsid w:val="004861C0"/>
    <w:rsid w:val="00486DBB"/>
    <w:rsid w:val="00491960"/>
    <w:rsid w:val="00494FD7"/>
    <w:rsid w:val="004963B8"/>
    <w:rsid w:val="004A039B"/>
    <w:rsid w:val="004A1329"/>
    <w:rsid w:val="004A3729"/>
    <w:rsid w:val="004B0FDB"/>
    <w:rsid w:val="004B5BA8"/>
    <w:rsid w:val="004C1329"/>
    <w:rsid w:val="004C1A3D"/>
    <w:rsid w:val="004C3880"/>
    <w:rsid w:val="004D0008"/>
    <w:rsid w:val="004D0F2F"/>
    <w:rsid w:val="004D179F"/>
    <w:rsid w:val="004D5B31"/>
    <w:rsid w:val="004D5DD6"/>
    <w:rsid w:val="004E2A7E"/>
    <w:rsid w:val="004E47E7"/>
    <w:rsid w:val="004F5D41"/>
    <w:rsid w:val="00500294"/>
    <w:rsid w:val="00502A9D"/>
    <w:rsid w:val="00502F1A"/>
    <w:rsid w:val="005147E1"/>
    <w:rsid w:val="00524661"/>
    <w:rsid w:val="00526C93"/>
    <w:rsid w:val="00535EA2"/>
    <w:rsid w:val="00537410"/>
    <w:rsid w:val="00542FD7"/>
    <w:rsid w:val="00544C7E"/>
    <w:rsid w:val="00550787"/>
    <w:rsid w:val="005565FF"/>
    <w:rsid w:val="00556DE6"/>
    <w:rsid w:val="00557573"/>
    <w:rsid w:val="00565AF6"/>
    <w:rsid w:val="00565B2C"/>
    <w:rsid w:val="00571C36"/>
    <w:rsid w:val="005729C5"/>
    <w:rsid w:val="005743AB"/>
    <w:rsid w:val="00574439"/>
    <w:rsid w:val="005816D5"/>
    <w:rsid w:val="00583B1A"/>
    <w:rsid w:val="00584814"/>
    <w:rsid w:val="005908A8"/>
    <w:rsid w:val="00591484"/>
    <w:rsid w:val="00591832"/>
    <w:rsid w:val="00592706"/>
    <w:rsid w:val="00592841"/>
    <w:rsid w:val="005947E0"/>
    <w:rsid w:val="005A0C1C"/>
    <w:rsid w:val="005B020F"/>
    <w:rsid w:val="005B4DEC"/>
    <w:rsid w:val="005B6FD0"/>
    <w:rsid w:val="005B745F"/>
    <w:rsid w:val="005B7CAB"/>
    <w:rsid w:val="005B7E45"/>
    <w:rsid w:val="005C6148"/>
    <w:rsid w:val="005D453C"/>
    <w:rsid w:val="005D6D85"/>
    <w:rsid w:val="005E1672"/>
    <w:rsid w:val="005E24CD"/>
    <w:rsid w:val="005E342D"/>
    <w:rsid w:val="005E4CC3"/>
    <w:rsid w:val="0060105C"/>
    <w:rsid w:val="006044D5"/>
    <w:rsid w:val="00607268"/>
    <w:rsid w:val="00617ED3"/>
    <w:rsid w:val="0062110A"/>
    <w:rsid w:val="00621501"/>
    <w:rsid w:val="006229C8"/>
    <w:rsid w:val="00622FDC"/>
    <w:rsid w:val="00625020"/>
    <w:rsid w:val="00632653"/>
    <w:rsid w:val="00642F26"/>
    <w:rsid w:val="00643AF0"/>
    <w:rsid w:val="0064469D"/>
    <w:rsid w:val="00644BBE"/>
    <w:rsid w:val="00646898"/>
    <w:rsid w:val="0065274C"/>
    <w:rsid w:val="006548BA"/>
    <w:rsid w:val="00661FF1"/>
    <w:rsid w:val="0066478A"/>
    <w:rsid w:val="00680E63"/>
    <w:rsid w:val="006819EC"/>
    <w:rsid w:val="0068330F"/>
    <w:rsid w:val="00686D14"/>
    <w:rsid w:val="00687ED7"/>
    <w:rsid w:val="006913D3"/>
    <w:rsid w:val="0069479F"/>
    <w:rsid w:val="00696E29"/>
    <w:rsid w:val="006A4537"/>
    <w:rsid w:val="006B44DB"/>
    <w:rsid w:val="006B6FEB"/>
    <w:rsid w:val="006C144C"/>
    <w:rsid w:val="006C255A"/>
    <w:rsid w:val="006C5E59"/>
    <w:rsid w:val="006C6CE8"/>
    <w:rsid w:val="006C7E1B"/>
    <w:rsid w:val="006D2ACA"/>
    <w:rsid w:val="006D3B3A"/>
    <w:rsid w:val="006D7546"/>
    <w:rsid w:val="006D7D5C"/>
    <w:rsid w:val="006E0F4E"/>
    <w:rsid w:val="006E65BE"/>
    <w:rsid w:val="006F0345"/>
    <w:rsid w:val="006F0469"/>
    <w:rsid w:val="006F2A78"/>
    <w:rsid w:val="006F2A7B"/>
    <w:rsid w:val="00702221"/>
    <w:rsid w:val="007040B6"/>
    <w:rsid w:val="0070430A"/>
    <w:rsid w:val="00705076"/>
    <w:rsid w:val="00707824"/>
    <w:rsid w:val="00711147"/>
    <w:rsid w:val="00712A43"/>
    <w:rsid w:val="00713387"/>
    <w:rsid w:val="00713486"/>
    <w:rsid w:val="00714447"/>
    <w:rsid w:val="007248B7"/>
    <w:rsid w:val="007277E3"/>
    <w:rsid w:val="00731A17"/>
    <w:rsid w:val="00733165"/>
    <w:rsid w:val="00733ECA"/>
    <w:rsid w:val="00734458"/>
    <w:rsid w:val="0074048A"/>
    <w:rsid w:val="007419CF"/>
    <w:rsid w:val="007423FC"/>
    <w:rsid w:val="00744733"/>
    <w:rsid w:val="0074487E"/>
    <w:rsid w:val="00746273"/>
    <w:rsid w:val="007534D9"/>
    <w:rsid w:val="0075424B"/>
    <w:rsid w:val="0077002B"/>
    <w:rsid w:val="00771302"/>
    <w:rsid w:val="00772F4E"/>
    <w:rsid w:val="00774E70"/>
    <w:rsid w:val="007757CD"/>
    <w:rsid w:val="00784D3E"/>
    <w:rsid w:val="00785C53"/>
    <w:rsid w:val="0078690A"/>
    <w:rsid w:val="00793B93"/>
    <w:rsid w:val="00793E99"/>
    <w:rsid w:val="00794F3F"/>
    <w:rsid w:val="00796CEE"/>
    <w:rsid w:val="007A0DA1"/>
    <w:rsid w:val="007A0E29"/>
    <w:rsid w:val="007A23A6"/>
    <w:rsid w:val="007C0B2A"/>
    <w:rsid w:val="007C12CD"/>
    <w:rsid w:val="007C3582"/>
    <w:rsid w:val="007C4A89"/>
    <w:rsid w:val="007E0460"/>
    <w:rsid w:val="007E11C4"/>
    <w:rsid w:val="007F002A"/>
    <w:rsid w:val="007F28CF"/>
    <w:rsid w:val="007F47CE"/>
    <w:rsid w:val="007F6148"/>
    <w:rsid w:val="00801D6C"/>
    <w:rsid w:val="00802D3A"/>
    <w:rsid w:val="0080377B"/>
    <w:rsid w:val="00805F2F"/>
    <w:rsid w:val="00810885"/>
    <w:rsid w:val="00820FA7"/>
    <w:rsid w:val="008266E5"/>
    <w:rsid w:val="00827880"/>
    <w:rsid w:val="00835378"/>
    <w:rsid w:val="008357F4"/>
    <w:rsid w:val="00841B44"/>
    <w:rsid w:val="00843A8D"/>
    <w:rsid w:val="0084602D"/>
    <w:rsid w:val="00847A10"/>
    <w:rsid w:val="00853527"/>
    <w:rsid w:val="008539E7"/>
    <w:rsid w:val="00854018"/>
    <w:rsid w:val="0085479F"/>
    <w:rsid w:val="00854ABF"/>
    <w:rsid w:val="00857D8A"/>
    <w:rsid w:val="0086185C"/>
    <w:rsid w:val="00861E83"/>
    <w:rsid w:val="00870017"/>
    <w:rsid w:val="00870965"/>
    <w:rsid w:val="00871F7F"/>
    <w:rsid w:val="00874175"/>
    <w:rsid w:val="00883CC4"/>
    <w:rsid w:val="008900F3"/>
    <w:rsid w:val="008902B9"/>
    <w:rsid w:val="00890E2E"/>
    <w:rsid w:val="00892E93"/>
    <w:rsid w:val="0089768F"/>
    <w:rsid w:val="008A64C3"/>
    <w:rsid w:val="008A6A55"/>
    <w:rsid w:val="008B5891"/>
    <w:rsid w:val="008B5A41"/>
    <w:rsid w:val="008B7784"/>
    <w:rsid w:val="008C228A"/>
    <w:rsid w:val="008D0920"/>
    <w:rsid w:val="008D49E4"/>
    <w:rsid w:val="008E179C"/>
    <w:rsid w:val="008E39BA"/>
    <w:rsid w:val="008E42D3"/>
    <w:rsid w:val="008E622A"/>
    <w:rsid w:val="008F50B2"/>
    <w:rsid w:val="008F6A44"/>
    <w:rsid w:val="009037E3"/>
    <w:rsid w:val="0090557F"/>
    <w:rsid w:val="00905931"/>
    <w:rsid w:val="009101C9"/>
    <w:rsid w:val="00912288"/>
    <w:rsid w:val="00913FEC"/>
    <w:rsid w:val="0091416C"/>
    <w:rsid w:val="0091737E"/>
    <w:rsid w:val="009316D2"/>
    <w:rsid w:val="00934406"/>
    <w:rsid w:val="0093619F"/>
    <w:rsid w:val="009427E5"/>
    <w:rsid w:val="0094353D"/>
    <w:rsid w:val="0094535A"/>
    <w:rsid w:val="009454B7"/>
    <w:rsid w:val="0094790F"/>
    <w:rsid w:val="00947A29"/>
    <w:rsid w:val="0095235F"/>
    <w:rsid w:val="00953BBA"/>
    <w:rsid w:val="009554AF"/>
    <w:rsid w:val="00957C80"/>
    <w:rsid w:val="00957FE3"/>
    <w:rsid w:val="00961179"/>
    <w:rsid w:val="009613D8"/>
    <w:rsid w:val="00967670"/>
    <w:rsid w:val="00972650"/>
    <w:rsid w:val="00973966"/>
    <w:rsid w:val="00974275"/>
    <w:rsid w:val="0097544C"/>
    <w:rsid w:val="00976C3E"/>
    <w:rsid w:val="009804FC"/>
    <w:rsid w:val="00983ABF"/>
    <w:rsid w:val="00984884"/>
    <w:rsid w:val="0098671A"/>
    <w:rsid w:val="00990227"/>
    <w:rsid w:val="009908FE"/>
    <w:rsid w:val="00991F42"/>
    <w:rsid w:val="00995CBA"/>
    <w:rsid w:val="009963C2"/>
    <w:rsid w:val="0099678C"/>
    <w:rsid w:val="009A4CFF"/>
    <w:rsid w:val="009A4DCE"/>
    <w:rsid w:val="009B0C96"/>
    <w:rsid w:val="009B0E87"/>
    <w:rsid w:val="009C0E29"/>
    <w:rsid w:val="009C222B"/>
    <w:rsid w:val="009C67A8"/>
    <w:rsid w:val="009D1996"/>
    <w:rsid w:val="009D201B"/>
    <w:rsid w:val="009D317B"/>
    <w:rsid w:val="009D5D9C"/>
    <w:rsid w:val="009D71FD"/>
    <w:rsid w:val="009E1678"/>
    <w:rsid w:val="009E2171"/>
    <w:rsid w:val="009F56CF"/>
    <w:rsid w:val="00A03F4C"/>
    <w:rsid w:val="00A06F53"/>
    <w:rsid w:val="00A10511"/>
    <w:rsid w:val="00A14BEC"/>
    <w:rsid w:val="00A16810"/>
    <w:rsid w:val="00A16993"/>
    <w:rsid w:val="00A169CF"/>
    <w:rsid w:val="00A258FC"/>
    <w:rsid w:val="00A26A4C"/>
    <w:rsid w:val="00A275CF"/>
    <w:rsid w:val="00A37BE2"/>
    <w:rsid w:val="00A40068"/>
    <w:rsid w:val="00A535D4"/>
    <w:rsid w:val="00A55802"/>
    <w:rsid w:val="00A56972"/>
    <w:rsid w:val="00A56BCF"/>
    <w:rsid w:val="00A57815"/>
    <w:rsid w:val="00A60774"/>
    <w:rsid w:val="00A62F82"/>
    <w:rsid w:val="00A63335"/>
    <w:rsid w:val="00A70CDC"/>
    <w:rsid w:val="00A7133D"/>
    <w:rsid w:val="00A769B4"/>
    <w:rsid w:val="00A76C0B"/>
    <w:rsid w:val="00A91D61"/>
    <w:rsid w:val="00A9587F"/>
    <w:rsid w:val="00A95ACB"/>
    <w:rsid w:val="00A95B87"/>
    <w:rsid w:val="00AA55FA"/>
    <w:rsid w:val="00AA6128"/>
    <w:rsid w:val="00AA6EB4"/>
    <w:rsid w:val="00AA7CCD"/>
    <w:rsid w:val="00AB16E1"/>
    <w:rsid w:val="00AB3B57"/>
    <w:rsid w:val="00AB592B"/>
    <w:rsid w:val="00AB6CC5"/>
    <w:rsid w:val="00AC2D5B"/>
    <w:rsid w:val="00AD2B38"/>
    <w:rsid w:val="00AD3025"/>
    <w:rsid w:val="00AD36B2"/>
    <w:rsid w:val="00AE7DA3"/>
    <w:rsid w:val="00AF47AE"/>
    <w:rsid w:val="00AF54AA"/>
    <w:rsid w:val="00AF72FC"/>
    <w:rsid w:val="00AF7CA8"/>
    <w:rsid w:val="00B05964"/>
    <w:rsid w:val="00B11A9B"/>
    <w:rsid w:val="00B20E2D"/>
    <w:rsid w:val="00B32ABB"/>
    <w:rsid w:val="00B332BB"/>
    <w:rsid w:val="00B36557"/>
    <w:rsid w:val="00B41D92"/>
    <w:rsid w:val="00B41FD3"/>
    <w:rsid w:val="00B426D3"/>
    <w:rsid w:val="00B431DE"/>
    <w:rsid w:val="00B57BE9"/>
    <w:rsid w:val="00B611C3"/>
    <w:rsid w:val="00B6545D"/>
    <w:rsid w:val="00B65BEE"/>
    <w:rsid w:val="00B66843"/>
    <w:rsid w:val="00B7029F"/>
    <w:rsid w:val="00B70D03"/>
    <w:rsid w:val="00B72F7A"/>
    <w:rsid w:val="00B734AC"/>
    <w:rsid w:val="00B76691"/>
    <w:rsid w:val="00B7715C"/>
    <w:rsid w:val="00B803E7"/>
    <w:rsid w:val="00B8274B"/>
    <w:rsid w:val="00B82DD5"/>
    <w:rsid w:val="00B82E14"/>
    <w:rsid w:val="00B8523A"/>
    <w:rsid w:val="00B868AE"/>
    <w:rsid w:val="00B92D09"/>
    <w:rsid w:val="00BA4DDE"/>
    <w:rsid w:val="00BB479F"/>
    <w:rsid w:val="00BC286A"/>
    <w:rsid w:val="00BC396F"/>
    <w:rsid w:val="00BC655F"/>
    <w:rsid w:val="00BC7B6A"/>
    <w:rsid w:val="00BD030E"/>
    <w:rsid w:val="00BD0CEA"/>
    <w:rsid w:val="00BD2216"/>
    <w:rsid w:val="00BD49A9"/>
    <w:rsid w:val="00BD6C9D"/>
    <w:rsid w:val="00BD766D"/>
    <w:rsid w:val="00BD7C7A"/>
    <w:rsid w:val="00BE03AE"/>
    <w:rsid w:val="00BE1E62"/>
    <w:rsid w:val="00BE543F"/>
    <w:rsid w:val="00BE646B"/>
    <w:rsid w:val="00BE6A29"/>
    <w:rsid w:val="00BE7776"/>
    <w:rsid w:val="00BF11AD"/>
    <w:rsid w:val="00BF7052"/>
    <w:rsid w:val="00C05FAB"/>
    <w:rsid w:val="00C1356C"/>
    <w:rsid w:val="00C13A11"/>
    <w:rsid w:val="00C147F9"/>
    <w:rsid w:val="00C14C68"/>
    <w:rsid w:val="00C200D7"/>
    <w:rsid w:val="00C21F09"/>
    <w:rsid w:val="00C235A5"/>
    <w:rsid w:val="00C24AB5"/>
    <w:rsid w:val="00C307BC"/>
    <w:rsid w:val="00C320F9"/>
    <w:rsid w:val="00C3686E"/>
    <w:rsid w:val="00C4294E"/>
    <w:rsid w:val="00C474AD"/>
    <w:rsid w:val="00C51D2F"/>
    <w:rsid w:val="00C52974"/>
    <w:rsid w:val="00C56025"/>
    <w:rsid w:val="00C57408"/>
    <w:rsid w:val="00C620F0"/>
    <w:rsid w:val="00C658AB"/>
    <w:rsid w:val="00C670B6"/>
    <w:rsid w:val="00C678EB"/>
    <w:rsid w:val="00C76817"/>
    <w:rsid w:val="00C82D1D"/>
    <w:rsid w:val="00C9122C"/>
    <w:rsid w:val="00C925D9"/>
    <w:rsid w:val="00C92DA3"/>
    <w:rsid w:val="00C9531B"/>
    <w:rsid w:val="00C96957"/>
    <w:rsid w:val="00C970AE"/>
    <w:rsid w:val="00CA05BC"/>
    <w:rsid w:val="00CA1879"/>
    <w:rsid w:val="00CA29CB"/>
    <w:rsid w:val="00CA348A"/>
    <w:rsid w:val="00CB2CE6"/>
    <w:rsid w:val="00CB508B"/>
    <w:rsid w:val="00CC0BDB"/>
    <w:rsid w:val="00CC154F"/>
    <w:rsid w:val="00CC2B71"/>
    <w:rsid w:val="00CC70F1"/>
    <w:rsid w:val="00CC7A2B"/>
    <w:rsid w:val="00CD1D42"/>
    <w:rsid w:val="00CD6866"/>
    <w:rsid w:val="00CF08BB"/>
    <w:rsid w:val="00CF270A"/>
    <w:rsid w:val="00CF385A"/>
    <w:rsid w:val="00CF3A2D"/>
    <w:rsid w:val="00CF79EA"/>
    <w:rsid w:val="00CF7B04"/>
    <w:rsid w:val="00D1009A"/>
    <w:rsid w:val="00D11F83"/>
    <w:rsid w:val="00D1233E"/>
    <w:rsid w:val="00D2006C"/>
    <w:rsid w:val="00D30E68"/>
    <w:rsid w:val="00D40BE0"/>
    <w:rsid w:val="00D526CB"/>
    <w:rsid w:val="00D55FAA"/>
    <w:rsid w:val="00D565DC"/>
    <w:rsid w:val="00D566AD"/>
    <w:rsid w:val="00D56974"/>
    <w:rsid w:val="00D60C89"/>
    <w:rsid w:val="00D6169D"/>
    <w:rsid w:val="00D61733"/>
    <w:rsid w:val="00D61996"/>
    <w:rsid w:val="00D651F4"/>
    <w:rsid w:val="00D7090B"/>
    <w:rsid w:val="00D7489C"/>
    <w:rsid w:val="00D8122D"/>
    <w:rsid w:val="00D9415C"/>
    <w:rsid w:val="00D951AB"/>
    <w:rsid w:val="00D965D9"/>
    <w:rsid w:val="00D9771F"/>
    <w:rsid w:val="00D97EAD"/>
    <w:rsid w:val="00DA14CB"/>
    <w:rsid w:val="00DA469E"/>
    <w:rsid w:val="00DA4B9C"/>
    <w:rsid w:val="00DA5402"/>
    <w:rsid w:val="00DB5486"/>
    <w:rsid w:val="00DB6D47"/>
    <w:rsid w:val="00DB7675"/>
    <w:rsid w:val="00DC00BC"/>
    <w:rsid w:val="00DC4450"/>
    <w:rsid w:val="00DC7959"/>
    <w:rsid w:val="00DD0BDA"/>
    <w:rsid w:val="00DE22CA"/>
    <w:rsid w:val="00DE39A8"/>
    <w:rsid w:val="00DF0B9D"/>
    <w:rsid w:val="00E00367"/>
    <w:rsid w:val="00E04B55"/>
    <w:rsid w:val="00E07E91"/>
    <w:rsid w:val="00E13D77"/>
    <w:rsid w:val="00E17B20"/>
    <w:rsid w:val="00E22035"/>
    <w:rsid w:val="00E23BB7"/>
    <w:rsid w:val="00E25DCD"/>
    <w:rsid w:val="00E269E1"/>
    <w:rsid w:val="00E275FF"/>
    <w:rsid w:val="00E35A70"/>
    <w:rsid w:val="00E40A3A"/>
    <w:rsid w:val="00E446EF"/>
    <w:rsid w:val="00E45F13"/>
    <w:rsid w:val="00E476F8"/>
    <w:rsid w:val="00E510BC"/>
    <w:rsid w:val="00E517B4"/>
    <w:rsid w:val="00E51E5A"/>
    <w:rsid w:val="00E52BA4"/>
    <w:rsid w:val="00E54D6E"/>
    <w:rsid w:val="00E61256"/>
    <w:rsid w:val="00E655C8"/>
    <w:rsid w:val="00E6794F"/>
    <w:rsid w:val="00E71A1D"/>
    <w:rsid w:val="00E73CB2"/>
    <w:rsid w:val="00E755A0"/>
    <w:rsid w:val="00E77821"/>
    <w:rsid w:val="00E81627"/>
    <w:rsid w:val="00E8247B"/>
    <w:rsid w:val="00E828E0"/>
    <w:rsid w:val="00E839BA"/>
    <w:rsid w:val="00E8428A"/>
    <w:rsid w:val="00E8569B"/>
    <w:rsid w:val="00E8601F"/>
    <w:rsid w:val="00E90D84"/>
    <w:rsid w:val="00E925F4"/>
    <w:rsid w:val="00E9510C"/>
    <w:rsid w:val="00E9632E"/>
    <w:rsid w:val="00E97F03"/>
    <w:rsid w:val="00EA1D3F"/>
    <w:rsid w:val="00EA59B8"/>
    <w:rsid w:val="00EB5680"/>
    <w:rsid w:val="00EC2DF9"/>
    <w:rsid w:val="00EC3480"/>
    <w:rsid w:val="00EC60BC"/>
    <w:rsid w:val="00ED0035"/>
    <w:rsid w:val="00ED2D7C"/>
    <w:rsid w:val="00ED46FA"/>
    <w:rsid w:val="00EE30F6"/>
    <w:rsid w:val="00EE6E36"/>
    <w:rsid w:val="00EF3728"/>
    <w:rsid w:val="00EF5161"/>
    <w:rsid w:val="00EF53F8"/>
    <w:rsid w:val="00EF7516"/>
    <w:rsid w:val="00F016BC"/>
    <w:rsid w:val="00F01FDF"/>
    <w:rsid w:val="00F0660B"/>
    <w:rsid w:val="00F07D5E"/>
    <w:rsid w:val="00F123AE"/>
    <w:rsid w:val="00F14298"/>
    <w:rsid w:val="00F16C91"/>
    <w:rsid w:val="00F17362"/>
    <w:rsid w:val="00F173B8"/>
    <w:rsid w:val="00F21EB9"/>
    <w:rsid w:val="00F23D2C"/>
    <w:rsid w:val="00F23E11"/>
    <w:rsid w:val="00F24057"/>
    <w:rsid w:val="00F24896"/>
    <w:rsid w:val="00F258AE"/>
    <w:rsid w:val="00F26D55"/>
    <w:rsid w:val="00F32B93"/>
    <w:rsid w:val="00F50CBF"/>
    <w:rsid w:val="00F52DAE"/>
    <w:rsid w:val="00F54FE6"/>
    <w:rsid w:val="00F5551A"/>
    <w:rsid w:val="00F70E86"/>
    <w:rsid w:val="00F73331"/>
    <w:rsid w:val="00F7524A"/>
    <w:rsid w:val="00F86421"/>
    <w:rsid w:val="00F87174"/>
    <w:rsid w:val="00F91D37"/>
    <w:rsid w:val="00F93170"/>
    <w:rsid w:val="00F951D1"/>
    <w:rsid w:val="00F9610D"/>
    <w:rsid w:val="00FB59DB"/>
    <w:rsid w:val="00FB657F"/>
    <w:rsid w:val="00FC1344"/>
    <w:rsid w:val="00FC159A"/>
    <w:rsid w:val="00FC1A03"/>
    <w:rsid w:val="00FC2132"/>
    <w:rsid w:val="00FD7EDC"/>
    <w:rsid w:val="00FE4C14"/>
    <w:rsid w:val="00FE59CF"/>
    <w:rsid w:val="00FE7D09"/>
    <w:rsid w:val="00FF1C65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A450515"/>
  <w15:docId w15:val="{D6686C86-42B2-4393-B4F5-5F633629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it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9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9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2F4E"/>
    <w:pPr>
      <w:spacing w:line="240" w:lineRule="auto"/>
    </w:pPr>
    <w:rPr>
      <w:rFonts w:ascii="Verdana" w:eastAsia="Times New Roman" w:hAnsi="Verdana" w:cs="Times New Roman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54AF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213A8F" w:themeColor="accent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554AF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  <w:color w:val="213A8F" w:themeColor="accent1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554AF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13A8F" w:themeColor="accen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9554AF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  <w:color w:val="213A8F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371D6E"/>
    <w:rPr>
      <w:rFonts w:asciiTheme="minorHAnsi" w:hAnsiTheme="minorHAnsi" w:cstheme="minorBidi"/>
      <w:color w:val="213A8F" w:themeColor="accent1"/>
      <w:u w:val="none" w:color="213A8F" w:themeColor="accent1"/>
    </w:rPr>
  </w:style>
  <w:style w:type="paragraph" w:styleId="Kopfzeile">
    <w:name w:val="header"/>
    <w:basedOn w:val="Standard"/>
    <w:link w:val="KopfzeileZchn"/>
    <w:uiPriority w:val="79"/>
    <w:semiHidden/>
    <w:rsid w:val="00CD6866"/>
    <w:pPr>
      <w:tabs>
        <w:tab w:val="left" w:pos="1985"/>
        <w:tab w:val="left" w:pos="3828"/>
        <w:tab w:val="center" w:pos="4536"/>
      </w:tabs>
      <w:jc w:val="righ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03068A"/>
    <w:rPr>
      <w:sz w:val="15"/>
    </w:rPr>
  </w:style>
  <w:style w:type="paragraph" w:styleId="Fuzeile">
    <w:name w:val="footer"/>
    <w:basedOn w:val="Kopfzeile"/>
    <w:link w:val="FuzeileZchn"/>
    <w:uiPriority w:val="80"/>
    <w:semiHidden/>
    <w:rsid w:val="00416762"/>
    <w:pPr>
      <w:tabs>
        <w:tab w:val="clear" w:pos="4536"/>
      </w:tabs>
      <w:jc w:val="left"/>
    </w:p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03068A"/>
    <w:rPr>
      <w:sz w:val="15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"/>
      </w:numPr>
      <w:tabs>
        <w:tab w:val="num" w:pos="360"/>
      </w:tabs>
      <w:ind w:left="720" w:firstLine="0"/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B66843"/>
    <w:pPr>
      <w:spacing w:line="240" w:lineRule="auto"/>
    </w:pPr>
    <w:tblPr>
      <w:tblBorders>
        <w:top w:val="single" w:sz="6" w:space="0" w:color="213A8F" w:themeColor="accent1"/>
        <w:bottom w:val="single" w:sz="6" w:space="0" w:color="213A8F" w:themeColor="accent1"/>
        <w:insideH w:val="single" w:sz="6" w:space="0" w:color="213A8F" w:themeColor="accent1"/>
        <w:insideV w:val="single" w:sz="6" w:space="0" w:color="213A8F" w:themeColor="accent1"/>
      </w:tblBorders>
      <w:tblCellMar>
        <w:top w:w="28" w:type="dxa"/>
        <w:left w:w="28" w:type="dxa"/>
        <w:bottom w:w="28" w:type="dxa"/>
        <w:right w:w="57" w:type="dxa"/>
      </w:tblCellMar>
    </w:tblPr>
    <w:tblStylePr w:type="firstRow">
      <w:rPr>
        <w:rFonts w:asciiTheme="majorHAnsi" w:hAnsiTheme="majorHAnsi"/>
        <w:b/>
        <w:color w:val="auto"/>
        <w:sz w:val="20"/>
      </w:rPr>
      <w:tblPr/>
      <w:tcPr>
        <w:tcBorders>
          <w:top w:val="nil"/>
          <w:left w:val="nil"/>
          <w:bottom w:val="single" w:sz="4" w:space="0" w:color="213A8F" w:themeColor="accent1"/>
          <w:right w:val="nil"/>
          <w:insideH w:val="nil"/>
          <w:insideV w:val="single" w:sz="4" w:space="0" w:color="213A8F" w:themeColor="accent1"/>
          <w:tl2br w:val="nil"/>
          <w:tr2bl w:val="nil"/>
        </w:tcBorders>
      </w:tcPr>
    </w:tblStylePr>
    <w:tblStylePr w:type="lastRow">
      <w:rPr>
        <w:rFonts w:asciiTheme="majorHAnsi" w:hAnsiTheme="majorHAnsi"/>
        <w:b w:val="0"/>
        <w:color w:val="auto"/>
        <w:sz w:val="20"/>
      </w:rPr>
    </w:tblStylePr>
    <w:tblStylePr w:type="firstCol">
      <w:rPr>
        <w:rFonts w:asciiTheme="majorHAnsi" w:hAnsiTheme="majorHAnsi"/>
        <w:b w:val="0"/>
        <w:color w:val="auto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9554AF"/>
    <w:rPr>
      <w:rFonts w:asciiTheme="majorHAnsi" w:eastAsiaTheme="majorEastAsia" w:hAnsiTheme="majorHAnsi" w:cstheme="majorBidi"/>
      <w:b/>
      <w:bCs/>
      <w:color w:val="213A8F" w:themeColor="accent1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54AF"/>
    <w:rPr>
      <w:rFonts w:asciiTheme="majorHAnsi" w:eastAsiaTheme="majorEastAsia" w:hAnsiTheme="majorHAnsi" w:cstheme="majorBidi"/>
      <w:b/>
      <w:bCs/>
      <w:color w:val="213A8F" w:themeColor="accent1"/>
      <w:szCs w:val="21"/>
    </w:rPr>
  </w:style>
  <w:style w:type="paragraph" w:styleId="Titel">
    <w:name w:val="Title"/>
    <w:basedOn w:val="Standard"/>
    <w:next w:val="Standard"/>
    <w:link w:val="TitelZchn"/>
    <w:uiPriority w:val="11"/>
    <w:qFormat/>
    <w:rsid w:val="00D2006C"/>
    <w:pPr>
      <w:spacing w:after="300"/>
      <w:contextualSpacing/>
    </w:pPr>
    <w:rPr>
      <w:rFonts w:asciiTheme="majorHAnsi" w:eastAsiaTheme="majorEastAsia" w:hAnsiTheme="majorHAnsi" w:cstheme="majorBidi"/>
      <w:b/>
      <w:color w:val="213A8F" w:themeColor="accent1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D2006C"/>
    <w:rPr>
      <w:rFonts w:asciiTheme="majorHAnsi" w:eastAsiaTheme="majorEastAsia" w:hAnsiTheme="majorHAnsi" w:cstheme="majorBidi"/>
      <w:b/>
      <w:color w:val="213A8F" w:themeColor="accent1"/>
      <w:kern w:val="28"/>
      <w:sz w:val="3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451B54"/>
    <w:pPr>
      <w:spacing w:after="54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2305F4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9554AF"/>
    <w:rPr>
      <w:rFonts w:asciiTheme="majorHAnsi" w:eastAsiaTheme="majorEastAsia" w:hAnsiTheme="majorHAnsi" w:cstheme="majorBidi"/>
      <w:b/>
      <w:color w:val="213A8F" w:themeColor="accen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54AF"/>
    <w:rPr>
      <w:rFonts w:asciiTheme="majorHAnsi" w:eastAsiaTheme="majorEastAsia" w:hAnsiTheme="majorHAnsi" w:cstheme="majorBidi"/>
      <w:b/>
      <w:iCs/>
      <w:color w:val="213A8F" w:themeColor="accent1"/>
      <w:lang w:val="it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51F4"/>
    <w:rPr>
      <w:rFonts w:asciiTheme="majorHAnsi" w:eastAsiaTheme="majorEastAsia" w:hAnsiTheme="majorHAnsi" w:cstheme="majorBidi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D951AB"/>
    <w:pPr>
      <w:numPr>
        <w:numId w:val="2"/>
      </w:numPr>
      <w:spacing w:before="120" w:after="120"/>
    </w:pPr>
  </w:style>
  <w:style w:type="paragraph" w:customStyle="1" w:styleId="Traktandum-Titel2">
    <w:name w:val="Traktandum-Titel 2"/>
    <w:basedOn w:val="Aufzhlung1"/>
    <w:next w:val="Traktandum-Text"/>
    <w:uiPriority w:val="18"/>
    <w:rsid w:val="00D2006C"/>
    <w:pPr>
      <w:numPr>
        <w:ilvl w:val="1"/>
        <w:numId w:val="4"/>
      </w:numPr>
      <w:tabs>
        <w:tab w:val="left" w:pos="7938"/>
      </w:tabs>
      <w:spacing w:before="0" w:after="0"/>
      <w:ind w:left="850" w:right="851" w:hanging="425"/>
    </w:pPr>
    <w:rPr>
      <w:b/>
    </w:rPr>
  </w:style>
  <w:style w:type="paragraph" w:customStyle="1" w:styleId="Traktandum-Titel1">
    <w:name w:val="Traktandum-Titel 1"/>
    <w:basedOn w:val="Aufzhlung1"/>
    <w:next w:val="Traktandum-Text"/>
    <w:uiPriority w:val="18"/>
    <w:rsid w:val="00D2006C"/>
    <w:pPr>
      <w:numPr>
        <w:numId w:val="4"/>
      </w:numPr>
      <w:tabs>
        <w:tab w:val="left" w:pos="7938"/>
      </w:tabs>
      <w:spacing w:before="0" w:after="0"/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371D6E"/>
    <w:rPr>
      <w:rFonts w:asciiTheme="minorHAnsi" w:hAnsiTheme="minorHAnsi" w:cstheme="minorBidi"/>
      <w:color w:val="213A8F" w:themeColor="accent1"/>
      <w:u w:val="none" w:color="213A8F" w:themeColor="accent1"/>
    </w:rPr>
  </w:style>
  <w:style w:type="paragraph" w:styleId="Untertitel">
    <w:name w:val="Subtitle"/>
    <w:basedOn w:val="Standard"/>
    <w:next w:val="Standard"/>
    <w:link w:val="UntertitelZchn"/>
    <w:uiPriority w:val="12"/>
    <w:rsid w:val="00F7524A"/>
    <w:pPr>
      <w:numPr>
        <w:ilvl w:val="1"/>
      </w:numPr>
    </w:pPr>
    <w:rPr>
      <w:rFonts w:eastAsiaTheme="minorEastAsia"/>
      <w:color w:val="000000" w:themeColor="text1"/>
      <w:sz w:val="28"/>
      <w:szCs w:val="52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F7524A"/>
    <w:rPr>
      <w:rFonts w:eastAsiaTheme="minorEastAsia"/>
      <w:color w:val="000000" w:themeColor="text1"/>
      <w:sz w:val="28"/>
      <w:szCs w:val="52"/>
    </w:rPr>
  </w:style>
  <w:style w:type="paragraph" w:styleId="Datum">
    <w:name w:val="Date"/>
    <w:basedOn w:val="Standard"/>
    <w:next w:val="Standard"/>
    <w:link w:val="DatumZchn"/>
    <w:uiPriority w:val="15"/>
    <w:semiHidden/>
    <w:rsid w:val="00451B54"/>
    <w:pPr>
      <w:spacing w:before="340" w:after="8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2305F4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E093C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DA4B9C"/>
    <w:pPr>
      <w:numPr>
        <w:ilvl w:val="2"/>
      </w:numPr>
      <w:ind w:left="794" w:hanging="227"/>
    </w:pPr>
  </w:style>
  <w:style w:type="paragraph" w:styleId="Beschriftung">
    <w:name w:val="caption"/>
    <w:basedOn w:val="Standard"/>
    <w:next w:val="Standard"/>
    <w:uiPriority w:val="35"/>
    <w:rsid w:val="00FC1344"/>
    <w:pPr>
      <w:spacing w:before="60" w:after="270"/>
    </w:pPr>
    <w:rPr>
      <w:iCs/>
      <w:sz w:val="16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8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8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9554AF"/>
    <w:pPr>
      <w:numPr>
        <w:ilvl w:val="2"/>
        <w:numId w:val="8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8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C670B6"/>
    <w:pPr>
      <w:tabs>
        <w:tab w:val="right" w:leader="dot" w:pos="8364"/>
      </w:tabs>
      <w:spacing w:before="120"/>
      <w:ind w:left="567" w:hanging="567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C670B6"/>
    <w:pPr>
      <w:tabs>
        <w:tab w:val="right" w:leader="dot" w:pos="8364"/>
      </w:tabs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949B4"/>
    <w:pPr>
      <w:tabs>
        <w:tab w:val="right" w:leader="dot" w:pos="9637"/>
      </w:tabs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7C4A89"/>
    <w:pPr>
      <w:pBdr>
        <w:bottom w:val="single" w:sz="2" w:space="0" w:color="auto"/>
      </w:pBdr>
      <w:tabs>
        <w:tab w:val="right" w:pos="567"/>
        <w:tab w:val="right" w:pos="851"/>
        <w:tab w:val="right" w:pos="4019"/>
      </w:tabs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27100A"/>
    <w:pPr>
      <w:numPr>
        <w:ilvl w:val="5"/>
        <w:numId w:val="3"/>
      </w:numPr>
      <w:contextualSpacing/>
    </w:pPr>
  </w:style>
  <w:style w:type="paragraph" w:customStyle="1" w:styleId="Nummerierung2">
    <w:name w:val="Nummerierung 2"/>
    <w:basedOn w:val="Nummerierung1"/>
    <w:uiPriority w:val="3"/>
    <w:qFormat/>
    <w:rsid w:val="00B72F7A"/>
    <w:pPr>
      <w:numPr>
        <w:ilvl w:val="6"/>
      </w:numPr>
    </w:pPr>
  </w:style>
  <w:style w:type="character" w:styleId="Seitenzahl">
    <w:name w:val="page number"/>
    <w:basedOn w:val="FuzeileZchn"/>
    <w:uiPriority w:val="99"/>
    <w:semiHidden/>
    <w:rsid w:val="00983ABF"/>
    <w:rPr>
      <w:rFonts w:asciiTheme="minorHAnsi" w:hAnsiTheme="minorHAnsi"/>
      <w:sz w:val="15"/>
    </w:rPr>
  </w:style>
  <w:style w:type="paragraph" w:customStyle="1" w:styleId="Kostentrger">
    <w:name w:val="Kostenträger"/>
    <w:basedOn w:val="Standard"/>
    <w:next w:val="Standard"/>
    <w:uiPriority w:val="79"/>
    <w:semiHidden/>
    <w:rsid w:val="00B611C3"/>
    <w:pPr>
      <w:spacing w:after="720"/>
    </w:pPr>
    <w:rPr>
      <w:sz w:val="14"/>
      <w:szCs w:val="14"/>
    </w:rPr>
  </w:style>
  <w:style w:type="character" w:styleId="Platzhaltertext">
    <w:name w:val="Placeholder Text"/>
    <w:basedOn w:val="Absatz-Standardschriftart"/>
    <w:uiPriority w:val="79"/>
    <w:semiHidden/>
    <w:rsid w:val="004E2A7E"/>
    <w:rPr>
      <w:rFonts w:asciiTheme="minorHAnsi" w:hAnsiTheme="minorHAnsi"/>
      <w:vanish w:val="0"/>
      <w:color w:val="808080" w:themeColor="background2"/>
    </w:rPr>
  </w:style>
  <w:style w:type="paragraph" w:customStyle="1" w:styleId="PlatzhaltervorEmpfnger">
    <w:name w:val="Platzhalter vor Empfänger"/>
    <w:basedOn w:val="Standard"/>
    <w:next w:val="Standard"/>
    <w:uiPriority w:val="79"/>
    <w:semiHidden/>
    <w:qFormat/>
    <w:rsid w:val="004E2A7E"/>
    <w:pPr>
      <w:spacing w:after="680"/>
    </w:pPr>
    <w:rPr>
      <w:noProof/>
      <w:color w:val="808080" w:themeColor="background2"/>
    </w:rPr>
  </w:style>
  <w:style w:type="paragraph" w:customStyle="1" w:styleId="Beschluss">
    <w:name w:val="Beschluss"/>
    <w:basedOn w:val="Standard"/>
    <w:next w:val="Traktandum-Text"/>
    <w:uiPriority w:val="19"/>
    <w:semiHidden/>
    <w:qFormat/>
    <w:rsid w:val="00D651F4"/>
    <w:pPr>
      <w:ind w:left="426"/>
    </w:pPr>
    <w:rPr>
      <w:b/>
      <w:u w:val="single" w:color="213A8F" w:themeColor="accent1"/>
    </w:rPr>
  </w:style>
  <w:style w:type="paragraph" w:customStyle="1" w:styleId="Traktandum-Text">
    <w:name w:val="Traktandum-Text"/>
    <w:basedOn w:val="Standard"/>
    <w:uiPriority w:val="19"/>
    <w:qFormat/>
    <w:rsid w:val="00D1009A"/>
    <w:pPr>
      <w:ind w:left="425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60BB3"/>
    <w:rPr>
      <w:color w:val="808080"/>
      <w:shd w:val="clear" w:color="auto" w:fill="E6E6E6"/>
    </w:rPr>
  </w:style>
  <w:style w:type="paragraph" w:customStyle="1" w:styleId="Titelseiten-Titel">
    <w:name w:val="Titelseiten-Titel"/>
    <w:basedOn w:val="Titel"/>
    <w:next w:val="Standard"/>
    <w:uiPriority w:val="11"/>
    <w:semiHidden/>
    <w:qFormat/>
    <w:rsid w:val="009A4DCE"/>
    <w:pPr>
      <w:spacing w:after="0"/>
    </w:pPr>
    <w:rPr>
      <w:sz w:val="72"/>
      <w:szCs w:val="72"/>
    </w:rPr>
  </w:style>
  <w:style w:type="paragraph" w:styleId="Verzeichnis4">
    <w:name w:val="toc 4"/>
    <w:basedOn w:val="Standard"/>
    <w:next w:val="Standard"/>
    <w:autoRedefine/>
    <w:uiPriority w:val="39"/>
    <w:semiHidden/>
    <w:rsid w:val="00696E29"/>
    <w:pPr>
      <w:spacing w:after="100" w:line="259" w:lineRule="auto"/>
      <w:ind w:left="660"/>
    </w:pPr>
    <w:rPr>
      <w:rFonts w:eastAsiaTheme="minorEastAsia"/>
      <w:sz w:val="22"/>
      <w:lang w:eastAsia="de-CH"/>
    </w:rPr>
  </w:style>
  <w:style w:type="paragraph" w:styleId="Verzeichnis5">
    <w:name w:val="toc 5"/>
    <w:basedOn w:val="Standard"/>
    <w:next w:val="Standard"/>
    <w:autoRedefine/>
    <w:uiPriority w:val="39"/>
    <w:semiHidden/>
    <w:rsid w:val="00696E29"/>
    <w:pPr>
      <w:spacing w:after="100" w:line="259" w:lineRule="auto"/>
      <w:ind w:left="880"/>
    </w:pPr>
    <w:rPr>
      <w:rFonts w:eastAsiaTheme="minorEastAsia"/>
      <w:sz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696E29"/>
    <w:pPr>
      <w:spacing w:after="100" w:line="259" w:lineRule="auto"/>
      <w:ind w:left="1100"/>
    </w:pPr>
    <w:rPr>
      <w:rFonts w:eastAsiaTheme="minorEastAsia"/>
      <w:sz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696E29"/>
    <w:pPr>
      <w:spacing w:after="100" w:line="259" w:lineRule="auto"/>
      <w:ind w:left="1320"/>
    </w:pPr>
    <w:rPr>
      <w:rFonts w:eastAsiaTheme="minorEastAsia"/>
      <w:sz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696E29"/>
    <w:pPr>
      <w:spacing w:after="100" w:line="259" w:lineRule="auto"/>
      <w:ind w:left="1540"/>
    </w:pPr>
    <w:rPr>
      <w:rFonts w:eastAsiaTheme="minorEastAsia"/>
      <w:sz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696E29"/>
    <w:pPr>
      <w:spacing w:after="100" w:line="259" w:lineRule="auto"/>
      <w:ind w:left="1760"/>
    </w:pPr>
    <w:rPr>
      <w:rFonts w:eastAsiaTheme="minorEastAsia"/>
      <w:sz w:val="22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6E29"/>
    <w:rPr>
      <w:color w:val="605E5C"/>
      <w:shd w:val="clear" w:color="auto" w:fill="E1DFDD"/>
    </w:rPr>
  </w:style>
  <w:style w:type="paragraph" w:customStyle="1" w:styleId="PPB">
    <w:name w:val="P.P.  B"/>
    <w:uiPriority w:val="99"/>
    <w:semiHidden/>
    <w:rsid w:val="006C7E1B"/>
    <w:pPr>
      <w:pBdr>
        <w:bottom w:val="single" w:sz="2" w:space="0" w:color="auto"/>
      </w:pBdr>
      <w:tabs>
        <w:tab w:val="left" w:pos="1152"/>
        <w:tab w:val="right" w:pos="4019"/>
      </w:tabs>
      <w:spacing w:line="240" w:lineRule="auto"/>
    </w:pPr>
    <w:rPr>
      <w:sz w:val="12"/>
    </w:r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565B2C"/>
    <w:pPr>
      <w:pageBreakBefore/>
      <w:numPr>
        <w:numId w:val="5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 w:line="240" w:lineRule="atLeast"/>
      <w:ind w:right="125"/>
    </w:pPr>
    <w:rPr>
      <w:bCs w:val="0"/>
      <w:color w:val="FFFFFF" w:themeColor="background1"/>
      <w:spacing w:val="6"/>
      <w:sz w:val="40"/>
      <w:szCs w:val="52"/>
    </w:rPr>
  </w:style>
  <w:style w:type="paragraph" w:customStyle="1" w:styleId="Nummerierungabc">
    <w:name w:val="Nummerierung abc"/>
    <w:basedOn w:val="Listenabsatz"/>
    <w:uiPriority w:val="4"/>
    <w:qFormat/>
    <w:rsid w:val="002B40DD"/>
    <w:pPr>
      <w:numPr>
        <w:ilvl w:val="8"/>
        <w:numId w:val="8"/>
      </w:numPr>
      <w:spacing w:line="240" w:lineRule="atLeast"/>
    </w:pPr>
  </w:style>
  <w:style w:type="paragraph" w:customStyle="1" w:styleId="Nummerierung3">
    <w:name w:val="Nummerierung 3"/>
    <w:basedOn w:val="Nummerierung2"/>
    <w:uiPriority w:val="3"/>
    <w:qFormat/>
    <w:rsid w:val="002B40DD"/>
    <w:pPr>
      <w:numPr>
        <w:ilvl w:val="7"/>
      </w:numPr>
      <w:spacing w:line="240" w:lineRule="atLeast"/>
      <w:contextualSpacing w:val="0"/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2B40DD"/>
    <w:pPr>
      <w:spacing w:line="240" w:lineRule="atLeast"/>
      <w:ind w:left="1134" w:hanging="1134"/>
    </w:pPr>
  </w:style>
  <w:style w:type="paragraph" w:customStyle="1" w:styleId="ErstelltdurchVorlagenbauerchfrPhysioswiss">
    <w:name w:val="Erstellt durch Vorlagenbauer.ch für Physioswiss"/>
    <w:basedOn w:val="Standard"/>
    <w:next w:val="Standard"/>
    <w:semiHidden/>
    <w:rsid w:val="00A03F4C"/>
    <w:pPr>
      <w:shd w:val="clear" w:color="auto" w:fill="FFFFFF" w:themeFill="background1"/>
      <w:spacing w:line="240" w:lineRule="atLeast"/>
    </w:pPr>
  </w:style>
  <w:style w:type="table" w:customStyle="1" w:styleId="OhneRahmen">
    <w:name w:val="Ohne Rahmen"/>
    <w:basedOn w:val="NormaleTabelle"/>
    <w:uiPriority w:val="99"/>
    <w:rsid w:val="00B66843"/>
    <w:pPr>
      <w:spacing w:line="240" w:lineRule="auto"/>
    </w:pPr>
    <w:tblPr>
      <w:tblCellMar>
        <w:left w:w="0" w:type="dxa"/>
        <w:right w:w="28" w:type="dxa"/>
      </w:tblCellMar>
    </w:tblPr>
    <w:tblStylePr w:type="firstRow">
      <w:rPr>
        <w:rFonts w:asciiTheme="majorHAnsi" w:hAnsiTheme="majorHAnsi"/>
        <w:b/>
        <w:color w:val="auto"/>
        <w:sz w:val="20"/>
      </w:rPr>
      <w:tblPr/>
      <w:tcPr>
        <w:tcBorders>
          <w:insideH w:val="single" w:sz="4" w:space="0" w:color="auto"/>
          <w:insideV w:val="nil"/>
        </w:tcBorders>
      </w:tcPr>
    </w:tblStylePr>
    <w:tblStylePr w:type="lastRow">
      <w:rPr>
        <w:rFonts w:asciiTheme="minorHAnsi" w:hAnsiTheme="minorHAnsi"/>
        <w:b w:val="0"/>
        <w:sz w:val="20"/>
      </w:rPr>
    </w:tblStylePr>
    <w:tblStylePr w:type="firstCol">
      <w:rPr>
        <w:rFonts w:asciiTheme="minorHAnsi" w:hAnsiTheme="minorHAnsi"/>
        <w:b w:val="0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paragraph" w:customStyle="1" w:styleId="Verband-Adresse">
    <w:name w:val="Verband-Adresse"/>
    <w:basedOn w:val="Standard"/>
    <w:uiPriority w:val="80"/>
    <w:semiHidden/>
    <w:qFormat/>
    <w:rsid w:val="00F86421"/>
    <w:pPr>
      <w:spacing w:line="220" w:lineRule="atLeast"/>
    </w:pPr>
    <w:rPr>
      <w:color w:val="213A8F" w:themeColor="accent1"/>
      <w:sz w:val="16"/>
      <w:szCs w:val="16"/>
    </w:rPr>
  </w:style>
  <w:style w:type="table" w:customStyle="1" w:styleId="Physioswiss1">
    <w:name w:val="Physioswiss 1"/>
    <w:basedOn w:val="NormaleTabelle"/>
    <w:uiPriority w:val="99"/>
    <w:rsid w:val="00B66843"/>
    <w:pPr>
      <w:spacing w:line="240" w:lineRule="auto"/>
    </w:pPr>
    <w:tblPr>
      <w:tblBorders>
        <w:bottom w:val="single" w:sz="4" w:space="0" w:color="213A8F" w:themeColor="accent1"/>
        <w:insideH w:val="single" w:sz="4" w:space="0" w:color="213A8F" w:themeColor="accent1"/>
        <w:insideV w:val="single" w:sz="4" w:space="0" w:color="213A8F" w:themeColor="accent1"/>
      </w:tblBorders>
      <w:tblCellMar>
        <w:top w:w="28" w:type="dxa"/>
        <w:left w:w="28" w:type="dxa"/>
        <w:bottom w:w="28" w:type="dxa"/>
        <w:right w:w="57" w:type="dxa"/>
      </w:tblCellMar>
    </w:tblPr>
    <w:tblStylePr w:type="firstRow">
      <w:rPr>
        <w:rFonts w:asciiTheme="minorHAnsi" w:hAnsiTheme="minorHAnsi"/>
        <w:b/>
        <w:color w:val="auto"/>
        <w:sz w:val="20"/>
      </w:rPr>
    </w:tblStylePr>
    <w:tblStylePr w:type="lastRow">
      <w:rPr>
        <w:rFonts w:asciiTheme="minorHAnsi" w:hAnsiTheme="minorHAnsi"/>
        <w:b w:val="0"/>
        <w:sz w:val="20"/>
      </w:rPr>
    </w:tblStylePr>
    <w:tblStylePr w:type="firstCol">
      <w:rPr>
        <w:rFonts w:asciiTheme="minorHAnsi" w:hAnsiTheme="minorHAnsi"/>
        <w:b w:val="0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table" w:customStyle="1" w:styleId="Physioswiss2">
    <w:name w:val="Physioswiss 2"/>
    <w:basedOn w:val="NormaleTabelle"/>
    <w:uiPriority w:val="99"/>
    <w:rsid w:val="006D2ACA"/>
    <w:pPr>
      <w:spacing w:line="240" w:lineRule="auto"/>
    </w:pPr>
    <w:tblPr>
      <w:tblStyleRowBandSize w:val="1"/>
      <w:tblBorders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left w:w="28" w:type="dxa"/>
        <w:bottom w:w="57" w:type="dxa"/>
        <w:right w:w="57" w:type="dxa"/>
      </w:tblCellMar>
    </w:tblPr>
    <w:tblStylePr w:type="firstRow">
      <w:rPr>
        <w:rFonts w:asciiTheme="minorHAnsi" w:hAnsiTheme="minorHAnsi"/>
        <w:b/>
        <w:color w:val="213A8F" w:themeColor="accent1"/>
      </w:r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BBC43" w:themeFill="accent2"/>
      </w:tcPr>
    </w:tblStylePr>
    <w:tblStylePr w:type="lastRow">
      <w:rPr>
        <w:rFonts w:asciiTheme="minorHAnsi" w:hAnsiTheme="minorHAnsi"/>
        <w:b w:val="0"/>
      </w:rPr>
    </w:tblStylePr>
    <w:tblStylePr w:type="firstCol">
      <w:rPr>
        <w:rFonts w:asciiTheme="minorHAnsi" w:hAnsiTheme="minorHAnsi"/>
        <w:b w:val="0"/>
      </w:rPr>
    </w:tblStylePr>
    <w:tblStylePr w:type="lastCol">
      <w:rPr>
        <w:rFonts w:asciiTheme="minorHAnsi" w:hAnsiTheme="minorHAnsi"/>
        <w:b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772F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2F4E"/>
  </w:style>
  <w:style w:type="character" w:customStyle="1" w:styleId="KommentartextZchn">
    <w:name w:val="Kommentartext Zchn"/>
    <w:basedOn w:val="Absatz-Standardschriftart"/>
    <w:link w:val="Kommentartext"/>
    <w:uiPriority w:val="99"/>
    <w:rsid w:val="00772F4E"/>
    <w:rPr>
      <w:rFonts w:ascii="Verdana" w:eastAsia="Times New Roman" w:hAnsi="Verdana" w:cs="Times New Roman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06B1"/>
    <w:rPr>
      <w:rFonts w:ascii="Verdana" w:eastAsia="Times New Roman" w:hAnsi="Verdana" w:cs="Times New Roman"/>
      <w:b/>
      <w:bCs/>
      <w:szCs w:val="20"/>
    </w:rPr>
  </w:style>
  <w:style w:type="paragraph" w:styleId="berarbeitung">
    <w:name w:val="Revision"/>
    <w:hidden/>
    <w:uiPriority w:val="99"/>
    <w:semiHidden/>
    <w:rsid w:val="00F70E86"/>
    <w:pPr>
      <w:spacing w:line="240" w:lineRule="auto"/>
    </w:pPr>
    <w:rPr>
      <w:rFonts w:ascii="Verdana" w:eastAsia="Times New Roman" w:hAnsi="Verdan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3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15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29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03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0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253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74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22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965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42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38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81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0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26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50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26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1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524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32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587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11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327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343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364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77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48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emf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4E8B35EC9145AF96AB5AA51BC3C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52EA85-9152-4830-8FC8-79D67056A7BD}"/>
      </w:docPartPr>
      <w:docPartBody>
        <w:p w:rsidR="007B50F1" w:rsidRDefault="002E52B3" w:rsidP="002E52B3">
          <w:pPr>
            <w:pStyle w:val="9A4E8B35EC9145AF96AB5AA51BC3C811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938655-ED0B-4EE4-9045-F38D897C8D12}"/>
      </w:docPartPr>
      <w:docPartBody>
        <w:p w:rsidR="007B50F1" w:rsidRDefault="002E52B3"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D6EAE2F30D433BB17096F64DA8E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CD3ED2-4EDF-4C6D-8652-D41757272DD2}"/>
      </w:docPartPr>
      <w:docPartBody>
        <w:p w:rsidR="00492BD0" w:rsidRDefault="00492BD0" w:rsidP="00492BD0">
          <w:pPr>
            <w:pStyle w:val="4AD6EAE2F30D433BB17096F64DA8E67B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388E559F164B568802E16587AC3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4E7DE-B5DE-4928-8DDD-73F2FB4BBDE2}"/>
      </w:docPartPr>
      <w:docPartBody>
        <w:p w:rsidR="00492BD0" w:rsidRDefault="00492BD0" w:rsidP="00492BD0">
          <w:pPr>
            <w:pStyle w:val="E1388E559F164B568802E16587AC3DD9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C59C48F84E4CF39147EB15F39854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7CC72A-4973-48CB-BAEB-B1CF2674830F}"/>
      </w:docPartPr>
      <w:docPartBody>
        <w:p w:rsidR="00492BD0" w:rsidRDefault="00492BD0" w:rsidP="00492BD0">
          <w:pPr>
            <w:pStyle w:val="43C59C48F84E4CF39147EB15F39854CC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A7A1A3EE2248A190FABE558FFEC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C6D89-449A-4DF7-BB5F-8710D9B7BD3D}"/>
      </w:docPartPr>
      <w:docPartBody>
        <w:p w:rsidR="00492BD0" w:rsidRDefault="00492BD0" w:rsidP="00492BD0">
          <w:pPr>
            <w:pStyle w:val="7BA7A1A3EE2248A190FABE558FFECBD7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C83C74927F41A79929F7CC8C83D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173DF-F9A8-4E13-9D44-F2FE5A903D2C}"/>
      </w:docPartPr>
      <w:docPartBody>
        <w:p w:rsidR="00492BD0" w:rsidRDefault="00492BD0" w:rsidP="00492BD0">
          <w:pPr>
            <w:pStyle w:val="ABC83C74927F41A79929F7CC8C83D962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9839D3C3C04958A8028230BE2350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7CB4B4-C30E-47F4-AC43-B88331CF07F1}"/>
      </w:docPartPr>
      <w:docPartBody>
        <w:p w:rsidR="00492BD0" w:rsidRDefault="00492BD0" w:rsidP="00492BD0">
          <w:pPr>
            <w:pStyle w:val="CB9839D3C3C04958A8028230BE235063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1F9F2040D0684A86695FCAEBE3A3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ED9F5C-417E-804C-A5CF-61D2472EA9F5}"/>
      </w:docPartPr>
      <w:docPartBody>
        <w:p w:rsidR="000474DB" w:rsidRDefault="007F47F7" w:rsidP="007F47F7">
          <w:pPr>
            <w:pStyle w:val="891F9F2040D0684A86695FCAEBE3A377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A23872602A8B40A1BBB461E989BE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2225D7-64D6-D542-BA1C-16C98FA925C4}"/>
      </w:docPartPr>
      <w:docPartBody>
        <w:p w:rsidR="000474DB" w:rsidRDefault="007F47F7" w:rsidP="007F47F7">
          <w:pPr>
            <w:pStyle w:val="3FA23872602A8B40A1BBB461E989BE43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FCF3F26445034D9F704FD31A3A56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E6D84D-64F4-C546-A43A-3D96AA0DFFC1}"/>
      </w:docPartPr>
      <w:docPartBody>
        <w:p w:rsidR="000474DB" w:rsidRDefault="007F47F7" w:rsidP="007F47F7">
          <w:pPr>
            <w:pStyle w:val="93FCF3F26445034D9F704FD31A3A56D6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D461B4369A6D46882BBDBE4D6756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4389FC-4732-864C-B562-F2B49B208DE2}"/>
      </w:docPartPr>
      <w:docPartBody>
        <w:p w:rsidR="000474DB" w:rsidRDefault="007F47F7" w:rsidP="007F47F7">
          <w:pPr>
            <w:pStyle w:val="8ED461B4369A6D46882BBDBE4D6756F4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7C34CCE481E943BBCA0ACF55ACBD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D0B8A2-E037-BF4B-8FEC-9A1BC6C57247}"/>
      </w:docPartPr>
      <w:docPartBody>
        <w:p w:rsidR="000474DB" w:rsidRDefault="007F47F7" w:rsidP="007F47F7">
          <w:pPr>
            <w:pStyle w:val="0C7C34CCE481E943BBCA0ACF55ACBD55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2AFB4FD9909242B81D704FCEDAAA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DCE26C-D63F-9249-9D5F-DC94359E4113}"/>
      </w:docPartPr>
      <w:docPartBody>
        <w:p w:rsidR="000474DB" w:rsidRDefault="007F47F7" w:rsidP="007F47F7">
          <w:pPr>
            <w:pStyle w:val="152AFB4FD9909242B81D704FCEDAAA6B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7D200A2347F645849374947611A1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0326CA-1243-F047-8F59-3EAC79DB4B7C}"/>
      </w:docPartPr>
      <w:docPartBody>
        <w:p w:rsidR="000474DB" w:rsidRDefault="007F47F7" w:rsidP="007F47F7">
          <w:pPr>
            <w:pStyle w:val="B77D200A2347F645849374947611A100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20CF1738CF7048A11CBDA4D3A68D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0BD553-AF14-574B-B4E9-991BA889D0C1}"/>
      </w:docPartPr>
      <w:docPartBody>
        <w:p w:rsidR="000474DB" w:rsidRDefault="007F47F7" w:rsidP="007F47F7">
          <w:pPr>
            <w:pStyle w:val="4020CF1738CF7048A11CBDA4D3A68DD2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027681F6B22A43A844F346B0C3F2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35CC0A-C432-0A4C-B2E3-585DDBE8BEE9}"/>
      </w:docPartPr>
      <w:docPartBody>
        <w:p w:rsidR="000474DB" w:rsidRDefault="007F47F7" w:rsidP="007F47F7">
          <w:pPr>
            <w:pStyle w:val="4E027681F6B22A43A844F346B0C3F2ED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F7C31CEE6D504CBCC12A40C97888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F7A45A-ACF5-6648-ADFC-93EB24B2C772}"/>
      </w:docPartPr>
      <w:docPartBody>
        <w:p w:rsidR="000474DB" w:rsidRDefault="007F47F7" w:rsidP="007F47F7">
          <w:pPr>
            <w:pStyle w:val="4FF7C31CEE6D504CBCC12A40C97888A8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4184DBD4646744AABEB9DDD77FED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697617-21FC-6248-B552-A85F711610D6}"/>
      </w:docPartPr>
      <w:docPartBody>
        <w:p w:rsidR="000474DB" w:rsidRDefault="007F47F7" w:rsidP="007F47F7">
          <w:pPr>
            <w:pStyle w:val="ED4184DBD4646744AABEB9DDD77FEDA2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4623CCCEFC5B43B4857F74297F8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D38044-A1DC-B144-B74C-66B2A543833C}"/>
      </w:docPartPr>
      <w:docPartBody>
        <w:p w:rsidR="000474DB" w:rsidRDefault="007F47F7" w:rsidP="007F47F7">
          <w:pPr>
            <w:pStyle w:val="BE4623CCCEFC5B43B4857F74297F8A1C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0E2D87A98AE647BDFCD94FFC5958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9CA662-31C6-C149-B463-6D2EF45E2956}"/>
      </w:docPartPr>
      <w:docPartBody>
        <w:p w:rsidR="000474DB" w:rsidRDefault="007F47F7" w:rsidP="007F47F7">
          <w:pPr>
            <w:pStyle w:val="950E2D87A98AE647BDFCD94FFC5958F2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1CFC3709ACCB40B377A2F2FC81BE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4A0223-CF2B-D141-99E7-A7EAB1B34BFA}"/>
      </w:docPartPr>
      <w:docPartBody>
        <w:p w:rsidR="000474DB" w:rsidRDefault="007F47F7" w:rsidP="007F47F7">
          <w:pPr>
            <w:pStyle w:val="B81CFC3709ACCB40B377A2F2FC81BEAC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B3"/>
    <w:rsid w:val="00040BDC"/>
    <w:rsid w:val="000474DB"/>
    <w:rsid w:val="000D1CF4"/>
    <w:rsid w:val="002D16FE"/>
    <w:rsid w:val="002E52B3"/>
    <w:rsid w:val="00365FCB"/>
    <w:rsid w:val="003A2389"/>
    <w:rsid w:val="004101CD"/>
    <w:rsid w:val="00492BD0"/>
    <w:rsid w:val="004D0008"/>
    <w:rsid w:val="004E29F2"/>
    <w:rsid w:val="00502F1A"/>
    <w:rsid w:val="00505C9F"/>
    <w:rsid w:val="006C637C"/>
    <w:rsid w:val="00713387"/>
    <w:rsid w:val="007B50F1"/>
    <w:rsid w:val="007F47F7"/>
    <w:rsid w:val="00835378"/>
    <w:rsid w:val="00861E83"/>
    <w:rsid w:val="009037E3"/>
    <w:rsid w:val="00AB3C40"/>
    <w:rsid w:val="00B7715C"/>
    <w:rsid w:val="00CC70F1"/>
    <w:rsid w:val="00D96BC5"/>
    <w:rsid w:val="00E35FF5"/>
    <w:rsid w:val="00E925F4"/>
    <w:rsid w:val="00EC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semiHidden/>
    <w:rsid w:val="007F47F7"/>
    <w:rPr>
      <w:rFonts w:asciiTheme="minorHAnsi" w:hAnsiTheme="minorHAnsi"/>
      <w:vanish w:val="0"/>
      <w:color w:val="E8E8E8" w:themeColor="background2"/>
    </w:rPr>
  </w:style>
  <w:style w:type="paragraph" w:customStyle="1" w:styleId="9A4E8B35EC9145AF96AB5AA51BC3C811">
    <w:name w:val="9A4E8B35EC9145AF96AB5AA51BC3C811"/>
    <w:rsid w:val="002E52B3"/>
  </w:style>
  <w:style w:type="paragraph" w:customStyle="1" w:styleId="4AD6EAE2F30D433BB17096F64DA8E67B">
    <w:name w:val="4AD6EAE2F30D433BB17096F64DA8E67B"/>
    <w:rsid w:val="00492BD0"/>
  </w:style>
  <w:style w:type="paragraph" w:customStyle="1" w:styleId="E1388E559F164B568802E16587AC3DD9">
    <w:name w:val="E1388E559F164B568802E16587AC3DD9"/>
    <w:rsid w:val="00492BD0"/>
  </w:style>
  <w:style w:type="paragraph" w:customStyle="1" w:styleId="43C59C48F84E4CF39147EB15F39854CC">
    <w:name w:val="43C59C48F84E4CF39147EB15F39854CC"/>
    <w:rsid w:val="00492BD0"/>
  </w:style>
  <w:style w:type="paragraph" w:customStyle="1" w:styleId="7BA7A1A3EE2248A190FABE558FFECBD7">
    <w:name w:val="7BA7A1A3EE2248A190FABE558FFECBD7"/>
    <w:rsid w:val="00492BD0"/>
  </w:style>
  <w:style w:type="paragraph" w:customStyle="1" w:styleId="ABC83C74927F41A79929F7CC8C83D962">
    <w:name w:val="ABC83C74927F41A79929F7CC8C83D962"/>
    <w:rsid w:val="00492BD0"/>
  </w:style>
  <w:style w:type="paragraph" w:customStyle="1" w:styleId="CB9839D3C3C04958A8028230BE235063">
    <w:name w:val="CB9839D3C3C04958A8028230BE235063"/>
    <w:rsid w:val="00492BD0"/>
  </w:style>
  <w:style w:type="paragraph" w:customStyle="1" w:styleId="891F9F2040D0684A86695FCAEBE3A377">
    <w:name w:val="891F9F2040D0684A86695FCAEBE3A377"/>
    <w:rsid w:val="007F47F7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3FA23872602A8B40A1BBB461E989BE43">
    <w:name w:val="3FA23872602A8B40A1BBB461E989BE43"/>
    <w:rsid w:val="007F47F7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93FCF3F26445034D9F704FD31A3A56D6">
    <w:name w:val="93FCF3F26445034D9F704FD31A3A56D6"/>
    <w:rsid w:val="007F47F7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8ED461B4369A6D46882BBDBE4D6756F4">
    <w:name w:val="8ED461B4369A6D46882BBDBE4D6756F4"/>
    <w:rsid w:val="007F47F7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0C7C34CCE481E943BBCA0ACF55ACBD55">
    <w:name w:val="0C7C34CCE481E943BBCA0ACF55ACBD55"/>
    <w:rsid w:val="007F47F7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152AFB4FD9909242B81D704FCEDAAA6B">
    <w:name w:val="152AFB4FD9909242B81D704FCEDAAA6B"/>
    <w:rsid w:val="007F47F7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B77D200A2347F645849374947611A100">
    <w:name w:val="B77D200A2347F645849374947611A100"/>
    <w:rsid w:val="007F47F7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4020CF1738CF7048A11CBDA4D3A68DD2">
    <w:name w:val="4020CF1738CF7048A11CBDA4D3A68DD2"/>
    <w:rsid w:val="007F47F7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4E027681F6B22A43A844F346B0C3F2ED">
    <w:name w:val="4E027681F6B22A43A844F346B0C3F2ED"/>
    <w:rsid w:val="007F47F7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4FF7C31CEE6D504CBCC12A40C97888A8">
    <w:name w:val="4FF7C31CEE6D504CBCC12A40C97888A8"/>
    <w:rsid w:val="007F47F7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ED4184DBD4646744AABEB9DDD77FEDA2">
    <w:name w:val="ED4184DBD4646744AABEB9DDD77FEDA2"/>
    <w:rsid w:val="007F47F7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BE4623CCCEFC5B43B4857F74297F8A1C">
    <w:name w:val="BE4623CCCEFC5B43B4857F74297F8A1C"/>
    <w:rsid w:val="007F47F7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950E2D87A98AE647BDFCD94FFC5958F2">
    <w:name w:val="950E2D87A98AE647BDFCD94FFC5958F2"/>
    <w:rsid w:val="007F47F7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B81CFC3709ACCB40B377A2F2FC81BEAC">
    <w:name w:val="B81CFC3709ACCB40B377A2F2FC81BEAC"/>
    <w:rsid w:val="007F47F7"/>
    <w:pPr>
      <w:spacing w:after="0" w:line="240" w:lineRule="auto"/>
    </w:pPr>
    <w:rPr>
      <w:kern w:val="0"/>
      <w:lang w:val="fr-FR" w:eastAsia="fr-FR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Physioswiss">
      <a:dk1>
        <a:sysClr val="windowText" lastClr="000000"/>
      </a:dk1>
      <a:lt1>
        <a:sysClr val="window" lastClr="FFFFFF"/>
      </a:lt1>
      <a:dk2>
        <a:srgbClr val="4D4D4D"/>
      </a:dk2>
      <a:lt2>
        <a:srgbClr val="808080"/>
      </a:lt2>
      <a:accent1>
        <a:srgbClr val="213A8F"/>
      </a:accent1>
      <a:accent2>
        <a:srgbClr val="FBBC43"/>
      </a:accent2>
      <a:accent3>
        <a:srgbClr val="1C9D5B"/>
      </a:accent3>
      <a:accent4>
        <a:srgbClr val="EE7203"/>
      </a:accent4>
      <a:accent5>
        <a:srgbClr val="B59D87"/>
      </a:accent5>
      <a:accent6>
        <a:srgbClr val="7A89BC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73D69DEE258478BB04E9FD6E2D060" ma:contentTypeVersion="15" ma:contentTypeDescription="Ein neues Dokument erstellen." ma:contentTypeScope="" ma:versionID="e7942e6e6b616b84de17278aa079b4d1">
  <xsd:schema xmlns:xsd="http://www.w3.org/2001/XMLSchema" xmlns:xs="http://www.w3.org/2001/XMLSchema" xmlns:p="http://schemas.microsoft.com/office/2006/metadata/properties" xmlns:ns2="248c250d-1a99-42a1-bd43-0656eff5e1a4" xmlns:ns3="67f67208-4fda-45f0-aa18-b0e5b9001b60" targetNamespace="http://schemas.microsoft.com/office/2006/metadata/properties" ma:root="true" ma:fieldsID="7f759d07b0af121916794e6c637c73e9" ns2:_="" ns3:_="">
    <xsd:import namespace="248c250d-1a99-42a1-bd43-0656eff5e1a4"/>
    <xsd:import namespace="67f67208-4fda-45f0-aa18-b0e5b9001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s" minOccurs="0"/>
                <xsd:element ref="ns2:aktuellbe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c250d-1a99-42a1-bd43-0656eff5e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adb1919-5c57-4385-966f-67b34e91e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Entwurf"/>
          <xsd:enumeration value="in Arbeit"/>
          <xsd:enumeration value="warten"/>
          <xsd:enumeration value="Final (Text fertig)"/>
          <xsd:enumeration value="im Layout"/>
          <xsd:enumeration value="✅"/>
        </xsd:restriction>
      </xsd:simpleType>
    </xsd:element>
    <xsd:element name="aktuellbei" ma:index="22" nillable="true" ma:displayName="aktuell bei" ma:format="Dropdown" ma:internalName="aktuellbei">
      <xsd:simpleType>
        <xsd:union memberTypes="dms:Text">
          <xsd:simpleType>
            <xsd:restriction base="dms:Choice">
              <xsd:enumeration value="Redaktion"/>
              <xsd:enumeration value="Übersetzung"/>
              <xsd:enumeration value="Autor:in"/>
              <xsd:enumeration value="Layou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67208-4fda-45f0-aa18-b0e5b9001b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3f4364-927a-4c3a-a5d0-6bfb94b77483}" ma:internalName="TaxCatchAll" ma:showField="CatchAllData" ma:web="67f67208-4fda-45f0-aa18-b0e5b9001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uellbei xmlns="248c250d-1a99-42a1-bd43-0656eff5e1a4" xsi:nil="true"/>
    <lcf76f155ced4ddcb4097134ff3c332f xmlns="248c250d-1a99-42a1-bd43-0656eff5e1a4">
      <Terms xmlns="http://schemas.microsoft.com/office/infopath/2007/PartnerControls"/>
    </lcf76f155ced4ddcb4097134ff3c332f>
    <Status xmlns="248c250d-1a99-42a1-bd43-0656eff5e1a4" xsi:nil="true"/>
    <TaxCatchAll xmlns="67f67208-4fda-45f0-aa18-b0e5b9001b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AA80D1-3097-4DC5-BBEE-BFFE7884C9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2A7D2F-0FDF-4F17-9C84-E7FCB273BA7C}"/>
</file>

<file path=customXml/itemProps3.xml><?xml version="1.0" encoding="utf-8"?>
<ds:datastoreItem xmlns:ds="http://schemas.openxmlformats.org/officeDocument/2006/customXml" ds:itemID="{87C4DF50-5DE9-40FE-8A4B-49A357C6E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D7F810-E2A6-4919-9DEC-FB05957AA5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pharmaSuisse</Company>
  <LinksUpToDate>false</LinksUpToDate>
  <CharactersWithSpaces>2517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Huwyler Karin</dc:creator>
  <cp:keywords/>
  <dc:description/>
  <cp:lastModifiedBy>Zürcher Yvonne</cp:lastModifiedBy>
  <cp:revision>2</cp:revision>
  <cp:lastPrinted>2021-02-12T11:21:00Z</cp:lastPrinted>
  <dcterms:created xsi:type="dcterms:W3CDTF">2026-05-01T07:08:00Z</dcterms:created>
  <dcterms:modified xsi:type="dcterms:W3CDTF">2026-05-01T07:08:00Z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0x010100C9673D69DEE258478BB04E9FD6E2D060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