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Commissione paritetica di fiducia e qualità (CPFQ)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N. richiesta CPFQ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ajorHAnsi" w:hAnsiTheme="majorHAnsi"/>
                    <w:color w:val="auto"/>
                  </w:rPr>
                  <w:t>Cliccare o toccare qui per inserire il testo.</w:t>
                </w:r>
              </w:sdtContent>
            </w:sdt>
          </w:p>
        </w:tc>
      </w:tr>
    </w:tbl>
    <w:p w14:paraId="3C8DE355" w14:textId="54348DF8" w:rsidR="00E97F03" w:rsidRPr="00F9042A" w:rsidRDefault="00E97F03" w:rsidP="00E97F03">
      <w:pPr>
        <w:ind w:left="3540" w:firstLine="708"/>
        <w:rPr>
          <w:rFonts w:asciiTheme="majorHAnsi" w:hAnsiTheme="majorHAnsi" w:cstheme="majorHAnsi"/>
          <w:color w:val="808080" w:themeColor="background2"/>
          <w:sz w:val="16"/>
          <w:szCs w:val="16"/>
        </w:rPr>
      </w:pPr>
      <w:r>
        <w:rPr>
          <w:rFonts w:asciiTheme="majorHAnsi" w:hAnsiTheme="majorHAnsi"/>
          <w:color w:val="808080" w:themeColor="background2"/>
          <w:sz w:val="16"/>
        </w:rPr>
        <w:t>Il numero viene assegnato dal segretariato.</w:t>
      </w:r>
    </w:p>
    <w:p w14:paraId="70FAD223" w14:textId="563D768F" w:rsidR="00143B6C" w:rsidRDefault="00143B6C" w:rsidP="00310EB1">
      <w:pPr>
        <w:pStyle w:val="berschrift1nummeriert"/>
      </w:pPr>
      <w:r>
        <w:t>Informazioni sul caso CPFQ dalla parte richiedente</w:t>
      </w:r>
    </w:p>
    <w:p w14:paraId="34A74BC2" w14:textId="19B5BBB0" w:rsidR="00772F4E" w:rsidRPr="007A0E29" w:rsidRDefault="00772F4E" w:rsidP="000C31A3">
      <w:pPr>
        <w:pStyle w:val="berschrift2nummeriert"/>
        <w:rPr>
          <w:rFonts w:cstheme="majorHAnsi"/>
        </w:rPr>
      </w:pPr>
      <w:r>
        <w:t>Prescrizione</w:t>
      </w:r>
      <w:r w:rsidR="008A3566">
        <w:t xml:space="preserve"> medica/prescrizioni mediche </w:t>
      </w:r>
      <w:r>
        <w:t>emessa</w:t>
      </w:r>
      <w:r w:rsidR="008A3566">
        <w:t>/e</w:t>
      </w:r>
      <w:r>
        <w:t xml:space="preserve"> da</w:t>
      </w:r>
    </w:p>
    <w:sdt>
      <w:sdtPr>
        <w:rPr>
          <w:rFonts w:asciiTheme="majorHAnsi" w:hAnsiTheme="majorHAnsi" w:cstheme="majorHAnsi"/>
        </w:rPr>
        <w:id w:val="-577836057"/>
        <w:placeholder>
          <w:docPart w:val="DefaultPlaceholder_-1854013440"/>
        </w:placeholder>
      </w:sdtPr>
      <w:sdtEndPr/>
      <w:sdtContent>
        <w:p w14:paraId="6CE1A3D4" w14:textId="72F8397A" w:rsidR="00772F4E" w:rsidRPr="007A0E29" w:rsidRDefault="00B46C2C" w:rsidP="000C31A3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</w:rPr>
              <w:id w:val="738216973"/>
              <w:placeholder>
                <w:docPart w:val="B468767E3A82054FA7B049649B182616"/>
              </w:placeholder>
              <w:showingPlcHdr/>
            </w:sdtPr>
            <w:sdtEndPr/>
            <w:sdtContent>
              <w:r w:rsidR="004E3CF5" w:rsidRPr="004969E2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p>
      </w:sdtContent>
    </w:sdt>
    <w:p w14:paraId="2756F686" w14:textId="77777777" w:rsidR="00772F4E" w:rsidRPr="007A0E29" w:rsidRDefault="00772F4E" w:rsidP="000C31A3">
      <w:pPr>
        <w:pStyle w:val="berschrift2nummeriert"/>
        <w:rPr>
          <w:rFonts w:cstheme="majorHAnsi"/>
        </w:rPr>
      </w:pPr>
      <w:r>
        <w:t>Oggetto della controversia</w:t>
      </w:r>
    </w:p>
    <w:p w14:paraId="7A395D05" w14:textId="74CFD35F" w:rsidR="00772F4E" w:rsidRPr="007A0E29" w:rsidRDefault="00B46C2C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2150312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872289699"/>
              <w:placeholder>
                <w:docPart w:val="8A1ED6722C3888429CD0C0FBA7B035C6"/>
              </w:placeholder>
              <w:showingPlcHdr/>
            </w:sdtPr>
            <w:sdtEndPr/>
            <w:sdtContent>
              <w:r w:rsidR="004E3CF5" w:rsidRPr="004969E2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sdtContent>
      </w:sdt>
    </w:p>
    <w:p w14:paraId="05B2832E" w14:textId="77777777" w:rsidR="00772F4E" w:rsidRPr="007A0E29" w:rsidRDefault="00772F4E" w:rsidP="000C31A3">
      <w:pPr>
        <w:pStyle w:val="berschrift2nummeriert"/>
        <w:rPr>
          <w:rFonts w:cstheme="majorHAnsi"/>
        </w:rPr>
      </w:pPr>
      <w:r>
        <w:t>Richiesta presentata alla CPFQ</w:t>
      </w:r>
    </w:p>
    <w:p w14:paraId="58746F33" w14:textId="5D86ED88" w:rsidR="00772F4E" w:rsidRPr="007A0E29" w:rsidRDefault="00B46C2C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5635255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197695415"/>
              <w:placeholder>
                <w:docPart w:val="17B142B6C51EDE4FB05AEF024CC56B30"/>
              </w:placeholder>
              <w:showingPlcHdr/>
            </w:sdtPr>
            <w:sdtEndPr/>
            <w:sdtContent>
              <w:r w:rsidR="004E3CF5" w:rsidRPr="004969E2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sdtContent>
      </w:sdt>
    </w:p>
    <w:p w14:paraId="05DACAC7" w14:textId="77777777" w:rsidR="00772F4E" w:rsidRPr="007A0E29" w:rsidRDefault="00772F4E" w:rsidP="000C31A3">
      <w:pPr>
        <w:pStyle w:val="berschrift2nummeriert"/>
        <w:rPr>
          <w:rFonts w:cstheme="majorHAnsi"/>
        </w:rPr>
      </w:pPr>
      <w:r>
        <w:t>Motivazione</w:t>
      </w:r>
    </w:p>
    <w:p w14:paraId="1E22EF4D" w14:textId="01FB889D" w:rsidR="00772F4E" w:rsidRPr="007A0E29" w:rsidRDefault="00B46C2C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3510489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944274182"/>
              <w:placeholder>
                <w:docPart w:val="C59ACCB9E4045F479E561DF06BEACD99"/>
              </w:placeholder>
              <w:showingPlcHdr/>
            </w:sdtPr>
            <w:sdtEndPr/>
            <w:sdtContent>
              <w:r w:rsidR="004E3CF5" w:rsidRPr="004969E2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sdtContent>
      </w:sdt>
    </w:p>
    <w:p w14:paraId="74376523" w14:textId="77777777" w:rsidR="000606B1" w:rsidRPr="007A0E29" w:rsidRDefault="00772F4E" w:rsidP="000C31A3">
      <w:pPr>
        <w:pStyle w:val="berschrift2nummeriert"/>
        <w:rPr>
          <w:rFonts w:cstheme="majorHAnsi"/>
        </w:rPr>
      </w:pPr>
      <w:r>
        <w:t>Cronologia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6830"/>
      </w:tblGrid>
      <w:tr w:rsidR="00EC60BC" w:rsidRPr="007A0E29" w14:paraId="245706C8" w14:textId="77777777" w:rsidTr="00186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737A82" w14:textId="77777777" w:rsidR="00EC60BC" w:rsidRPr="007A0E29" w:rsidRDefault="00EC60BC" w:rsidP="00186F94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Numero</w:t>
            </w:r>
          </w:p>
        </w:tc>
        <w:tc>
          <w:tcPr>
            <w:tcW w:w="6830" w:type="dxa"/>
          </w:tcPr>
          <w:p w14:paraId="292FA844" w14:textId="77777777" w:rsidR="00EC60BC" w:rsidRPr="007A0E29" w:rsidRDefault="00EC60BC" w:rsidP="00186F94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Allegato</w:t>
            </w:r>
          </w:p>
        </w:tc>
      </w:tr>
      <w:tr w:rsidR="00271778" w:rsidRPr="007A0E29" w14:paraId="5921007B" w14:textId="77777777" w:rsidTr="00186F94">
        <w:sdt>
          <w:sdtPr>
            <w:rPr>
              <w:rStyle w:val="Platzhaltertext"/>
              <w:rFonts w:asciiTheme="majorHAnsi" w:hAnsiTheme="majorHAnsi"/>
            </w:rPr>
            <w:id w:val="-190296726"/>
            <w:placeholder>
              <w:docPart w:val="DefaultPlaceholder_-1854013440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39ABE479" w14:textId="3F22523E" w:rsidR="00271778" w:rsidRPr="00271778" w:rsidRDefault="00271778" w:rsidP="00271778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  <w:lang w:val="de-CH"/>
                  </w:rPr>
                </w:pPr>
                <w:r w:rsidRPr="00271778">
                  <w:rPr>
                    <w:rStyle w:val="Platzhaltertext"/>
                    <w:rFonts w:asciiTheme="maj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1268CA2E" w14:textId="6D2E4038" w:rsidR="00271778" w:rsidRPr="007A0E29" w:rsidRDefault="00271778" w:rsidP="00271778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20355906"/>
                <w:placeholder>
                  <w:docPart w:val="F36F8A6B76C04D6C90413FC6B6AFA0C2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183624812"/>
                    <w:placeholder>
                      <w:docPart w:val="4681EC2B2E2E4CA784A287219D85FC32"/>
                    </w:placeholder>
                    <w:showingPlcHdr/>
                  </w:sdtPr>
                  <w:sdtContent>
                    <w:r w:rsidRPr="00C55096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sdtContent>
            </w:sdt>
          </w:p>
        </w:tc>
      </w:tr>
      <w:tr w:rsidR="00B0511B" w:rsidRPr="007A0E29" w14:paraId="61E1EF91" w14:textId="77777777" w:rsidTr="00186F94">
        <w:sdt>
          <w:sdtPr>
            <w:rPr>
              <w:rStyle w:val="Platzhaltertext"/>
              <w:rFonts w:asciiTheme="majorHAnsi" w:hAnsiTheme="majorHAnsi"/>
            </w:rPr>
            <w:id w:val="-1729447427"/>
            <w:placeholder>
              <w:docPart w:val="8183D40782F645EC981B3D52346C2A1D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621C4A3F" w14:textId="47B41F18" w:rsidR="00B0511B" w:rsidRPr="007A0E29" w:rsidRDefault="00B0511B" w:rsidP="00B0511B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536C6F">
                  <w:rPr>
                    <w:rStyle w:val="Platzhaltertext"/>
                    <w:rFonts w:asciiTheme="maj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72592B60" w14:textId="58026DCA" w:rsidR="00B0511B" w:rsidRPr="007A0E29" w:rsidRDefault="00B0511B" w:rsidP="00B0511B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92008100"/>
                <w:placeholder>
                  <w:docPart w:val="CA393A42180A4DB0998D870AE444185A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189797707"/>
                    <w:placeholder>
                      <w:docPart w:val="F41949FCB52F44CEAA9F9029284B7DC9"/>
                    </w:placeholder>
                    <w:showingPlcHdr/>
                  </w:sdtPr>
                  <w:sdtContent>
                    <w:r w:rsidRPr="00C55096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sdtContent>
            </w:sdt>
          </w:p>
        </w:tc>
      </w:tr>
      <w:tr w:rsidR="00B0511B" w:rsidRPr="007A0E29" w14:paraId="7FAD71B2" w14:textId="77777777" w:rsidTr="00186F94">
        <w:sdt>
          <w:sdtPr>
            <w:rPr>
              <w:rStyle w:val="Platzhaltertext"/>
              <w:rFonts w:asciiTheme="majorHAnsi" w:hAnsiTheme="majorHAnsi"/>
            </w:rPr>
            <w:id w:val="-443236181"/>
            <w:placeholder>
              <w:docPart w:val="3A55F847FF1146F1AF2B059AD1B73C05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02C84DBA" w14:textId="5C470C53" w:rsidR="00B0511B" w:rsidRPr="007A0E29" w:rsidRDefault="00B0511B" w:rsidP="00B0511B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536C6F">
                  <w:rPr>
                    <w:rStyle w:val="Platzhaltertext"/>
                    <w:rFonts w:asciiTheme="maj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595A7E55" w14:textId="69EDE8EC" w:rsidR="00B0511B" w:rsidRPr="007A0E29" w:rsidRDefault="00B0511B" w:rsidP="00B0511B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620271278"/>
                <w:placeholder>
                  <w:docPart w:val="352A10DA154E45F48AC3127184621D40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71012560"/>
                    <w:placeholder>
                      <w:docPart w:val="13D45CF9D9B24610969099BDEFBDF5B0"/>
                    </w:placeholder>
                    <w:showingPlcHdr/>
                  </w:sdtPr>
                  <w:sdtContent>
                    <w:r w:rsidRPr="00C55096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sdtContent>
            </w:sdt>
          </w:p>
        </w:tc>
      </w:tr>
      <w:tr w:rsidR="00B0511B" w:rsidRPr="007A0E29" w14:paraId="4409AFA3" w14:textId="77777777" w:rsidTr="00186F94">
        <w:sdt>
          <w:sdtPr>
            <w:rPr>
              <w:rStyle w:val="Platzhaltertext"/>
              <w:rFonts w:asciiTheme="majorHAnsi" w:hAnsiTheme="majorHAnsi"/>
            </w:rPr>
            <w:id w:val="1602144796"/>
            <w:placeholder>
              <w:docPart w:val="5F4CA657559D491E877B900975733C7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2A936046" w14:textId="7ADD0489" w:rsidR="00B0511B" w:rsidRPr="007A0E29" w:rsidRDefault="00B0511B" w:rsidP="00B0511B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536C6F">
                  <w:rPr>
                    <w:rStyle w:val="Platzhaltertext"/>
                    <w:rFonts w:asciiTheme="maj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72E1305F" w14:textId="45096E2C" w:rsidR="00B0511B" w:rsidRPr="007A0E29" w:rsidRDefault="00B0511B" w:rsidP="00B0511B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474108495"/>
                <w:placeholder>
                  <w:docPart w:val="353FD16B31504A3083030C2D3903D5F0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555271325"/>
                    <w:placeholder>
                      <w:docPart w:val="03E1DDB39AB54E19AA52D08B2CC7CB0A"/>
                    </w:placeholder>
                    <w:showingPlcHdr/>
                  </w:sdtPr>
                  <w:sdtContent>
                    <w:r w:rsidRPr="00C55096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sdtContent>
            </w:sdt>
          </w:p>
        </w:tc>
      </w:tr>
      <w:tr w:rsidR="00B0511B" w:rsidRPr="007A0E29" w14:paraId="655F1E83" w14:textId="77777777" w:rsidTr="00186F94">
        <w:sdt>
          <w:sdtPr>
            <w:rPr>
              <w:rStyle w:val="Platzhaltertext"/>
              <w:rFonts w:asciiTheme="majorHAnsi" w:hAnsiTheme="majorHAnsi"/>
            </w:rPr>
            <w:id w:val="-394119720"/>
            <w:placeholder>
              <w:docPart w:val="C26982436F8B499F89F44F685A9F6F70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054E9EDE" w14:textId="72F6AF7E" w:rsidR="00B0511B" w:rsidRPr="007A0E29" w:rsidRDefault="00B0511B" w:rsidP="00B0511B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536C6F">
                  <w:rPr>
                    <w:rStyle w:val="Platzhaltertext"/>
                    <w:rFonts w:asciiTheme="maj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343160E6" w14:textId="355141D4" w:rsidR="00B0511B" w:rsidRPr="007A0E29" w:rsidRDefault="00B0511B" w:rsidP="00B0511B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664740349"/>
                <w:placeholder>
                  <w:docPart w:val="05C64ABE9B2E48149E7F33B3813F9045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437678947"/>
                    <w:placeholder>
                      <w:docPart w:val="62D76F4FC82D488EAEFFAA5D5EF59752"/>
                    </w:placeholder>
                    <w:showingPlcHdr/>
                  </w:sdtPr>
                  <w:sdtContent>
                    <w:r w:rsidRPr="00C55096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sdtContent>
            </w:sdt>
          </w:p>
        </w:tc>
      </w:tr>
      <w:tr w:rsidR="00B0511B" w:rsidRPr="007A0E29" w14:paraId="11BEFF17" w14:textId="77777777" w:rsidTr="00186F94">
        <w:sdt>
          <w:sdtPr>
            <w:rPr>
              <w:rStyle w:val="Platzhaltertext"/>
              <w:rFonts w:asciiTheme="majorHAnsi" w:hAnsiTheme="majorHAnsi"/>
            </w:rPr>
            <w:id w:val="-325822885"/>
            <w:placeholder>
              <w:docPart w:val="DA77B2795C484FE39E807BE99C8C52D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62C02779" w14:textId="1A00E27A" w:rsidR="00B0511B" w:rsidRPr="007A0E29" w:rsidRDefault="00B0511B" w:rsidP="00B0511B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536C6F">
                  <w:rPr>
                    <w:rStyle w:val="Platzhaltertext"/>
                    <w:rFonts w:asciiTheme="maj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00B7442C" w14:textId="5BF98145" w:rsidR="00B0511B" w:rsidRPr="007A0E29" w:rsidRDefault="00B0511B" w:rsidP="00B0511B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894034954"/>
                <w:placeholder>
                  <w:docPart w:val="3F0FD0A8D0E44B79BCABF44AAD13FCFE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520539904"/>
                    <w:placeholder>
                      <w:docPart w:val="809F8D1FA34F481299A35D9212DA9158"/>
                    </w:placeholder>
                    <w:showingPlcHdr/>
                  </w:sdtPr>
                  <w:sdtContent>
                    <w:r w:rsidRPr="00C55096">
                      <w:rPr>
                        <w:rStyle w:val="Platzhaltertext"/>
                        <w:rFonts w:asciiTheme="majorHAnsi" w:hAnsiTheme="majorHAnsi"/>
                      </w:rPr>
                      <w:t>Cliccare o toccare qui per inserire il testo.</w:t>
                    </w:r>
                  </w:sdtContent>
                </w:sdt>
              </w:sdtContent>
            </w:sdt>
          </w:p>
        </w:tc>
      </w:tr>
    </w:tbl>
    <w:p w14:paraId="38943559" w14:textId="508B97B8" w:rsidR="000606B1" w:rsidRPr="007A0E29" w:rsidRDefault="00772F4E" w:rsidP="000606B1">
      <w:pPr>
        <w:tabs>
          <w:tab w:val="left" w:pos="851"/>
          <w:tab w:val="left" w:pos="2552"/>
          <w:tab w:val="left" w:pos="3402"/>
          <w:tab w:val="left" w:pos="6237"/>
          <w:tab w:val="left" w:pos="7797"/>
        </w:tabs>
        <w:rPr>
          <w:rFonts w:asciiTheme="majorHAnsi" w:hAnsiTheme="majorHAnsi" w:cstheme="majorHAnsi"/>
        </w:rPr>
      </w:pPr>
      <w:r>
        <w:rPr>
          <w:rFonts w:asciiTheme="majorHAnsi" w:hAnsiTheme="majorHAnsi"/>
          <w:b/>
          <w:sz w:val="22"/>
        </w:rPr>
        <w:br/>
      </w:r>
      <w:r>
        <w:rPr>
          <w:rFonts w:asciiTheme="majorHAnsi" w:hAnsiTheme="majorHAnsi"/>
          <w:b/>
          <w:sz w:val="22"/>
        </w:rPr>
        <w:br/>
      </w:r>
    </w:p>
    <w:p w14:paraId="563B4285" w14:textId="731E1968" w:rsidR="000606B1" w:rsidRPr="007A0E29" w:rsidRDefault="000606B1" w:rsidP="000606B1">
      <w:pPr>
        <w:tabs>
          <w:tab w:val="left" w:pos="851"/>
          <w:tab w:val="left" w:pos="1985"/>
          <w:tab w:val="left" w:pos="2552"/>
          <w:tab w:val="left" w:pos="5954"/>
          <w:tab w:val="left" w:pos="7371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/>
        </w:rPr>
        <w:t xml:space="preserve">Luogo/Data: </w:t>
      </w:r>
      <w:r w:rsidR="008A3566"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633059729"/>
          <w:placeholder>
            <w:docPart w:val="FA8A4E48078B49D78CA5270AF848D7FA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295949586"/>
              <w:placeholder>
                <w:docPart w:val="9B90BA4711C8C644BBB0927A684C87AC"/>
              </w:placeholder>
              <w:showingPlcHdr/>
            </w:sdtPr>
            <w:sdtEndPr/>
            <w:sdtContent>
              <w:r w:rsidR="004E3CF5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  <w:r>
        <w:rPr>
          <w:rFonts w:asciiTheme="majorHAnsi" w:hAnsiTheme="majorHAnsi"/>
        </w:rPr>
        <w:tab/>
      </w:r>
    </w:p>
    <w:p w14:paraId="27284CC8" w14:textId="4B49DD33" w:rsidR="00772F4E" w:rsidRPr="00271778" w:rsidRDefault="000606B1" w:rsidP="000606B1">
      <w:pPr>
        <w:tabs>
          <w:tab w:val="left" w:pos="851"/>
          <w:tab w:val="left" w:pos="2552"/>
          <w:tab w:val="left" w:pos="3402"/>
          <w:tab w:val="left" w:pos="6237"/>
          <w:tab w:val="left" w:pos="7797"/>
        </w:tabs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/>
        </w:rPr>
        <w:tab/>
      </w:r>
      <w:r w:rsidRPr="00271778">
        <w:rPr>
          <w:rFonts w:asciiTheme="majorHAnsi" w:hAnsiTheme="majorHAnsi"/>
          <w:lang w:val="de-CH"/>
        </w:rPr>
        <w:br/>
      </w:r>
    </w:p>
    <w:p w14:paraId="0F877D61" w14:textId="77777777" w:rsidR="00733165" w:rsidRPr="00271778" w:rsidRDefault="00733165" w:rsidP="000C31A3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noProof/>
          <w:lang w:val="de-CH"/>
        </w:rPr>
      </w:pPr>
    </w:p>
    <w:p w14:paraId="0258FD5A" w14:textId="034153D7" w:rsidR="00475BED" w:rsidRPr="00271778" w:rsidRDefault="00475BED" w:rsidP="005A56C9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lang w:val="de-CH"/>
        </w:rPr>
      </w:pPr>
    </w:p>
    <w:sectPr w:rsidR="00475BED" w:rsidRPr="00271778" w:rsidSect="00B8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63D" w14:textId="77777777" w:rsidR="00B46C2C" w:rsidRDefault="00B46C2C" w:rsidP="00F91D37">
      <w:r>
        <w:separator/>
      </w:r>
    </w:p>
  </w:endnote>
  <w:endnote w:type="continuationSeparator" w:id="0">
    <w:p w14:paraId="37D3FBA4" w14:textId="77777777" w:rsidR="00B46C2C" w:rsidRDefault="00B46C2C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8A3566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8A3566">
                            <w:rPr>
                              <w:lang w:val="de-DE"/>
                            </w:rPr>
                            <w:t>Physioswiss, Dammweg 3, 3013 Berna</w:t>
                          </w:r>
                        </w:p>
                        <w:p w14:paraId="0CD3FF60" w14:textId="77777777" w:rsidR="00F23D2C" w:rsidRPr="008A3566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8A3566">
                            <w:rPr>
                              <w:lang w:val="de-DE"/>
                            </w:rPr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5824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8A3566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8A3566">
                      <w:rPr>
                        <w:lang w:val="de-DE"/>
                      </w:rPr>
                      <w:t>Physioswiss, Dammweg 3, 3013 Berna</w:t>
                    </w:r>
                  </w:p>
                  <w:p w14:paraId="0CD3FF60" w14:textId="77777777" w:rsidR="00F23D2C" w:rsidRPr="008A3566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8A3566">
                      <w:rPr>
                        <w:lang w:val="de-DE"/>
                      </w:rPr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58731C" id="Gruppieren 17" o:spid="_x0000_s1026" style="position:absolute;margin-left:0;margin-top:0;width:148.25pt;height:73.4pt;z-index:251658240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2674" w14:textId="77777777" w:rsidR="00B46C2C" w:rsidRDefault="00B46C2C" w:rsidP="00F91D37">
      <w:r>
        <w:separator/>
      </w:r>
    </w:p>
  </w:footnote>
  <w:footnote w:type="continuationSeparator" w:id="0">
    <w:p w14:paraId="2D8CDC35" w14:textId="77777777" w:rsidR="00B46C2C" w:rsidRDefault="00B46C2C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58250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9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8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932B945" w:rsidR="009F56CF" w:rsidRPr="00B8274B" w:rsidRDefault="0052530E" w:rsidP="00B8274B">
    <w:pPr>
      <w:pStyle w:val="Kopfzeile"/>
      <w:spacing w:after="1120"/>
    </w:pPr>
    <w:r>
      <w:rPr>
        <w:noProof/>
      </w:rPr>
      <w:drawing>
        <wp:anchor distT="0" distB="0" distL="114300" distR="114300" simplePos="0" relativeHeight="251661322" behindDoc="0" locked="0" layoutInCell="1" allowOverlap="1" wp14:anchorId="621AAD52" wp14:editId="1012BFF8">
          <wp:simplePos x="0" y="0"/>
          <wp:positionH relativeFrom="column">
            <wp:posOffset>1038225</wp:posOffset>
          </wp:positionH>
          <wp:positionV relativeFrom="paragraph">
            <wp:posOffset>-98425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0298" behindDoc="0" locked="0" layoutInCell="1" allowOverlap="1" wp14:anchorId="5F4C1911" wp14:editId="131F50BD">
          <wp:simplePos x="0" y="0"/>
          <wp:positionH relativeFrom="column">
            <wp:posOffset>-457200</wp:posOffset>
          </wp:positionH>
          <wp:positionV relativeFrom="paragraph">
            <wp:posOffset>-161925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3370" behindDoc="0" locked="0" layoutInCell="1" allowOverlap="1" wp14:anchorId="338AA799" wp14:editId="68223BC2">
          <wp:simplePos x="0" y="0"/>
          <wp:positionH relativeFrom="column">
            <wp:posOffset>4238625</wp:posOffset>
          </wp:positionH>
          <wp:positionV relativeFrom="paragraph">
            <wp:posOffset>-180975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2346" behindDoc="0" locked="0" layoutInCell="1" allowOverlap="1" wp14:anchorId="7C2BC6C0" wp14:editId="2F517617">
          <wp:simplePos x="0" y="0"/>
          <wp:positionH relativeFrom="column">
            <wp:posOffset>2524125</wp:posOffset>
          </wp:positionH>
          <wp:positionV relativeFrom="paragraph">
            <wp:posOffset>-171450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36286108">
    <w:abstractNumId w:val="7"/>
  </w:num>
  <w:num w:numId="2" w16cid:durableId="1506633716">
    <w:abstractNumId w:val="9"/>
  </w:num>
  <w:num w:numId="3" w16cid:durableId="27879734">
    <w:abstractNumId w:val="6"/>
  </w:num>
  <w:num w:numId="4" w16cid:durableId="150102573">
    <w:abstractNumId w:val="5"/>
  </w:num>
  <w:num w:numId="5" w16cid:durableId="407385431">
    <w:abstractNumId w:val="3"/>
  </w:num>
  <w:num w:numId="6" w16cid:durableId="156745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847922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1512910177">
    <w:abstractNumId w:val="1"/>
  </w:num>
  <w:num w:numId="9" w16cid:durableId="1818645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216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6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644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4712610">
    <w:abstractNumId w:val="8"/>
  </w:num>
  <w:num w:numId="14" w16cid:durableId="2052342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571115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914629316">
    <w:abstractNumId w:val="4"/>
  </w:num>
  <w:num w:numId="17" w16cid:durableId="11974312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ABMVHO/DDo5jAQGLEUY6ndRg7aGjVpDbFLxFGvRUi3MPT+PGC3iLTHKFHRZl6PSr+Xi37WJuNzDYHZ4nGMBSYA==" w:salt="6U1oWdJFQ2soRvmANyq7L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53BC"/>
    <w:rsid w:val="00167916"/>
    <w:rsid w:val="00170482"/>
    <w:rsid w:val="00174E32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9FA"/>
    <w:rsid w:val="0020054D"/>
    <w:rsid w:val="00205AE7"/>
    <w:rsid w:val="00207499"/>
    <w:rsid w:val="0021257C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7F71"/>
    <w:rsid w:val="0027100A"/>
    <w:rsid w:val="00271778"/>
    <w:rsid w:val="00273EE0"/>
    <w:rsid w:val="0028179F"/>
    <w:rsid w:val="002824F6"/>
    <w:rsid w:val="00285F6A"/>
    <w:rsid w:val="00290E37"/>
    <w:rsid w:val="002949B4"/>
    <w:rsid w:val="002A259C"/>
    <w:rsid w:val="002A6858"/>
    <w:rsid w:val="002B40DD"/>
    <w:rsid w:val="002B50CB"/>
    <w:rsid w:val="002D16FE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0EB1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40BF"/>
    <w:rsid w:val="00434110"/>
    <w:rsid w:val="00434A7F"/>
    <w:rsid w:val="004378DC"/>
    <w:rsid w:val="00440869"/>
    <w:rsid w:val="0044242B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969E2"/>
    <w:rsid w:val="004A039B"/>
    <w:rsid w:val="004A1329"/>
    <w:rsid w:val="004A3729"/>
    <w:rsid w:val="004B0FDB"/>
    <w:rsid w:val="004C1329"/>
    <w:rsid w:val="004C1A3D"/>
    <w:rsid w:val="004C3880"/>
    <w:rsid w:val="004D0008"/>
    <w:rsid w:val="004D0F2F"/>
    <w:rsid w:val="004D179F"/>
    <w:rsid w:val="004D5B31"/>
    <w:rsid w:val="004D5DD6"/>
    <w:rsid w:val="004E2A7E"/>
    <w:rsid w:val="004E3CF5"/>
    <w:rsid w:val="004E47E7"/>
    <w:rsid w:val="004F5D41"/>
    <w:rsid w:val="00500294"/>
    <w:rsid w:val="00502A9D"/>
    <w:rsid w:val="00502F1A"/>
    <w:rsid w:val="005147E1"/>
    <w:rsid w:val="0052258B"/>
    <w:rsid w:val="00524661"/>
    <w:rsid w:val="0052530E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A56C9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80E63"/>
    <w:rsid w:val="006819EC"/>
    <w:rsid w:val="0068330F"/>
    <w:rsid w:val="00686D14"/>
    <w:rsid w:val="00687ED7"/>
    <w:rsid w:val="006913D3"/>
    <w:rsid w:val="006939C3"/>
    <w:rsid w:val="0069479F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683D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248B7"/>
    <w:rsid w:val="007277E3"/>
    <w:rsid w:val="00731A17"/>
    <w:rsid w:val="00733165"/>
    <w:rsid w:val="00733ECA"/>
    <w:rsid w:val="00734458"/>
    <w:rsid w:val="007419CF"/>
    <w:rsid w:val="007423FC"/>
    <w:rsid w:val="00743B84"/>
    <w:rsid w:val="00744733"/>
    <w:rsid w:val="0074487E"/>
    <w:rsid w:val="00746273"/>
    <w:rsid w:val="00753457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3566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7670"/>
    <w:rsid w:val="00972650"/>
    <w:rsid w:val="00973966"/>
    <w:rsid w:val="00974275"/>
    <w:rsid w:val="0097544C"/>
    <w:rsid w:val="00976C3E"/>
    <w:rsid w:val="009804FC"/>
    <w:rsid w:val="00983ABF"/>
    <w:rsid w:val="009840E0"/>
    <w:rsid w:val="00984884"/>
    <w:rsid w:val="0098671A"/>
    <w:rsid w:val="00990227"/>
    <w:rsid w:val="009908FE"/>
    <w:rsid w:val="00994E67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11B"/>
    <w:rsid w:val="00B05964"/>
    <w:rsid w:val="00B11A9B"/>
    <w:rsid w:val="00B20E2D"/>
    <w:rsid w:val="00B22236"/>
    <w:rsid w:val="00B32ABB"/>
    <w:rsid w:val="00B36557"/>
    <w:rsid w:val="00B41D92"/>
    <w:rsid w:val="00B41FD3"/>
    <w:rsid w:val="00B426D3"/>
    <w:rsid w:val="00B431DE"/>
    <w:rsid w:val="00B46C2C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6691"/>
    <w:rsid w:val="00B7715C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5895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845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33E7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3AF3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334"/>
    <w:rsid w:val="00ED46FA"/>
    <w:rsid w:val="00ED7796"/>
    <w:rsid w:val="00EE30F6"/>
    <w:rsid w:val="00EE6E36"/>
    <w:rsid w:val="00EF3728"/>
    <w:rsid w:val="00EF5161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B7F"/>
    <w:rsid w:val="00F26D55"/>
    <w:rsid w:val="00F32B93"/>
    <w:rsid w:val="00F50CBF"/>
    <w:rsid w:val="00F52DAE"/>
    <w:rsid w:val="00F54FE6"/>
    <w:rsid w:val="00F5551A"/>
    <w:rsid w:val="00F70E86"/>
    <w:rsid w:val="00F73331"/>
    <w:rsid w:val="00F7524A"/>
    <w:rsid w:val="00F86421"/>
    <w:rsid w:val="00F87174"/>
    <w:rsid w:val="00F91D37"/>
    <w:rsid w:val="00F93170"/>
    <w:rsid w:val="00F951D1"/>
    <w:rsid w:val="00F9610D"/>
    <w:rsid w:val="00FB59DB"/>
    <w:rsid w:val="00FB657F"/>
    <w:rsid w:val="00FC1344"/>
    <w:rsid w:val="00FC159A"/>
    <w:rsid w:val="00FC1A03"/>
    <w:rsid w:val="00FC2132"/>
    <w:rsid w:val="00FD3F43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it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8A4E48078B49D78CA5270AF848D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3C2C6-0A18-4CB1-BEE7-C7F69E6D4F79}"/>
      </w:docPartPr>
      <w:docPartBody>
        <w:p w:rsidR="007B50F1" w:rsidRDefault="002E52B3" w:rsidP="002E52B3">
          <w:pPr>
            <w:pStyle w:val="FA8A4E48078B49D78CA5270AF848D7F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68767E3A82054FA7B049649B18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DC2BB-5182-FF48-A3EB-78DAACDAF2A9}"/>
      </w:docPartPr>
      <w:docPartBody>
        <w:p w:rsidR="00ED50C1" w:rsidRDefault="001364EF" w:rsidP="001364EF">
          <w:pPr>
            <w:pStyle w:val="B468767E3A82054FA7B049649B18261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1ED6722C3888429CD0C0FBA7B03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5DDF1-B3FF-804B-8E5A-1E394A576CF0}"/>
      </w:docPartPr>
      <w:docPartBody>
        <w:p w:rsidR="00ED50C1" w:rsidRDefault="001364EF" w:rsidP="001364EF">
          <w:pPr>
            <w:pStyle w:val="8A1ED6722C3888429CD0C0FBA7B035C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B142B6C51EDE4FB05AEF024CC56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E3E8C-D975-2941-B7A9-B5863AE7AAA4}"/>
      </w:docPartPr>
      <w:docPartBody>
        <w:p w:rsidR="00ED50C1" w:rsidRDefault="001364EF" w:rsidP="001364EF">
          <w:pPr>
            <w:pStyle w:val="17B142B6C51EDE4FB05AEF024CC56B3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9ACCB9E4045F479E561DF06BEAC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B82DD-0D75-174C-8062-5FB94B5A0560}"/>
      </w:docPartPr>
      <w:docPartBody>
        <w:p w:rsidR="00ED50C1" w:rsidRDefault="001364EF" w:rsidP="001364EF">
          <w:pPr>
            <w:pStyle w:val="C59ACCB9E4045F479E561DF06BEACD9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0BA4711C8C644BBB0927A684C8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7A66C-BA96-514E-BD87-37EEDE809C51}"/>
      </w:docPartPr>
      <w:docPartBody>
        <w:p w:rsidR="00ED50C1" w:rsidRDefault="001364EF" w:rsidP="001364EF">
          <w:pPr>
            <w:pStyle w:val="9B90BA4711C8C644BBB0927A684C87A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6F8A6B76C04D6C90413FC6B6AFA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5DD50-925C-4208-9306-84249C2B7492}"/>
      </w:docPartPr>
      <w:docPartBody>
        <w:p w:rsidR="00845CCA" w:rsidRDefault="007736C4" w:rsidP="007736C4">
          <w:pPr>
            <w:pStyle w:val="F36F8A6B76C04D6C90413FC6B6AFA0C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81EC2B2E2E4CA784A287219D85F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17231-8578-4490-B38F-156212A94764}"/>
      </w:docPartPr>
      <w:docPartBody>
        <w:p w:rsidR="00845CCA" w:rsidRDefault="007736C4" w:rsidP="007736C4">
          <w:pPr>
            <w:pStyle w:val="4681EC2B2E2E4CA784A287219D85FC3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83D40782F645EC981B3D52346C2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A7C2B-9675-41F1-913B-4297A1BEC70F}"/>
      </w:docPartPr>
      <w:docPartBody>
        <w:p w:rsidR="00845CCA" w:rsidRDefault="007736C4" w:rsidP="007736C4">
          <w:pPr>
            <w:pStyle w:val="8183D40782F645EC981B3D52346C2A1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393A42180A4DB0998D870AE4441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E5A1E-9CF9-476F-AE08-85677F7B9B3C}"/>
      </w:docPartPr>
      <w:docPartBody>
        <w:p w:rsidR="00845CCA" w:rsidRDefault="007736C4" w:rsidP="007736C4">
          <w:pPr>
            <w:pStyle w:val="CA393A42180A4DB0998D870AE444185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1949FCB52F44CEAA9F9029284B7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497A9-7856-4ACA-BA65-76F63E34AF89}"/>
      </w:docPartPr>
      <w:docPartBody>
        <w:p w:rsidR="00845CCA" w:rsidRDefault="007736C4" w:rsidP="007736C4">
          <w:pPr>
            <w:pStyle w:val="F41949FCB52F44CEAA9F9029284B7DC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55F847FF1146F1AF2B059AD1B73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74DF3-B4C6-4023-9BB3-E65E436F59A2}"/>
      </w:docPartPr>
      <w:docPartBody>
        <w:p w:rsidR="00845CCA" w:rsidRDefault="007736C4" w:rsidP="007736C4">
          <w:pPr>
            <w:pStyle w:val="3A55F847FF1146F1AF2B059AD1B73C0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2A10DA154E45F48AC3127184621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43B9A-C0FE-4EDA-83EB-43172F5563D8}"/>
      </w:docPartPr>
      <w:docPartBody>
        <w:p w:rsidR="00845CCA" w:rsidRDefault="007736C4" w:rsidP="007736C4">
          <w:pPr>
            <w:pStyle w:val="352A10DA154E45F48AC3127184621D4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D45CF9D9B24610969099BDEFBDF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DFAB9-B3A3-4431-9F54-CB73D1A3011E}"/>
      </w:docPartPr>
      <w:docPartBody>
        <w:p w:rsidR="00845CCA" w:rsidRDefault="007736C4" w:rsidP="007736C4">
          <w:pPr>
            <w:pStyle w:val="13D45CF9D9B24610969099BDEFBDF5B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4CA657559D491E877B900975733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995EE-5C63-4413-A39F-89EEC0890660}"/>
      </w:docPartPr>
      <w:docPartBody>
        <w:p w:rsidR="00845CCA" w:rsidRDefault="007736C4" w:rsidP="007736C4">
          <w:pPr>
            <w:pStyle w:val="5F4CA657559D491E877B900975733C7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FD16B31504A3083030C2D3903D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A1915-5E91-480B-BF20-1459309D29BA}"/>
      </w:docPartPr>
      <w:docPartBody>
        <w:p w:rsidR="00845CCA" w:rsidRDefault="007736C4" w:rsidP="007736C4">
          <w:pPr>
            <w:pStyle w:val="353FD16B31504A3083030C2D3903D5F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E1DDB39AB54E19AA52D08B2CC7C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8718B-48DD-4B06-98EF-7CA56703712D}"/>
      </w:docPartPr>
      <w:docPartBody>
        <w:p w:rsidR="00845CCA" w:rsidRDefault="007736C4" w:rsidP="007736C4">
          <w:pPr>
            <w:pStyle w:val="03E1DDB39AB54E19AA52D08B2CC7CB0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982436F8B499F89F44F685A9F6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04CA5-E893-4C0F-A368-2792A8FA640E}"/>
      </w:docPartPr>
      <w:docPartBody>
        <w:p w:rsidR="00845CCA" w:rsidRDefault="007736C4" w:rsidP="007736C4">
          <w:pPr>
            <w:pStyle w:val="C26982436F8B499F89F44F685A9F6F7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C64ABE9B2E48149E7F33B3813F9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AE660-39B7-4A6B-AFCE-61D7359F439A}"/>
      </w:docPartPr>
      <w:docPartBody>
        <w:p w:rsidR="00845CCA" w:rsidRDefault="007736C4" w:rsidP="007736C4">
          <w:pPr>
            <w:pStyle w:val="05C64ABE9B2E48149E7F33B3813F904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D76F4FC82D488EAEFFAA5D5EF59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8907E-8EF6-45C3-A6BE-BD745F56A7E9}"/>
      </w:docPartPr>
      <w:docPartBody>
        <w:p w:rsidR="00845CCA" w:rsidRDefault="007736C4" w:rsidP="007736C4">
          <w:pPr>
            <w:pStyle w:val="62D76F4FC82D488EAEFFAA5D5EF5975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77B2795C484FE39E807BE99C8C5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6CEF3-837D-4800-96BC-E84174FD195E}"/>
      </w:docPartPr>
      <w:docPartBody>
        <w:p w:rsidR="00845CCA" w:rsidRDefault="007736C4" w:rsidP="007736C4">
          <w:pPr>
            <w:pStyle w:val="DA77B2795C484FE39E807BE99C8C52D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0FD0A8D0E44B79BCABF44AAD13F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D5529-D64B-4D0C-A135-20CD3D085DC2}"/>
      </w:docPartPr>
      <w:docPartBody>
        <w:p w:rsidR="00845CCA" w:rsidRDefault="007736C4" w:rsidP="007736C4">
          <w:pPr>
            <w:pStyle w:val="3F0FD0A8D0E44B79BCABF44AAD13FCF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9F8D1FA34F481299A35D9212DA9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76B4A-CB41-4C20-917A-D23FC1DB71F9}"/>
      </w:docPartPr>
      <w:docPartBody>
        <w:p w:rsidR="00845CCA" w:rsidRDefault="007736C4" w:rsidP="007736C4">
          <w:pPr>
            <w:pStyle w:val="809F8D1FA34F481299A35D9212DA915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0A6B97"/>
    <w:rsid w:val="001364EF"/>
    <w:rsid w:val="00160734"/>
    <w:rsid w:val="00207499"/>
    <w:rsid w:val="002D16FE"/>
    <w:rsid w:val="002E52B3"/>
    <w:rsid w:val="00492BD0"/>
    <w:rsid w:val="0049613F"/>
    <w:rsid w:val="004D0008"/>
    <w:rsid w:val="004E29F2"/>
    <w:rsid w:val="00502F1A"/>
    <w:rsid w:val="006939C3"/>
    <w:rsid w:val="00743B84"/>
    <w:rsid w:val="007736C4"/>
    <w:rsid w:val="007B50F1"/>
    <w:rsid w:val="00835378"/>
    <w:rsid w:val="00845CCA"/>
    <w:rsid w:val="00994E67"/>
    <w:rsid w:val="009A19C6"/>
    <w:rsid w:val="00B22236"/>
    <w:rsid w:val="00B7715C"/>
    <w:rsid w:val="00CC70F1"/>
    <w:rsid w:val="00D260FD"/>
    <w:rsid w:val="00E3387B"/>
    <w:rsid w:val="00E925F4"/>
    <w:rsid w:val="00EA1D64"/>
    <w:rsid w:val="00ED50C1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7736C4"/>
    <w:rPr>
      <w:rFonts w:asciiTheme="minorHAnsi" w:hAnsiTheme="minorHAnsi"/>
      <w:vanish w:val="0"/>
      <w:color w:val="E8E8E8" w:themeColor="background2"/>
    </w:rPr>
  </w:style>
  <w:style w:type="paragraph" w:customStyle="1" w:styleId="FA8A4E48078B49D78CA5270AF848D7FA">
    <w:name w:val="FA8A4E48078B49D78CA5270AF848D7FA"/>
    <w:rsid w:val="002E52B3"/>
  </w:style>
  <w:style w:type="paragraph" w:customStyle="1" w:styleId="4AD6EAE2F30D433BB17096F64DA8E67B">
    <w:name w:val="4AD6EAE2F30D433BB17096F64DA8E67B"/>
    <w:rsid w:val="00492BD0"/>
  </w:style>
  <w:style w:type="paragraph" w:customStyle="1" w:styleId="B468767E3A82054FA7B049649B182616">
    <w:name w:val="B468767E3A82054FA7B049649B182616"/>
    <w:rsid w:val="001364EF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A1ED6722C3888429CD0C0FBA7B035C6">
    <w:name w:val="8A1ED6722C3888429CD0C0FBA7B035C6"/>
    <w:rsid w:val="001364EF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17B142B6C51EDE4FB05AEF024CC56B30">
    <w:name w:val="17B142B6C51EDE4FB05AEF024CC56B30"/>
    <w:rsid w:val="001364EF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C59ACCB9E4045F479E561DF06BEACD99">
    <w:name w:val="C59ACCB9E4045F479E561DF06BEACD99"/>
    <w:rsid w:val="001364EF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9B90BA4711C8C644BBB0927A684C87AC">
    <w:name w:val="9B90BA4711C8C644BBB0927A684C87AC"/>
    <w:rsid w:val="001364EF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C24749F0D57E1144A5654281C8A85238">
    <w:name w:val="C24749F0D57E1144A5654281C8A85238"/>
    <w:rsid w:val="001364EF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F36F8A6B76C04D6C90413FC6B6AFA0C2">
    <w:name w:val="F36F8A6B76C04D6C90413FC6B6AFA0C2"/>
    <w:rsid w:val="007736C4"/>
  </w:style>
  <w:style w:type="paragraph" w:customStyle="1" w:styleId="4681EC2B2E2E4CA784A287219D85FC32">
    <w:name w:val="4681EC2B2E2E4CA784A287219D85FC32"/>
    <w:rsid w:val="007736C4"/>
  </w:style>
  <w:style w:type="paragraph" w:customStyle="1" w:styleId="41743CBAA47E4EA8BA5EA32C6B226965">
    <w:name w:val="41743CBAA47E4EA8BA5EA32C6B226965"/>
    <w:rsid w:val="007736C4"/>
  </w:style>
  <w:style w:type="paragraph" w:customStyle="1" w:styleId="A6E5935CDC504448AE39E6665E56651B">
    <w:name w:val="A6E5935CDC504448AE39E6665E56651B"/>
    <w:rsid w:val="007736C4"/>
  </w:style>
  <w:style w:type="paragraph" w:customStyle="1" w:styleId="F5BF9B9DC7B14BAFBBF333911E580D92">
    <w:name w:val="F5BF9B9DC7B14BAFBBF333911E580D92"/>
    <w:rsid w:val="007736C4"/>
  </w:style>
  <w:style w:type="paragraph" w:customStyle="1" w:styleId="0010D95377AF4F12A15F48F404FB5CC3">
    <w:name w:val="0010D95377AF4F12A15F48F404FB5CC3"/>
    <w:rsid w:val="007736C4"/>
  </w:style>
  <w:style w:type="paragraph" w:customStyle="1" w:styleId="5567FC3DB25B4409B74BF103E6007A9B">
    <w:name w:val="5567FC3DB25B4409B74BF103E6007A9B"/>
    <w:rsid w:val="007736C4"/>
  </w:style>
  <w:style w:type="paragraph" w:customStyle="1" w:styleId="9B76095D707346C3B6A7AA02536B0A11">
    <w:name w:val="9B76095D707346C3B6A7AA02536B0A11"/>
    <w:rsid w:val="007736C4"/>
  </w:style>
  <w:style w:type="paragraph" w:customStyle="1" w:styleId="088AF9B561C14E738D2FA530149A49E6">
    <w:name w:val="088AF9B561C14E738D2FA530149A49E6"/>
    <w:rsid w:val="007736C4"/>
  </w:style>
  <w:style w:type="paragraph" w:customStyle="1" w:styleId="C2B0705B962A4CC9BAAE0F7FC1BC1B16">
    <w:name w:val="C2B0705B962A4CC9BAAE0F7FC1BC1B16"/>
    <w:rsid w:val="007736C4"/>
  </w:style>
  <w:style w:type="paragraph" w:customStyle="1" w:styleId="4C7025C47DD84BBFB0DC2F4A26D80114">
    <w:name w:val="4C7025C47DD84BBFB0DC2F4A26D80114"/>
    <w:rsid w:val="007736C4"/>
  </w:style>
  <w:style w:type="paragraph" w:customStyle="1" w:styleId="2ED7B07A83FF4AFDB2589AB91298CD75">
    <w:name w:val="2ED7B07A83FF4AFDB2589AB91298CD75"/>
    <w:rsid w:val="007736C4"/>
  </w:style>
  <w:style w:type="paragraph" w:customStyle="1" w:styleId="8183D40782F645EC981B3D52346C2A1D">
    <w:name w:val="8183D40782F645EC981B3D52346C2A1D"/>
    <w:rsid w:val="007736C4"/>
  </w:style>
  <w:style w:type="paragraph" w:customStyle="1" w:styleId="CA393A42180A4DB0998D870AE444185A">
    <w:name w:val="CA393A42180A4DB0998D870AE444185A"/>
    <w:rsid w:val="007736C4"/>
  </w:style>
  <w:style w:type="paragraph" w:customStyle="1" w:styleId="F41949FCB52F44CEAA9F9029284B7DC9">
    <w:name w:val="F41949FCB52F44CEAA9F9029284B7DC9"/>
    <w:rsid w:val="007736C4"/>
  </w:style>
  <w:style w:type="paragraph" w:customStyle="1" w:styleId="3A55F847FF1146F1AF2B059AD1B73C05">
    <w:name w:val="3A55F847FF1146F1AF2B059AD1B73C05"/>
    <w:rsid w:val="007736C4"/>
  </w:style>
  <w:style w:type="paragraph" w:customStyle="1" w:styleId="352A10DA154E45F48AC3127184621D40">
    <w:name w:val="352A10DA154E45F48AC3127184621D40"/>
    <w:rsid w:val="007736C4"/>
  </w:style>
  <w:style w:type="paragraph" w:customStyle="1" w:styleId="13D45CF9D9B24610969099BDEFBDF5B0">
    <w:name w:val="13D45CF9D9B24610969099BDEFBDF5B0"/>
    <w:rsid w:val="007736C4"/>
  </w:style>
  <w:style w:type="paragraph" w:customStyle="1" w:styleId="5F4CA657559D491E877B900975733C7F">
    <w:name w:val="5F4CA657559D491E877B900975733C7F"/>
    <w:rsid w:val="007736C4"/>
  </w:style>
  <w:style w:type="paragraph" w:customStyle="1" w:styleId="353FD16B31504A3083030C2D3903D5F0">
    <w:name w:val="353FD16B31504A3083030C2D3903D5F0"/>
    <w:rsid w:val="007736C4"/>
  </w:style>
  <w:style w:type="paragraph" w:customStyle="1" w:styleId="03E1DDB39AB54E19AA52D08B2CC7CB0A">
    <w:name w:val="03E1DDB39AB54E19AA52D08B2CC7CB0A"/>
    <w:rsid w:val="007736C4"/>
  </w:style>
  <w:style w:type="paragraph" w:customStyle="1" w:styleId="C26982436F8B499F89F44F685A9F6F70">
    <w:name w:val="C26982436F8B499F89F44F685A9F6F70"/>
    <w:rsid w:val="007736C4"/>
  </w:style>
  <w:style w:type="paragraph" w:customStyle="1" w:styleId="05C64ABE9B2E48149E7F33B3813F9045">
    <w:name w:val="05C64ABE9B2E48149E7F33B3813F9045"/>
    <w:rsid w:val="007736C4"/>
  </w:style>
  <w:style w:type="paragraph" w:customStyle="1" w:styleId="62D76F4FC82D488EAEFFAA5D5EF59752">
    <w:name w:val="62D76F4FC82D488EAEFFAA5D5EF59752"/>
    <w:rsid w:val="007736C4"/>
  </w:style>
  <w:style w:type="paragraph" w:customStyle="1" w:styleId="DA77B2795C484FE39E807BE99C8C52D4">
    <w:name w:val="DA77B2795C484FE39E807BE99C8C52D4"/>
    <w:rsid w:val="007736C4"/>
  </w:style>
  <w:style w:type="paragraph" w:customStyle="1" w:styleId="3F0FD0A8D0E44B79BCABF44AAD13FCFE">
    <w:name w:val="3F0FD0A8D0E44B79BCABF44AAD13FCFE"/>
    <w:rsid w:val="007736C4"/>
  </w:style>
  <w:style w:type="paragraph" w:customStyle="1" w:styleId="809F8D1FA34F481299A35D9212DA9158">
    <w:name w:val="809F8D1FA34F481299A35D9212DA9158"/>
    <w:rsid w:val="00773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Props1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E7F38-82F0-40B2-A242-BC8BD7EEBBC7}"/>
</file>

<file path=customXml/itemProps3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Zürcher Yvonne</cp:lastModifiedBy>
  <cp:revision>6</cp:revision>
  <cp:lastPrinted>2021-02-12T11:21:00Z</cp:lastPrinted>
  <dcterms:created xsi:type="dcterms:W3CDTF">2026-05-01T07:03:00Z</dcterms:created>
  <dcterms:modified xsi:type="dcterms:W3CDTF">2026-05-01T07:06:00Z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