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36F4" w14:textId="35BF2ECA" w:rsidR="00E97F03" w:rsidRPr="00F9042A" w:rsidRDefault="00E97F03" w:rsidP="00E97F03">
      <w:p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Commissione paritetica di fiducia e qualità (CPFQ)</w:t>
      </w:r>
    </w:p>
    <w:tbl>
      <w:tblPr>
        <w:tblStyle w:val="Tabellenraster"/>
        <w:tblW w:w="0" w:type="auto"/>
        <w:tblBorders>
          <w:top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2"/>
        <w:gridCol w:w="4193"/>
      </w:tblGrid>
      <w:tr w:rsidR="00E97F03" w:rsidRPr="00F9042A" w14:paraId="4686CDB1" w14:textId="77777777" w:rsidTr="00124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D651C2F" w14:textId="77777777" w:rsidR="00E97F03" w:rsidRPr="00F9042A" w:rsidRDefault="00E97F03" w:rsidP="00124D9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F72659" w14:textId="6AE4985F" w:rsidR="00E97F03" w:rsidRPr="00F9042A" w:rsidRDefault="00E97F03" w:rsidP="00124D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N. richiesta CPFQ -  </w:t>
            </w:r>
            <w:sdt>
              <w:sdtPr>
                <w:rPr>
                  <w:rFonts w:asciiTheme="majorHAnsi" w:hAnsiTheme="majorHAnsi" w:cstheme="majorHAnsi"/>
                </w:rPr>
                <w:id w:val="-383413904"/>
                <w:placeholder>
                  <w:docPart w:val="4AD6EAE2F30D433BB17096F64DA8E67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Theme="majorHAnsi" w:hAnsiTheme="majorHAnsi"/>
                    <w:color w:val="auto"/>
                  </w:rPr>
                  <w:t>Cliccare o toccare qui per inserire il testo.</w:t>
                </w:r>
              </w:sdtContent>
            </w:sdt>
          </w:p>
        </w:tc>
      </w:tr>
    </w:tbl>
    <w:p w14:paraId="1DC4308B" w14:textId="75641EA6" w:rsidR="00A14BEC" w:rsidRPr="007C2302" w:rsidRDefault="00E97F03" w:rsidP="007C2302">
      <w:pPr>
        <w:ind w:left="3540" w:firstLine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color w:val="808080" w:themeColor="background2"/>
          <w:sz w:val="16"/>
        </w:rPr>
        <w:t>Il numero viene assegnato dal segretariato.</w:t>
      </w:r>
    </w:p>
    <w:p w14:paraId="0A87017E" w14:textId="62C2944A" w:rsidR="00A14BEC" w:rsidRPr="007A0E29" w:rsidRDefault="00A14BEC" w:rsidP="00A14BEC">
      <w:pPr>
        <w:pStyle w:val="berschrift1nummeriert"/>
        <w:rPr>
          <w:rFonts w:cstheme="majorHAnsi"/>
        </w:rPr>
      </w:pPr>
      <w:r>
        <w:t>Valutazione medico-terapeutica del medico trattante</w:t>
      </w:r>
    </w:p>
    <w:p w14:paraId="7850ECB4" w14:textId="2EEF1562" w:rsidR="00A14BEC" w:rsidRPr="007A0E29" w:rsidRDefault="00A14BEC" w:rsidP="00A14BEC">
      <w:pPr>
        <w:pStyle w:val="berschrift2nummeriert"/>
        <w:rPr>
          <w:rFonts w:cstheme="majorHAnsi"/>
          <w:sz w:val="24"/>
          <w:szCs w:val="24"/>
        </w:rPr>
      </w:pPr>
      <w:r>
        <w:t>Esame medico</w:t>
      </w:r>
      <w:r w:rsidR="005D76DA">
        <w:t xml:space="preserve"> eseguito</w:t>
      </w:r>
      <w:r>
        <w:t xml:space="preserve"> in data</w:t>
      </w:r>
    </w:p>
    <w:sdt>
      <w:sdtPr>
        <w:rPr>
          <w:rFonts w:asciiTheme="majorHAnsi" w:hAnsiTheme="majorHAnsi" w:cstheme="majorHAnsi"/>
        </w:rPr>
        <w:id w:val="1042715037"/>
        <w:placeholder>
          <w:docPart w:val="1616B75DFA7F434E9712A647526D5BEA"/>
        </w:placeholder>
      </w:sdtPr>
      <w:sdtEndPr/>
      <w:sdtContent>
        <w:p w14:paraId="53959C7E" w14:textId="768FEE06" w:rsidR="00A14BEC" w:rsidRPr="007A0E29" w:rsidRDefault="00780537" w:rsidP="00A14BEC">
          <w:pPr>
            <w:rPr>
              <w:rFonts w:asciiTheme="majorHAnsi" w:hAnsiTheme="majorHAnsi" w:cstheme="majorHAnsi"/>
            </w:rPr>
          </w:pPr>
          <w:sdt>
            <w:sdtPr>
              <w:rPr>
                <w:rFonts w:asciiTheme="majorHAnsi" w:hAnsiTheme="majorHAnsi" w:cstheme="majorHAnsi"/>
              </w:rPr>
              <w:id w:val="915973882"/>
              <w:placeholder>
                <w:docPart w:val="61E6C607FB0017419D8EFAB768EB5C74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</w:rPr>
                  <w:id w:val="1019744572"/>
                  <w:placeholder>
                    <w:docPart w:val="49ACA0D10BC64CDB8FA2BCC18AC72F2F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theme="majorHAnsi"/>
                        <w:color w:val="808080" w:themeColor="background2"/>
                      </w:rPr>
                      <w:id w:val="199754319"/>
                      <w:placeholder>
                        <w:docPart w:val="E96511D2FC2B47EFA56301608062B64A"/>
                      </w:placeholder>
                      <w:showingPlcHdr/>
                    </w:sdtPr>
                    <w:sdtEndPr>
                      <w:rPr>
                        <w:color w:val="auto"/>
                      </w:rPr>
                    </w:sdtEndPr>
                    <w:sdtContent>
                      <w:r w:rsidR="005E470D" w:rsidRPr="00484B89">
                        <w:rPr>
                          <w:rFonts w:asciiTheme="majorHAnsi" w:hAnsiTheme="majorHAnsi" w:cstheme="majorHAnsi"/>
                          <w:color w:val="808080" w:themeColor="background2"/>
                        </w:rPr>
                        <w:t>Cliccare o toccare qui per inserire il testo.</w:t>
                      </w:r>
                    </w:sdtContent>
                  </w:sdt>
                </w:sdtContent>
              </w:sdt>
            </w:sdtContent>
          </w:sdt>
        </w:p>
      </w:sdtContent>
    </w:sdt>
    <w:p w14:paraId="2DA16537" w14:textId="77777777" w:rsidR="00A14BEC" w:rsidRPr="007A0E29" w:rsidRDefault="00A14BEC" w:rsidP="00A14BEC">
      <w:pPr>
        <w:rPr>
          <w:rFonts w:asciiTheme="majorHAnsi" w:hAnsiTheme="majorHAnsi" w:cstheme="majorHAnsi"/>
        </w:rPr>
      </w:pPr>
    </w:p>
    <w:p w14:paraId="23B4C7D9" w14:textId="77777777" w:rsidR="00A14BEC" w:rsidRPr="007A0E29" w:rsidRDefault="00A14BEC" w:rsidP="00A14BEC">
      <w:pPr>
        <w:pStyle w:val="berschrift2nummeriert"/>
        <w:rPr>
          <w:rFonts w:cstheme="majorHAnsi"/>
        </w:rPr>
      </w:pPr>
      <w:r>
        <w:t>Diagnosi del medico</w:t>
      </w:r>
    </w:p>
    <w:sdt>
      <w:sdtPr>
        <w:rPr>
          <w:rFonts w:asciiTheme="majorHAnsi" w:hAnsiTheme="majorHAnsi" w:cstheme="majorHAnsi"/>
        </w:rPr>
        <w:id w:val="-1910069888"/>
        <w:placeholder>
          <w:docPart w:val="1616B75DFA7F434E9712A647526D5BEA"/>
        </w:placeholder>
      </w:sdtPr>
      <w:sdtEndPr/>
      <w:sdtContent>
        <w:p w14:paraId="696393A4" w14:textId="3D6C7912" w:rsidR="00A14BEC" w:rsidRPr="007A0E29" w:rsidRDefault="00780537" w:rsidP="00A14BEC">
          <w:pPr>
            <w:rPr>
              <w:rFonts w:asciiTheme="majorHAnsi" w:hAnsiTheme="majorHAnsi" w:cstheme="majorHAnsi"/>
            </w:rPr>
          </w:pPr>
          <w:sdt>
            <w:sdtPr>
              <w:rPr>
                <w:rFonts w:asciiTheme="majorHAnsi" w:hAnsiTheme="majorHAnsi" w:cstheme="majorHAnsi"/>
              </w:rPr>
              <w:id w:val="-2085448341"/>
              <w:placeholder>
                <w:docPart w:val="EA9E6A39DD32674694CE5662725E754B"/>
              </w:placeholder>
              <w:showingPlcHdr/>
            </w:sdtPr>
            <w:sdtEndPr/>
            <w:sdtContent>
              <w:r w:rsidR="000F0359">
                <w:rPr>
                  <w:rStyle w:val="Platzhaltertext"/>
                  <w:rFonts w:asciiTheme="majorHAnsi" w:hAnsiTheme="majorHAnsi"/>
                  <w:color w:val="auto"/>
                </w:rPr>
                <w:t>Cliccare o toccare qui per inserire il testo.</w:t>
              </w:r>
            </w:sdtContent>
          </w:sdt>
        </w:p>
      </w:sdtContent>
    </w:sdt>
    <w:p w14:paraId="2C23E32E" w14:textId="77777777" w:rsidR="00A14BEC" w:rsidRPr="007A0E29" w:rsidRDefault="00A14BEC" w:rsidP="00A14BEC">
      <w:pPr>
        <w:rPr>
          <w:rFonts w:asciiTheme="majorHAnsi" w:hAnsiTheme="majorHAnsi" w:cstheme="majorHAnsi"/>
        </w:rPr>
      </w:pPr>
    </w:p>
    <w:p w14:paraId="77CF2510" w14:textId="77777777" w:rsidR="00A14BEC" w:rsidRPr="007A0E29" w:rsidRDefault="00780537" w:rsidP="00A14BEC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89766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BEC" w:rsidRPr="007A0E29">
            <w:rPr>
              <w:rFonts w:ascii="Segoe UI Symbol" w:eastAsia="MS Gothic" w:hAnsi="Segoe UI Symbol" w:cs="Segoe UI Symbol"/>
            </w:rPr>
            <w:t>☐</w:t>
          </w:r>
        </w:sdtContent>
      </w:sdt>
      <w:r w:rsidR="004B6FD2">
        <w:rPr>
          <w:rFonts w:asciiTheme="majorHAnsi" w:hAnsiTheme="majorHAnsi"/>
        </w:rPr>
        <w:t xml:space="preserve"> Nuovo trattamento</w:t>
      </w:r>
    </w:p>
    <w:p w14:paraId="60CDD058" w14:textId="77777777" w:rsidR="00A14BEC" w:rsidRPr="007A0E29" w:rsidRDefault="00780537" w:rsidP="00A14BEC">
      <w:pPr>
        <w:rPr>
          <w:rFonts w:asciiTheme="majorHAnsi" w:hAnsiTheme="majorHAnsi" w:cstheme="majorHAnsi"/>
          <w:b/>
          <w:sz w:val="22"/>
          <w:szCs w:val="22"/>
        </w:rPr>
      </w:pPr>
      <w:sdt>
        <w:sdtPr>
          <w:rPr>
            <w:rFonts w:asciiTheme="majorHAnsi" w:hAnsiTheme="majorHAnsi" w:cstheme="majorHAnsi"/>
          </w:rPr>
          <w:id w:val="-27324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BEC" w:rsidRPr="007A0E29">
            <w:rPr>
              <w:rFonts w:ascii="Segoe UI Symbol" w:eastAsia="MS Gothic" w:hAnsi="Segoe UI Symbol" w:cs="Segoe UI Symbol"/>
            </w:rPr>
            <w:t>☐</w:t>
          </w:r>
        </w:sdtContent>
      </w:sdt>
      <w:r w:rsidR="004B6FD2">
        <w:rPr>
          <w:rFonts w:asciiTheme="majorHAnsi" w:hAnsiTheme="majorHAnsi"/>
        </w:rPr>
        <w:t xml:space="preserve"> Recidiva</w:t>
      </w:r>
    </w:p>
    <w:p w14:paraId="52BEB1C9" w14:textId="77777777" w:rsidR="00A14BEC" w:rsidRPr="007A0E29" w:rsidRDefault="00A14BEC" w:rsidP="00A14BEC">
      <w:pPr>
        <w:rPr>
          <w:rFonts w:asciiTheme="majorHAnsi" w:hAnsiTheme="majorHAnsi" w:cstheme="majorHAnsi"/>
        </w:rPr>
      </w:pPr>
    </w:p>
    <w:p w14:paraId="03A42174" w14:textId="16362E21" w:rsidR="000C5799" w:rsidRDefault="00720B65" w:rsidP="00720B65">
      <w:pPr>
        <w:pStyle w:val="berschrift2nummeriert"/>
      </w:pPr>
      <w:r>
        <w:t>Terapie pregresse</w:t>
      </w:r>
    </w:p>
    <w:p w14:paraId="24EB1C34" w14:textId="6CEB723F" w:rsidR="00720B65" w:rsidRPr="0027234D" w:rsidRDefault="00780537" w:rsidP="0027234D">
      <w:sdt>
        <w:sdtPr>
          <w:rPr>
            <w:rFonts w:asciiTheme="majorHAnsi" w:hAnsiTheme="majorHAnsi" w:cstheme="majorHAnsi"/>
          </w:rPr>
          <w:id w:val="-320358601"/>
          <w:placeholder>
            <w:docPart w:val="748F668AE1C34C0093FC4689712BCBDD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-339236096"/>
              <w:placeholder>
                <w:docPart w:val="6ED7A129055E034FB6F7336F40F7195A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</w:rPr>
                  <w:id w:val="-394506528"/>
                  <w:placeholder>
                    <w:docPart w:val="4CDEEC5E5C1641D5ABC48A7C0B694219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theme="majorHAnsi"/>
                        <w:color w:val="808080" w:themeColor="background2"/>
                      </w:rPr>
                      <w:id w:val="772593070"/>
                      <w:placeholder>
                        <w:docPart w:val="9856213FBE6744BDBBF96188AFCEF28F"/>
                      </w:placeholder>
                      <w:showingPlcHdr/>
                    </w:sdtPr>
                    <w:sdtEndPr>
                      <w:rPr>
                        <w:color w:val="auto"/>
                      </w:rPr>
                    </w:sdtEndPr>
                    <w:sdtContent>
                      <w:r w:rsidR="005E470D" w:rsidRPr="00484B89">
                        <w:rPr>
                          <w:rFonts w:asciiTheme="majorHAnsi" w:hAnsiTheme="majorHAnsi" w:cstheme="majorHAnsi"/>
                          <w:color w:val="808080" w:themeColor="background2"/>
                        </w:rPr>
                        <w:t>Cliccare o toccare qui per inserire il testo.</w:t>
                      </w:r>
                    </w:sdtContent>
                  </w:sdt>
                </w:sdtContent>
              </w:sdt>
            </w:sdtContent>
          </w:sdt>
        </w:sdtContent>
      </w:sdt>
    </w:p>
    <w:p w14:paraId="297E806A" w14:textId="5B75EC2A" w:rsidR="00A14BEC" w:rsidRPr="007A0E29" w:rsidRDefault="00A14BEC" w:rsidP="00A14BEC">
      <w:pPr>
        <w:rPr>
          <w:rFonts w:asciiTheme="majorHAnsi" w:hAnsiTheme="majorHAnsi" w:cstheme="majorHAnsi"/>
        </w:rPr>
      </w:pPr>
    </w:p>
    <w:p w14:paraId="7511359A" w14:textId="77777777" w:rsidR="00A14BEC" w:rsidRPr="007A0E29" w:rsidRDefault="00A14BEC" w:rsidP="00A14BEC">
      <w:pPr>
        <w:pStyle w:val="berschrift2nummeriert"/>
        <w:rPr>
          <w:rFonts w:cstheme="majorHAnsi"/>
        </w:rPr>
      </w:pPr>
      <w:r>
        <w:t>Obiettivi terapeutici/Prognosi</w:t>
      </w:r>
    </w:p>
    <w:p w14:paraId="30423FA5" w14:textId="710B014D" w:rsidR="00A14BEC" w:rsidRPr="007A0E29" w:rsidRDefault="00780537" w:rsidP="00A14BEC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779479306"/>
          <w:placeholder>
            <w:docPart w:val="1616B75DFA7F434E9712A647526D5BEA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1808969804"/>
              <w:placeholder>
                <w:docPart w:val="38ED75444A328C408E386557FCB8D7A2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</w:rPr>
                  <w:id w:val="-294608703"/>
                  <w:placeholder>
                    <w:docPart w:val="9A2FD1DD3D8342CA991459CBC417CEBF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theme="majorHAnsi"/>
                        <w:color w:val="808080" w:themeColor="background2"/>
                      </w:rPr>
                      <w:id w:val="1969170252"/>
                      <w:placeholder>
                        <w:docPart w:val="AADD1D66CA224B6E9FFD29467FD6D881"/>
                      </w:placeholder>
                      <w:showingPlcHdr/>
                    </w:sdtPr>
                    <w:sdtEndPr>
                      <w:rPr>
                        <w:color w:val="auto"/>
                      </w:rPr>
                    </w:sdtEndPr>
                    <w:sdtContent>
                      <w:r w:rsidR="005E470D" w:rsidRPr="00484B89">
                        <w:rPr>
                          <w:rFonts w:asciiTheme="majorHAnsi" w:hAnsiTheme="majorHAnsi" w:cstheme="majorHAnsi"/>
                          <w:color w:val="808080" w:themeColor="background2"/>
                        </w:rPr>
                        <w:t>Cliccare o toccare qui per inserire il testo.</w:t>
                      </w:r>
                    </w:sdtContent>
                  </w:sdt>
                </w:sdtContent>
              </w:sdt>
            </w:sdtContent>
          </w:sdt>
        </w:sdtContent>
      </w:sdt>
      <w:r w:rsidR="004B6FD2">
        <w:rPr>
          <w:rFonts w:asciiTheme="majorHAnsi" w:hAnsiTheme="majorHAnsi"/>
        </w:rPr>
        <w:br/>
      </w:r>
    </w:p>
    <w:p w14:paraId="78906997" w14:textId="77777777" w:rsidR="00A14BEC" w:rsidRPr="007A0E29" w:rsidRDefault="00A14BEC" w:rsidP="00A14BEC">
      <w:pPr>
        <w:pStyle w:val="berschrift2nummeriert"/>
        <w:rPr>
          <w:rFonts w:cstheme="majorHAnsi"/>
        </w:rPr>
      </w:pPr>
      <w:r>
        <w:t>Motivazione</w:t>
      </w:r>
    </w:p>
    <w:p w14:paraId="572FBF17" w14:textId="760BDBC8" w:rsidR="00A14BEC" w:rsidRPr="007A0E29" w:rsidRDefault="00780537" w:rsidP="00A14BEC">
      <w:pPr>
        <w:tabs>
          <w:tab w:val="left" w:pos="851"/>
          <w:tab w:val="left" w:pos="1985"/>
          <w:tab w:val="left" w:pos="3402"/>
          <w:tab w:val="left" w:pos="5954"/>
          <w:tab w:val="left" w:pos="7371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sz w:val="22"/>
            <w:szCs w:val="22"/>
          </w:rPr>
          <w:id w:val="-887869271"/>
          <w:placeholder>
            <w:docPart w:val="1616B75DFA7F434E9712A647526D5BEA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1492913873"/>
              <w:placeholder>
                <w:docPart w:val="5F78F1026F139D41ABD67F32968BB886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</w:rPr>
                  <w:id w:val="-614132887"/>
                  <w:placeholder>
                    <w:docPart w:val="D144493FFDA04856AB85733FDDABE1BD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theme="majorHAnsi"/>
                        <w:color w:val="808080" w:themeColor="background2"/>
                      </w:rPr>
                      <w:id w:val="-439680818"/>
                      <w:placeholder>
                        <w:docPart w:val="F69A6AD6421048F48B8A1E6D82B0B45C"/>
                      </w:placeholder>
                      <w:showingPlcHdr/>
                    </w:sdtPr>
                    <w:sdtEndPr>
                      <w:rPr>
                        <w:color w:val="auto"/>
                      </w:rPr>
                    </w:sdtEndPr>
                    <w:sdtContent>
                      <w:r w:rsidR="005E470D" w:rsidRPr="00484B89">
                        <w:rPr>
                          <w:rFonts w:asciiTheme="majorHAnsi" w:hAnsiTheme="majorHAnsi" w:cstheme="majorHAnsi"/>
                          <w:color w:val="808080" w:themeColor="background2"/>
                        </w:rPr>
                        <w:t>Cliccare o toccare qui per inserire il testo.</w:t>
                      </w:r>
                    </w:sdtContent>
                  </w:sdt>
                </w:sdtContent>
              </w:sdt>
            </w:sdtContent>
          </w:sdt>
        </w:sdtContent>
      </w:sdt>
      <w:r w:rsidR="004B6FD2">
        <w:rPr>
          <w:rFonts w:asciiTheme="majorHAnsi" w:hAnsiTheme="majorHAnsi"/>
          <w:b/>
          <w:sz w:val="22"/>
        </w:rPr>
        <w:br/>
      </w:r>
      <w:r w:rsidR="004B6FD2">
        <w:rPr>
          <w:rFonts w:asciiTheme="majorHAnsi" w:hAnsiTheme="majorHAnsi"/>
          <w:b/>
          <w:sz w:val="22"/>
        </w:rPr>
        <w:br/>
      </w:r>
      <w:r w:rsidR="004B6FD2">
        <w:rPr>
          <w:rFonts w:asciiTheme="majorHAnsi" w:hAnsiTheme="majorHAnsi"/>
          <w:b/>
          <w:sz w:val="22"/>
        </w:rPr>
        <w:br/>
      </w:r>
      <w:r w:rsidR="004B6FD2">
        <w:rPr>
          <w:rFonts w:asciiTheme="majorHAnsi" w:hAnsiTheme="majorHAnsi"/>
          <w:b/>
          <w:sz w:val="22"/>
        </w:rPr>
        <w:br/>
      </w:r>
      <w:r w:rsidR="004B6FD2">
        <w:rPr>
          <w:rFonts w:asciiTheme="majorHAnsi" w:hAnsiTheme="majorHAnsi"/>
        </w:rPr>
        <w:t>Conferma la veridicità delle informazioni sopra riportate (firma):</w:t>
      </w:r>
      <w:r w:rsidR="004B6FD2">
        <w:rPr>
          <w:rFonts w:asciiTheme="majorHAnsi" w:hAnsiTheme="majorHAnsi"/>
        </w:rPr>
        <w:br/>
        <w:t xml:space="preserve">Luogo/Data: </w:t>
      </w:r>
      <w:sdt>
        <w:sdtPr>
          <w:rPr>
            <w:rFonts w:asciiTheme="majorHAnsi" w:hAnsiTheme="majorHAnsi" w:cstheme="majorHAnsi"/>
          </w:rPr>
          <w:id w:val="649101074"/>
          <w:placeholder>
            <w:docPart w:val="5FE17D2A13944320A966727B3189AC63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1634056686"/>
              <w:placeholder>
                <w:docPart w:val="A2E941E47E0B4D4BAD555864B2F58A2A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</w:rPr>
                  <w:id w:val="644090828"/>
                  <w:placeholder>
                    <w:docPart w:val="AA0991189F644EC7A1118702FF409AC5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theme="majorHAnsi"/>
                        <w:color w:val="808080" w:themeColor="background2"/>
                      </w:rPr>
                      <w:id w:val="-624616532"/>
                      <w:placeholder>
                        <w:docPart w:val="30EB863EA11B4A5781EA669E35D738D9"/>
                      </w:placeholder>
                      <w:showingPlcHdr/>
                    </w:sdtPr>
                    <w:sdtEndPr>
                      <w:rPr>
                        <w:color w:val="auto"/>
                      </w:rPr>
                    </w:sdtEndPr>
                    <w:sdtContent>
                      <w:r w:rsidR="005E470D" w:rsidRPr="00484B89">
                        <w:rPr>
                          <w:rFonts w:asciiTheme="majorHAnsi" w:hAnsiTheme="majorHAnsi" w:cstheme="majorHAnsi"/>
                          <w:color w:val="808080" w:themeColor="background2"/>
                        </w:rPr>
                        <w:t>Cliccare o toccare qui per inserire il testo.</w:t>
                      </w:r>
                    </w:sdtContent>
                  </w:sdt>
                </w:sdtContent>
              </w:sdt>
            </w:sdtContent>
          </w:sdt>
        </w:sdtContent>
      </w:sdt>
    </w:p>
    <w:p w14:paraId="5DC2AB4C" w14:textId="77777777" w:rsidR="00A14BEC" w:rsidRPr="007A0E29" w:rsidRDefault="00A14BEC" w:rsidP="00A14BEC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p w14:paraId="10326990" w14:textId="5C5E6F56" w:rsidR="00A14BEC" w:rsidRPr="007A0E29" w:rsidRDefault="00A14BEC" w:rsidP="00A14BEC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Fisioterapista trattante: </w:t>
      </w:r>
      <w:sdt>
        <w:sdtPr>
          <w:rPr>
            <w:rFonts w:asciiTheme="majorHAnsi" w:hAnsiTheme="majorHAnsi" w:cstheme="majorHAnsi"/>
          </w:rPr>
          <w:id w:val="1141151928"/>
          <w:placeholder>
            <w:docPart w:val="5FE17D2A13944320A966727B3189AC63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425469291"/>
              <w:placeholder>
                <w:docPart w:val="7CF0CBAB9533E349BF50CFEBE23BA31F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</w:rPr>
                  <w:id w:val="426306374"/>
                  <w:placeholder>
                    <w:docPart w:val="75618DA129624BDD8D92A734A39FF632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theme="majorHAnsi"/>
                        <w:color w:val="808080" w:themeColor="background2"/>
                      </w:rPr>
                      <w:id w:val="1486822335"/>
                      <w:placeholder>
                        <w:docPart w:val="A7DD2C924C814580ADFC05C1CA4597BA"/>
                      </w:placeholder>
                      <w:showingPlcHdr/>
                    </w:sdtPr>
                    <w:sdtEndPr>
                      <w:rPr>
                        <w:color w:val="auto"/>
                      </w:rPr>
                    </w:sdtEndPr>
                    <w:sdtContent>
                      <w:r w:rsidR="005E470D" w:rsidRPr="00484B89">
                        <w:rPr>
                          <w:rFonts w:asciiTheme="majorHAnsi" w:hAnsiTheme="majorHAnsi" w:cstheme="majorHAnsi"/>
                          <w:color w:val="808080" w:themeColor="background2"/>
                        </w:rPr>
                        <w:t>Cliccare o toccare qui per inserire il testo.</w:t>
                      </w:r>
                    </w:sdtContent>
                  </w:sdt>
                </w:sdtContent>
              </w:sdt>
            </w:sdtContent>
          </w:sdt>
        </w:sdtContent>
      </w:sdt>
    </w:p>
    <w:p w14:paraId="790882D0" w14:textId="7903D087" w:rsidR="00A14BEC" w:rsidRPr="007A0E29" w:rsidRDefault="00A14BEC" w:rsidP="00A14BEC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noProof/>
        </w:rPr>
      </w:pPr>
      <w:r>
        <w:rPr>
          <w:rFonts w:asciiTheme="majorHAnsi" w:hAnsiTheme="majorHAnsi"/>
        </w:rPr>
        <w:t xml:space="preserve">Event. titolare dello studio: </w:t>
      </w:r>
      <w:sdt>
        <w:sdtPr>
          <w:rPr>
            <w:rFonts w:asciiTheme="majorHAnsi" w:hAnsiTheme="majorHAnsi" w:cstheme="majorHAnsi"/>
          </w:rPr>
          <w:id w:val="472190103"/>
          <w:placeholder>
            <w:docPart w:val="5FE17D2A13944320A966727B3189AC63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95913908"/>
              <w:placeholder>
                <w:docPart w:val="F5EAC13AB4E33F449A24CFDADC139C72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</w:rPr>
                  <w:id w:val="-961576822"/>
                  <w:placeholder>
                    <w:docPart w:val="551CE9787F684F21AD3E18F4A808674A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 w:cstheme="majorHAnsi"/>
                        <w:color w:val="808080" w:themeColor="background2"/>
                      </w:rPr>
                      <w:id w:val="-1754499432"/>
                      <w:placeholder>
                        <w:docPart w:val="57A5DDCA0FDA4F5FB753095669954DA1"/>
                      </w:placeholder>
                      <w:showingPlcHdr/>
                    </w:sdtPr>
                    <w:sdtEndPr>
                      <w:rPr>
                        <w:color w:val="auto"/>
                      </w:rPr>
                    </w:sdtEndPr>
                    <w:sdtContent>
                      <w:r w:rsidR="005E470D" w:rsidRPr="00484B89">
                        <w:rPr>
                          <w:rFonts w:asciiTheme="majorHAnsi" w:hAnsiTheme="majorHAnsi" w:cstheme="majorHAnsi"/>
                          <w:color w:val="808080" w:themeColor="background2"/>
                        </w:rPr>
                        <w:t>Cliccare o toccare qui per inserire il testo.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asciiTheme="majorHAnsi" w:hAnsiTheme="majorHAnsi"/>
        </w:rPr>
        <w:tab/>
      </w:r>
    </w:p>
    <w:p w14:paraId="568F6D08" w14:textId="77777777" w:rsidR="00A14BEC" w:rsidRPr="007A0E29" w:rsidRDefault="00A14BEC" w:rsidP="00A14BEC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p w14:paraId="5756B554" w14:textId="77777777" w:rsidR="00A14BEC" w:rsidRDefault="00A14BEC" w:rsidP="00A14BEC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  <w:r>
        <w:rPr>
          <w:rFonts w:asciiTheme="majorHAnsi" w:hAnsiTheme="majorHAnsi"/>
        </w:rPr>
        <w:t>Indirizzo/Timbro:</w:t>
      </w:r>
    </w:p>
    <w:p w14:paraId="34774729" w14:textId="1CFCACC4" w:rsidR="00A14BEC" w:rsidRDefault="00780537" w:rsidP="00A14BEC">
      <w:pPr>
        <w:spacing w:line="270" w:lineRule="atLeast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374533816"/>
          <w:placeholder>
            <w:docPart w:val="D4FFE989576343C68832B98F5A0658A6"/>
          </w:placeholder>
        </w:sdtPr>
        <w:sdtEndPr/>
        <w:sdtContent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-599485386"/>
              <w:placeholder>
                <w:docPart w:val="EE67A1926D6C4E48B44CA25FB86328DB"/>
              </w:placeholder>
              <w:showingPlcHdr/>
            </w:sdtPr>
            <w:sdtEndPr>
              <w:rPr>
                <w:color w:val="auto"/>
              </w:rPr>
            </w:sdtEndPr>
            <w:sdtContent>
              <w:r w:rsidR="005E470D" w:rsidRPr="00484B89">
                <w:rPr>
                  <w:rFonts w:asciiTheme="majorHAnsi" w:hAnsiTheme="majorHAnsi" w:cstheme="majorHAnsi"/>
                  <w:color w:val="808080" w:themeColor="background2"/>
                </w:rPr>
                <w:t>Cliccare o toccare qui per inserire il testo.</w:t>
              </w:r>
            </w:sdtContent>
          </w:sdt>
        </w:sdtContent>
      </w:sdt>
    </w:p>
    <w:p w14:paraId="0258FD5A" w14:textId="77777777" w:rsidR="00475BED" w:rsidRPr="007A0E29" w:rsidRDefault="00475BED" w:rsidP="00475BED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sectPr w:rsidR="00475BED" w:rsidRPr="007A0E29" w:rsidSect="00B8274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588" w:bottom="1701" w:left="1928" w:header="123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ADEC" w14:textId="77777777" w:rsidR="00780537" w:rsidRDefault="00780537" w:rsidP="00F91D37">
      <w:r>
        <w:separator/>
      </w:r>
    </w:p>
  </w:endnote>
  <w:endnote w:type="continuationSeparator" w:id="0">
    <w:p w14:paraId="3FE0700F" w14:textId="77777777" w:rsidR="00780537" w:rsidRDefault="00780537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4072" w14:textId="77777777" w:rsidR="001D55E3" w:rsidRPr="00416762" w:rsidRDefault="00983ABF" w:rsidP="0041676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266B0E44" wp14:editId="740F1A8C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997200" cy="964800"/>
              <wp:effectExtent l="0" t="0" r="1270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" cy="96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36806" w14:textId="77777777" w:rsidR="00983ABF" w:rsidRPr="00983ABF" w:rsidRDefault="00983ABF" w:rsidP="00983ABF">
                          <w:pPr>
                            <w:pStyle w:val="Fuzeile"/>
                            <w:jc w:val="right"/>
                            <w:rPr>
                              <w:rStyle w:val="Seitenzahl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40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55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B0E44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27.3pt;margin-top:0;width:78.5pt;height:75.95pt;z-index:2516776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" filled="f" stroked="f" strokeweight=".5pt">
              <v:textbox inset="0,0,0,15.5mm">
                <w:txbxContent>
                  <w:p w14:paraId="23236806" w14:textId="77777777" w:rsidR="00983ABF" w:rsidRPr="00983ABF" w:rsidRDefault="00983ABF" w:rsidP="00983ABF">
                    <w:pPr>
                      <w:pStyle w:val="Fuzeile"/>
                      <w:jc w:val="right"/>
                      <w:rPr>
                        <w:rStyle w:val="Seitenzahl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40</w:t>
                      </w:r>
                    </w:fldSimple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5590" w14:textId="77777777" w:rsidR="00CD6866" w:rsidRDefault="00F23D2C" w:rsidP="00F23D2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3AA325D7" wp14:editId="1FEF6A72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2772000" cy="972000"/>
              <wp:effectExtent l="0" t="0" r="9525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2000" cy="97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E70A3" w14:textId="77777777" w:rsidR="00F23D2C" w:rsidRPr="005D76DA" w:rsidRDefault="00F23D2C" w:rsidP="00F86421">
                          <w:pPr>
                            <w:pStyle w:val="Verband-Adresse"/>
                            <w:rPr>
                              <w:lang w:val="de-DE"/>
                            </w:rPr>
                          </w:pPr>
                          <w:r w:rsidRPr="005D76DA">
                            <w:rPr>
                              <w:lang w:val="de-DE"/>
                            </w:rPr>
                            <w:t>Physioswiss, Dammweg 3, 3013 Berna</w:t>
                          </w:r>
                        </w:p>
                        <w:p w14:paraId="0CD3FF60" w14:textId="77777777" w:rsidR="00F23D2C" w:rsidRPr="005D76DA" w:rsidRDefault="00F23D2C" w:rsidP="00F86421">
                          <w:pPr>
                            <w:pStyle w:val="Verband-Adresse"/>
                            <w:rPr>
                              <w:lang w:val="de-DE"/>
                            </w:rPr>
                          </w:pPr>
                          <w:r w:rsidRPr="005D76DA">
                            <w:rPr>
                              <w:lang w:val="de-DE"/>
                            </w:rPr>
                            <w:t>058 255 36 00, info@physioswiss.ch, www.physioswiss.ch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325D7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margin-left:167.05pt;margin-top:0;width:218.25pt;height:76.55pt;z-index:25167564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" filled="f" stroked="f" strokeweight=".5pt">
              <v:textbox inset="0,0,0,0">
                <w:txbxContent>
                  <w:p w14:paraId="4A1E70A3" w14:textId="77777777" w:rsidR="00F23D2C" w:rsidRPr="005D76DA" w:rsidRDefault="00F23D2C" w:rsidP="00F86421">
                    <w:pPr>
                      <w:pStyle w:val="Verband-Adresse"/>
                      <w:rPr>
                        <w:lang w:val="de-DE"/>
                      </w:rPr>
                    </w:pPr>
                    <w:r w:rsidRPr="005D76DA">
                      <w:rPr>
                        <w:lang w:val="de-DE"/>
                      </w:rPr>
                      <w:t>Physioswiss, Dammweg 3, 3013 Berna</w:t>
                    </w:r>
                  </w:p>
                  <w:p w14:paraId="0CD3FF60" w14:textId="77777777" w:rsidR="00F23D2C" w:rsidRPr="005D76DA" w:rsidRDefault="00F23D2C" w:rsidP="00F86421">
                    <w:pPr>
                      <w:pStyle w:val="Verband-Adresse"/>
                      <w:rPr>
                        <w:lang w:val="de-DE"/>
                      </w:rPr>
                    </w:pPr>
                    <w:r w:rsidRPr="005D76DA">
                      <w:rPr>
                        <w:lang w:val="de-DE"/>
                      </w:rPr>
                      <w:t>058 255 36 00, info@physioswiss.ch, www.physioswiss.ch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3ED359E0" wp14:editId="4D2BC4A2">
              <wp:simplePos x="0" y="0"/>
              <wp:positionH relativeFrom="column">
                <wp:align>left</wp:align>
              </wp:positionH>
              <wp:positionV relativeFrom="page">
                <wp:align>bottom</wp:align>
              </wp:positionV>
              <wp:extent cx="1882800" cy="932400"/>
              <wp:effectExtent l="0" t="0" r="3175" b="0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800" cy="932400"/>
                        <a:chOff x="0" y="0"/>
                        <a:chExt cx="1882775" cy="933206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0" y="573206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775" cy="377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5FFD37" id="Gruppieren 17" o:spid="_x0000_s1026" style="position:absolute;margin-left:0;margin-top:0;width:148.25pt;height:73.4pt;z-index:251674624;mso-position-horizontal:left;mso-position-vertical:bottom;mso-position-vertical-relative:page;mso-width-relative:margin;mso-height-relative:margin" coordsize="18827,93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">
              <v:rect id="Rechteck 18" o:spid="_x0000_s1027" style="position:absolute;top:573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9" o:spid="_x0000_s1028" type="#_x0000_t75" style="position:absolute;width:18827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">
                <v:imagedata r:id="rId2" o:title=""/>
              </v:shape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1A86" w14:textId="77777777" w:rsidR="00780537" w:rsidRDefault="00780537" w:rsidP="00F91D37">
      <w:r>
        <w:separator/>
      </w:r>
    </w:p>
  </w:footnote>
  <w:footnote w:type="continuationSeparator" w:id="0">
    <w:p w14:paraId="2AB7F0DC" w14:textId="77777777" w:rsidR="00780537" w:rsidRDefault="00780537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07F9" w14:textId="7D66A26D" w:rsidR="009F56CF" w:rsidRPr="00B8274B" w:rsidRDefault="00143B6C" w:rsidP="009F56CF">
    <w:pPr>
      <w:pStyle w:val="Kopfzeile"/>
    </w:pPr>
    <w:r>
      <w:rPr>
        <w:rFonts w:ascii="Times New Roman"/>
        <w:noProof/>
        <w:sz w:val="20"/>
      </w:rPr>
      <w:drawing>
        <wp:anchor distT="0" distB="0" distL="114300" distR="114300" simplePos="0" relativeHeight="251689984" behindDoc="0" locked="0" layoutInCell="1" allowOverlap="1" wp14:anchorId="23FAE501" wp14:editId="4739C569">
          <wp:simplePos x="0" y="0"/>
          <wp:positionH relativeFrom="column">
            <wp:posOffset>4123055</wp:posOffset>
          </wp:positionH>
          <wp:positionV relativeFrom="paragraph">
            <wp:posOffset>-398145</wp:posOffset>
          </wp:positionV>
          <wp:extent cx="1377315" cy="774065"/>
          <wp:effectExtent l="0" t="0" r="0" b="6985"/>
          <wp:wrapNone/>
          <wp:docPr id="408547289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88960" behindDoc="0" locked="0" layoutInCell="1" allowOverlap="1" wp14:anchorId="76B7CF29" wp14:editId="2C3D502E">
          <wp:simplePos x="0" y="0"/>
          <wp:positionH relativeFrom="column">
            <wp:posOffset>2287905</wp:posOffset>
          </wp:positionH>
          <wp:positionV relativeFrom="paragraph">
            <wp:posOffset>-397510</wp:posOffset>
          </wp:positionV>
          <wp:extent cx="1451610" cy="560705"/>
          <wp:effectExtent l="0" t="0" r="0" b="0"/>
          <wp:wrapNone/>
          <wp:docPr id="447821516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87936" behindDoc="0" locked="0" layoutInCell="1" allowOverlap="1" wp14:anchorId="559839F5" wp14:editId="787053F2">
          <wp:simplePos x="0" y="0"/>
          <wp:positionH relativeFrom="column">
            <wp:posOffset>1174750</wp:posOffset>
          </wp:positionH>
          <wp:positionV relativeFrom="paragraph">
            <wp:posOffset>-412750</wp:posOffset>
          </wp:positionV>
          <wp:extent cx="763270" cy="479425"/>
          <wp:effectExtent l="0" t="0" r="0" b="0"/>
          <wp:wrapNone/>
          <wp:docPr id="1898903246" name="Image 3" descr="Ein Bild, das Text, Symbol, Schrif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Ein Bild, das Text, Symbol, Schrift enthält.&#10;&#10;KI-generierte Inhalte können fehlerhaft sein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63270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1792" behindDoc="0" locked="1" layoutInCell="1" allowOverlap="1" wp14:anchorId="7D065A92" wp14:editId="77CD9F74">
          <wp:simplePos x="0" y="0"/>
          <wp:positionH relativeFrom="page">
            <wp:posOffset>755650</wp:posOffset>
          </wp:positionH>
          <wp:positionV relativeFrom="page">
            <wp:posOffset>361950</wp:posOffset>
          </wp:positionV>
          <wp:extent cx="3563620" cy="7874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56362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51A2DD" w14:textId="77777777" w:rsidR="00240CEC" w:rsidRPr="009F56CF" w:rsidRDefault="00240CEC" w:rsidP="00D565DC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F0F9" w14:textId="6C02B2D2" w:rsidR="009F56CF" w:rsidRPr="00B8274B" w:rsidRDefault="00F579DF" w:rsidP="00B8274B">
    <w:pPr>
      <w:pStyle w:val="Kopfzeile"/>
      <w:spacing w:after="1120"/>
    </w:pPr>
    <w:r>
      <w:rPr>
        <w:rFonts w:ascii="Times New Roman"/>
        <w:noProof/>
        <w:sz w:val="20"/>
      </w:rPr>
      <w:drawing>
        <wp:anchor distT="0" distB="0" distL="114300" distR="114300" simplePos="0" relativeHeight="251695104" behindDoc="0" locked="0" layoutInCell="1" allowOverlap="1" wp14:anchorId="44AFD0AC" wp14:editId="1D8164BC">
          <wp:simplePos x="0" y="0"/>
          <wp:positionH relativeFrom="column">
            <wp:posOffset>4210050</wp:posOffset>
          </wp:positionH>
          <wp:positionV relativeFrom="paragraph">
            <wp:posOffset>-111125</wp:posOffset>
          </wp:positionV>
          <wp:extent cx="1377315" cy="774065"/>
          <wp:effectExtent l="0" t="0" r="0" b="6985"/>
          <wp:wrapNone/>
          <wp:docPr id="985317726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94080" behindDoc="0" locked="0" layoutInCell="1" allowOverlap="1" wp14:anchorId="7ACD5F6F" wp14:editId="240D8FD3">
          <wp:simplePos x="0" y="0"/>
          <wp:positionH relativeFrom="column">
            <wp:posOffset>2552700</wp:posOffset>
          </wp:positionH>
          <wp:positionV relativeFrom="paragraph">
            <wp:posOffset>-88265</wp:posOffset>
          </wp:positionV>
          <wp:extent cx="1451610" cy="560705"/>
          <wp:effectExtent l="0" t="0" r="0" b="0"/>
          <wp:wrapNone/>
          <wp:docPr id="2144065463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3056" behindDoc="0" locked="0" layoutInCell="1" allowOverlap="1" wp14:anchorId="09D83F39" wp14:editId="019B01D3">
          <wp:simplePos x="0" y="0"/>
          <wp:positionH relativeFrom="column">
            <wp:posOffset>1152525</wp:posOffset>
          </wp:positionH>
          <wp:positionV relativeFrom="paragraph">
            <wp:posOffset>6350</wp:posOffset>
          </wp:positionV>
          <wp:extent cx="1173480" cy="421640"/>
          <wp:effectExtent l="0" t="0" r="7620" b="0"/>
          <wp:wrapThrough wrapText="bothSides">
            <wp:wrapPolygon edited="0">
              <wp:start x="0" y="0"/>
              <wp:lineTo x="0" y="20494"/>
              <wp:lineTo x="21390" y="20494"/>
              <wp:lineTo x="21390" y="0"/>
              <wp:lineTo x="0" y="0"/>
            </wp:wrapPolygon>
          </wp:wrapThrough>
          <wp:docPr id="66277818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92032" behindDoc="0" locked="0" layoutInCell="1" allowOverlap="1" wp14:anchorId="7DDF3465" wp14:editId="13E6357C">
          <wp:simplePos x="0" y="0"/>
          <wp:positionH relativeFrom="column">
            <wp:posOffset>-266700</wp:posOffset>
          </wp:positionH>
          <wp:positionV relativeFrom="paragraph">
            <wp:posOffset>-69850</wp:posOffset>
          </wp:positionV>
          <wp:extent cx="1335405" cy="539115"/>
          <wp:effectExtent l="0" t="0" r="0" b="0"/>
          <wp:wrapNone/>
          <wp:docPr id="1036003261" name="Image 2" descr="Ein Bild, das Text, Schrift, Symbol, Logo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Ein Bild, das Text, Schrift, Symbol, Logo enthält.&#10;&#10;KI-generierte Inhalte können fehlerhaft sein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3540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885162" w14:textId="77777777" w:rsidR="00CD6866" w:rsidRPr="00B8274B" w:rsidRDefault="00CD6866" w:rsidP="00B8274B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F72B2"/>
    <w:multiLevelType w:val="multilevel"/>
    <w:tmpl w:val="222C52B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425" w:hanging="425"/>
      </w:pPr>
      <w:rPr>
        <w:rFonts w:hint="default"/>
      </w:rPr>
    </w:lvl>
    <w:lvl w:ilvl="8">
      <w:start w:val="1"/>
      <w:numFmt w:val="lowerLetter"/>
      <w:pStyle w:val="Nummerierungabc"/>
      <w:lvlText w:val="%9)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0B043A84"/>
    <w:multiLevelType w:val="multilevel"/>
    <w:tmpl w:val="CB3C42F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4E45F9"/>
    <w:multiLevelType w:val="multilevel"/>
    <w:tmpl w:val="83F60A2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985B9C"/>
    <w:multiLevelType w:val="multilevel"/>
    <w:tmpl w:val="7CDA132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20E4B30"/>
    <w:multiLevelType w:val="multilevel"/>
    <w:tmpl w:val="91AE2276"/>
    <w:lvl w:ilvl="0">
      <w:start w:val="1"/>
      <w:numFmt w:val="decimal"/>
      <w:pStyle w:val="Traktandum-Titel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raktandum-Titel2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bullet"/>
      <w:lvlText w:val="‒"/>
      <w:lvlJc w:val="left"/>
      <w:pPr>
        <w:ind w:left="1021" w:hanging="170"/>
      </w:pPr>
      <w:rPr>
        <w:rFonts w:ascii="Segoe UI" w:hAnsi="Segoe U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C0D46FD"/>
    <w:multiLevelType w:val="multilevel"/>
    <w:tmpl w:val="F8C67366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1021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871" w:hanging="85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454" w:hanging="454"/>
      </w:pPr>
      <w:rPr>
        <w:rFonts w:hint="default"/>
      </w:rPr>
    </w:lvl>
  </w:abstractNum>
  <w:abstractNum w:abstractNumId="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8B14BDC"/>
    <w:multiLevelType w:val="multilevel"/>
    <w:tmpl w:val="D8AA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AE06DE1"/>
    <w:multiLevelType w:val="multilevel"/>
    <w:tmpl w:val="87E021E4"/>
    <w:lvl w:ilvl="0">
      <w:start w:val="1"/>
      <w:numFmt w:val="bullet"/>
      <w:pStyle w:val="Aufzhlung1"/>
      <w:lvlText w:val=""/>
      <w:lvlJc w:val="left"/>
      <w:pPr>
        <w:ind w:left="284" w:hanging="284"/>
      </w:pPr>
      <w:rPr>
        <w:rFonts w:ascii="Symbol" w:hAnsi="Symbol" w:cs="Arial" w:hint="default"/>
        <w:color w:val="213A8F" w:themeColor="accent1"/>
      </w:rPr>
    </w:lvl>
    <w:lvl w:ilvl="1">
      <w:start w:val="1"/>
      <w:numFmt w:val="bullet"/>
      <w:pStyle w:val="Aufzhlung2"/>
      <w:lvlText w:val=""/>
      <w:lvlJc w:val="left"/>
      <w:pPr>
        <w:ind w:left="567" w:hanging="283"/>
      </w:pPr>
      <w:rPr>
        <w:rFonts w:ascii="Symbol" w:hAnsi="Symbol" w:cs="Arial" w:hint="default"/>
        <w:color w:val="213A8F" w:themeColor="accent1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Arial" w:hAnsi="Arial" w:cs="Arial" w:hint="default"/>
        <w:color w:val="213A8F" w:themeColor="accent1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44584964">
    <w:abstractNumId w:val="8"/>
  </w:num>
  <w:num w:numId="2" w16cid:durableId="64494772">
    <w:abstractNumId w:val="10"/>
  </w:num>
  <w:num w:numId="3" w16cid:durableId="1369985898">
    <w:abstractNumId w:val="7"/>
  </w:num>
  <w:num w:numId="4" w16cid:durableId="1247299111">
    <w:abstractNumId w:val="6"/>
  </w:num>
  <w:num w:numId="5" w16cid:durableId="447356852">
    <w:abstractNumId w:val="3"/>
  </w:num>
  <w:num w:numId="6" w16cid:durableId="7022930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8395194">
    <w:abstractNumId w:val="10"/>
    <w:lvlOverride w:ilvl="0">
      <w:lvl w:ilvl="0">
        <w:start w:val="1"/>
        <w:numFmt w:val="bullet"/>
        <w:pStyle w:val="Aufzhlung1"/>
        <w:lvlText w:val="•"/>
        <w:lvlJc w:val="left"/>
        <w:pPr>
          <w:ind w:left="284" w:hanging="284"/>
        </w:pPr>
        <w:rPr>
          <w:rFonts w:ascii="Arial" w:hAnsi="Arial" w:cs="Arial" w:hint="default"/>
          <w:color w:val="213A8F" w:themeColor="accent1"/>
        </w:rPr>
      </w:lvl>
    </w:lvlOverride>
    <w:lvlOverride w:ilvl="1">
      <w:lvl w:ilvl="1">
        <w:start w:val="1"/>
        <w:numFmt w:val="bullet"/>
        <w:pStyle w:val="Aufzhlung2"/>
        <w:lvlText w:val="•"/>
        <w:lvlJc w:val="left"/>
        <w:pPr>
          <w:ind w:left="567" w:hanging="283"/>
        </w:pPr>
        <w:rPr>
          <w:rFonts w:ascii="Arial" w:hAnsi="Arial" w:cs="Arial" w:hint="default"/>
          <w:color w:val="213A8F" w:themeColor="accent1"/>
        </w:rPr>
      </w:lvl>
    </w:lvlOverride>
    <w:lvlOverride w:ilvl="2">
      <w:lvl w:ilvl="2">
        <w:start w:val="1"/>
        <w:numFmt w:val="bullet"/>
        <w:pStyle w:val="Aufzhlung3"/>
        <w:lvlText w:val=""/>
        <w:lvlJc w:val="left"/>
        <w:pPr>
          <w:ind w:left="794" w:hanging="227"/>
        </w:pPr>
        <w:rPr>
          <w:rFonts w:ascii="Symbol" w:hAnsi="Symbol" w:cs="Arial" w:hint="default"/>
          <w:color w:val="213A8F" w:themeColor="accent1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164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884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604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324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044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764" w:hanging="360"/>
        </w:pPr>
        <w:rPr>
          <w:rFonts w:ascii="Wingdings" w:hAnsi="Wingdings" w:hint="default"/>
        </w:rPr>
      </w:lvl>
    </w:lvlOverride>
  </w:num>
  <w:num w:numId="8" w16cid:durableId="1336835230">
    <w:abstractNumId w:val="1"/>
  </w:num>
  <w:num w:numId="9" w16cid:durableId="1719862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7464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3765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425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219157">
    <w:abstractNumId w:val="9"/>
  </w:num>
  <w:num w:numId="14" w16cid:durableId="18020660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1027222">
    <w:abstractNumId w:val="0"/>
    <w:lvlOverride w:ilvl="0">
      <w:lvl w:ilvl="0">
        <w:numFmt w:val="bullet"/>
        <w:lvlText w:val="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6" w16cid:durableId="1685552947">
    <w:abstractNumId w:val="4"/>
  </w:num>
  <w:num w:numId="17" w16cid:durableId="482742839">
    <w:abstractNumId w:val="2"/>
  </w:num>
  <w:num w:numId="18" w16cid:durableId="51966184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f3v0zegXD6xrsTOScT/jOhKbBqk01SZX3gGH41QD9D6OQ4KIlOVbuoJ6y+1eKqu5KaJxGMUcSyTCp1d+w1jnjQ==" w:salt="k9HfLibqlx2Mlbu6amE5m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4E"/>
    <w:rsid w:val="000006A7"/>
    <w:rsid w:val="00002978"/>
    <w:rsid w:val="00003812"/>
    <w:rsid w:val="0001010F"/>
    <w:rsid w:val="00014346"/>
    <w:rsid w:val="00014745"/>
    <w:rsid w:val="00014928"/>
    <w:rsid w:val="00016610"/>
    <w:rsid w:val="00020194"/>
    <w:rsid w:val="000266B7"/>
    <w:rsid w:val="0003068A"/>
    <w:rsid w:val="00032B92"/>
    <w:rsid w:val="000409C8"/>
    <w:rsid w:val="00040BDC"/>
    <w:rsid w:val="00041700"/>
    <w:rsid w:val="00042527"/>
    <w:rsid w:val="000438B2"/>
    <w:rsid w:val="000441E7"/>
    <w:rsid w:val="000447CB"/>
    <w:rsid w:val="00045EA2"/>
    <w:rsid w:val="00051D88"/>
    <w:rsid w:val="00054732"/>
    <w:rsid w:val="00054DA4"/>
    <w:rsid w:val="00055B4C"/>
    <w:rsid w:val="000606B1"/>
    <w:rsid w:val="000618E9"/>
    <w:rsid w:val="000636D0"/>
    <w:rsid w:val="000636E3"/>
    <w:rsid w:val="00063BC2"/>
    <w:rsid w:val="000701F1"/>
    <w:rsid w:val="00071780"/>
    <w:rsid w:val="00072AD7"/>
    <w:rsid w:val="0007487C"/>
    <w:rsid w:val="00086389"/>
    <w:rsid w:val="00096E8E"/>
    <w:rsid w:val="000A3084"/>
    <w:rsid w:val="000A32C2"/>
    <w:rsid w:val="000A372B"/>
    <w:rsid w:val="000A3CE6"/>
    <w:rsid w:val="000A4919"/>
    <w:rsid w:val="000B5412"/>
    <w:rsid w:val="000B595D"/>
    <w:rsid w:val="000B6E53"/>
    <w:rsid w:val="000C31A3"/>
    <w:rsid w:val="000C3971"/>
    <w:rsid w:val="000C49C1"/>
    <w:rsid w:val="000C5799"/>
    <w:rsid w:val="000D1743"/>
    <w:rsid w:val="000E4B0E"/>
    <w:rsid w:val="000E756F"/>
    <w:rsid w:val="000F0359"/>
    <w:rsid w:val="00100FBA"/>
    <w:rsid w:val="00102345"/>
    <w:rsid w:val="00103D1D"/>
    <w:rsid w:val="001046A6"/>
    <w:rsid w:val="00106688"/>
    <w:rsid w:val="00107F09"/>
    <w:rsid w:val="00110A02"/>
    <w:rsid w:val="001134C7"/>
    <w:rsid w:val="00113CB8"/>
    <w:rsid w:val="00116AEE"/>
    <w:rsid w:val="00117AE8"/>
    <w:rsid w:val="0012151C"/>
    <w:rsid w:val="001249ED"/>
    <w:rsid w:val="00124AC6"/>
    <w:rsid w:val="001375AB"/>
    <w:rsid w:val="00137801"/>
    <w:rsid w:val="00141128"/>
    <w:rsid w:val="00143B6C"/>
    <w:rsid w:val="00144122"/>
    <w:rsid w:val="00151313"/>
    <w:rsid w:val="00154677"/>
    <w:rsid w:val="00155C46"/>
    <w:rsid w:val="001604E4"/>
    <w:rsid w:val="00160BB3"/>
    <w:rsid w:val="0016168D"/>
    <w:rsid w:val="001653BC"/>
    <w:rsid w:val="00167916"/>
    <w:rsid w:val="00170482"/>
    <w:rsid w:val="00174E32"/>
    <w:rsid w:val="00187644"/>
    <w:rsid w:val="00187A55"/>
    <w:rsid w:val="0019039A"/>
    <w:rsid w:val="001A0829"/>
    <w:rsid w:val="001A1778"/>
    <w:rsid w:val="001A63E4"/>
    <w:rsid w:val="001B42FD"/>
    <w:rsid w:val="001B55E9"/>
    <w:rsid w:val="001C0761"/>
    <w:rsid w:val="001C2E8F"/>
    <w:rsid w:val="001D0F4C"/>
    <w:rsid w:val="001D0FD3"/>
    <w:rsid w:val="001D26AB"/>
    <w:rsid w:val="001D2B81"/>
    <w:rsid w:val="001D55E3"/>
    <w:rsid w:val="001E7686"/>
    <w:rsid w:val="001F128B"/>
    <w:rsid w:val="001F3618"/>
    <w:rsid w:val="001F4A7E"/>
    <w:rsid w:val="001F4B8C"/>
    <w:rsid w:val="001F61F3"/>
    <w:rsid w:val="001F79FA"/>
    <w:rsid w:val="0020054D"/>
    <w:rsid w:val="00205AE7"/>
    <w:rsid w:val="00223BC4"/>
    <w:rsid w:val="00223C64"/>
    <w:rsid w:val="002243BB"/>
    <w:rsid w:val="0022685B"/>
    <w:rsid w:val="002305F4"/>
    <w:rsid w:val="0023205B"/>
    <w:rsid w:val="00232B0D"/>
    <w:rsid w:val="00240CEC"/>
    <w:rsid w:val="00243772"/>
    <w:rsid w:val="002504F7"/>
    <w:rsid w:val="0025644A"/>
    <w:rsid w:val="002604F4"/>
    <w:rsid w:val="002604FF"/>
    <w:rsid w:val="0026486C"/>
    <w:rsid w:val="00267F71"/>
    <w:rsid w:val="0027100A"/>
    <w:rsid w:val="0027234D"/>
    <w:rsid w:val="00273EE0"/>
    <w:rsid w:val="0028179F"/>
    <w:rsid w:val="002824F6"/>
    <w:rsid w:val="00285F6A"/>
    <w:rsid w:val="00290E37"/>
    <w:rsid w:val="002949B4"/>
    <w:rsid w:val="002A6858"/>
    <w:rsid w:val="002B40DD"/>
    <w:rsid w:val="002C2D58"/>
    <w:rsid w:val="002D38AE"/>
    <w:rsid w:val="002D40D2"/>
    <w:rsid w:val="002D582A"/>
    <w:rsid w:val="002E07B0"/>
    <w:rsid w:val="002E4D6E"/>
    <w:rsid w:val="002E5ABF"/>
    <w:rsid w:val="002E7DAE"/>
    <w:rsid w:val="002E7DFC"/>
    <w:rsid w:val="002F06AA"/>
    <w:rsid w:val="002F1975"/>
    <w:rsid w:val="002F68A2"/>
    <w:rsid w:val="0030245A"/>
    <w:rsid w:val="0030261F"/>
    <w:rsid w:val="00303FC1"/>
    <w:rsid w:val="00305570"/>
    <w:rsid w:val="003059AA"/>
    <w:rsid w:val="00305E85"/>
    <w:rsid w:val="0031189B"/>
    <w:rsid w:val="0031724E"/>
    <w:rsid w:val="003216DD"/>
    <w:rsid w:val="0032330D"/>
    <w:rsid w:val="00327F40"/>
    <w:rsid w:val="00333A1B"/>
    <w:rsid w:val="00342BE8"/>
    <w:rsid w:val="003514EE"/>
    <w:rsid w:val="003520B8"/>
    <w:rsid w:val="003536E9"/>
    <w:rsid w:val="003567AC"/>
    <w:rsid w:val="00363671"/>
    <w:rsid w:val="00363DEC"/>
    <w:rsid w:val="0036415E"/>
    <w:rsid w:val="00364EE3"/>
    <w:rsid w:val="00371D6E"/>
    <w:rsid w:val="003757E4"/>
    <w:rsid w:val="00375834"/>
    <w:rsid w:val="0038351E"/>
    <w:rsid w:val="00383891"/>
    <w:rsid w:val="00384F96"/>
    <w:rsid w:val="00391B0C"/>
    <w:rsid w:val="003A0F9F"/>
    <w:rsid w:val="003A64EA"/>
    <w:rsid w:val="003A6F87"/>
    <w:rsid w:val="003B1091"/>
    <w:rsid w:val="003B2030"/>
    <w:rsid w:val="003B34B1"/>
    <w:rsid w:val="003B731A"/>
    <w:rsid w:val="003C10FA"/>
    <w:rsid w:val="003C2187"/>
    <w:rsid w:val="003D0FAA"/>
    <w:rsid w:val="003E093C"/>
    <w:rsid w:val="003E108A"/>
    <w:rsid w:val="003F051A"/>
    <w:rsid w:val="003F17ED"/>
    <w:rsid w:val="003F1A56"/>
    <w:rsid w:val="003F25E3"/>
    <w:rsid w:val="003F548E"/>
    <w:rsid w:val="003F6F65"/>
    <w:rsid w:val="004004A8"/>
    <w:rsid w:val="004019E8"/>
    <w:rsid w:val="00404FD5"/>
    <w:rsid w:val="00416762"/>
    <w:rsid w:val="00416F63"/>
    <w:rsid w:val="00420A82"/>
    <w:rsid w:val="00422921"/>
    <w:rsid w:val="00425CC5"/>
    <w:rsid w:val="00425F6B"/>
    <w:rsid w:val="00431C4D"/>
    <w:rsid w:val="00434110"/>
    <w:rsid w:val="00434A7F"/>
    <w:rsid w:val="004378DC"/>
    <w:rsid w:val="00440869"/>
    <w:rsid w:val="00444CCD"/>
    <w:rsid w:val="00447101"/>
    <w:rsid w:val="00451B54"/>
    <w:rsid w:val="00452D49"/>
    <w:rsid w:val="00453861"/>
    <w:rsid w:val="004541AF"/>
    <w:rsid w:val="00454E51"/>
    <w:rsid w:val="00455414"/>
    <w:rsid w:val="00475BED"/>
    <w:rsid w:val="004861C0"/>
    <w:rsid w:val="00486DBB"/>
    <w:rsid w:val="00491960"/>
    <w:rsid w:val="00494FD7"/>
    <w:rsid w:val="004963B8"/>
    <w:rsid w:val="004A039B"/>
    <w:rsid w:val="004A1329"/>
    <w:rsid w:val="004A3729"/>
    <w:rsid w:val="004B0FDB"/>
    <w:rsid w:val="004B6FD2"/>
    <w:rsid w:val="004C1329"/>
    <w:rsid w:val="004C1A3D"/>
    <w:rsid w:val="004C3880"/>
    <w:rsid w:val="004D0008"/>
    <w:rsid w:val="004D0F2F"/>
    <w:rsid w:val="004D179F"/>
    <w:rsid w:val="004D5B31"/>
    <w:rsid w:val="004D5DD6"/>
    <w:rsid w:val="004E2A7E"/>
    <w:rsid w:val="004E47E7"/>
    <w:rsid w:val="004F5D41"/>
    <w:rsid w:val="00500294"/>
    <w:rsid w:val="00502A9D"/>
    <w:rsid w:val="00502F1A"/>
    <w:rsid w:val="005147E1"/>
    <w:rsid w:val="00524661"/>
    <w:rsid w:val="00526C93"/>
    <w:rsid w:val="00535EA2"/>
    <w:rsid w:val="00537410"/>
    <w:rsid w:val="00542FD7"/>
    <w:rsid w:val="00544C7E"/>
    <w:rsid w:val="005466D2"/>
    <w:rsid w:val="00550787"/>
    <w:rsid w:val="005565FF"/>
    <w:rsid w:val="00556DE6"/>
    <w:rsid w:val="00557573"/>
    <w:rsid w:val="00565AF6"/>
    <w:rsid w:val="00565B2C"/>
    <w:rsid w:val="00571C36"/>
    <w:rsid w:val="005729C5"/>
    <w:rsid w:val="005743AB"/>
    <w:rsid w:val="00574439"/>
    <w:rsid w:val="005816D5"/>
    <w:rsid w:val="00583B1A"/>
    <w:rsid w:val="00584814"/>
    <w:rsid w:val="005908A8"/>
    <w:rsid w:val="00591484"/>
    <w:rsid w:val="00591832"/>
    <w:rsid w:val="00592706"/>
    <w:rsid w:val="00592841"/>
    <w:rsid w:val="005947E0"/>
    <w:rsid w:val="005A0C1C"/>
    <w:rsid w:val="005B020F"/>
    <w:rsid w:val="005B4DEC"/>
    <w:rsid w:val="005B6143"/>
    <w:rsid w:val="005B6FD0"/>
    <w:rsid w:val="005B745F"/>
    <w:rsid w:val="005B7CAB"/>
    <w:rsid w:val="005B7E45"/>
    <w:rsid w:val="005C6148"/>
    <w:rsid w:val="005D453C"/>
    <w:rsid w:val="005D6D85"/>
    <w:rsid w:val="005D76DA"/>
    <w:rsid w:val="005E1672"/>
    <w:rsid w:val="005E342D"/>
    <w:rsid w:val="005E470D"/>
    <w:rsid w:val="005E4CC3"/>
    <w:rsid w:val="0060105C"/>
    <w:rsid w:val="006044D5"/>
    <w:rsid w:val="00607268"/>
    <w:rsid w:val="006172DD"/>
    <w:rsid w:val="00617ED3"/>
    <w:rsid w:val="0062110A"/>
    <w:rsid w:val="00621501"/>
    <w:rsid w:val="006229C8"/>
    <w:rsid w:val="00622FDC"/>
    <w:rsid w:val="00625020"/>
    <w:rsid w:val="00632653"/>
    <w:rsid w:val="00642F26"/>
    <w:rsid w:val="00643AF0"/>
    <w:rsid w:val="0064469D"/>
    <w:rsid w:val="00644BBE"/>
    <w:rsid w:val="00646898"/>
    <w:rsid w:val="0065274C"/>
    <w:rsid w:val="006548BA"/>
    <w:rsid w:val="00656060"/>
    <w:rsid w:val="00661FF1"/>
    <w:rsid w:val="0066478A"/>
    <w:rsid w:val="00680E63"/>
    <w:rsid w:val="006819EC"/>
    <w:rsid w:val="0068330F"/>
    <w:rsid w:val="00686D14"/>
    <w:rsid w:val="00687ED7"/>
    <w:rsid w:val="006913D3"/>
    <w:rsid w:val="0069479F"/>
    <w:rsid w:val="00696E29"/>
    <w:rsid w:val="00697143"/>
    <w:rsid w:val="006A4537"/>
    <w:rsid w:val="006B44DB"/>
    <w:rsid w:val="006B6FEB"/>
    <w:rsid w:val="006C144C"/>
    <w:rsid w:val="006C255A"/>
    <w:rsid w:val="006C5E59"/>
    <w:rsid w:val="006C6CE8"/>
    <w:rsid w:val="006C7E1B"/>
    <w:rsid w:val="006D2ACA"/>
    <w:rsid w:val="006D3B3A"/>
    <w:rsid w:val="006D7546"/>
    <w:rsid w:val="006D7D5C"/>
    <w:rsid w:val="006E0F4E"/>
    <w:rsid w:val="006E65BE"/>
    <w:rsid w:val="006F0345"/>
    <w:rsid w:val="006F0469"/>
    <w:rsid w:val="006F2A78"/>
    <w:rsid w:val="006F2A7B"/>
    <w:rsid w:val="00702221"/>
    <w:rsid w:val="007040B6"/>
    <w:rsid w:val="0070430A"/>
    <w:rsid w:val="00705076"/>
    <w:rsid w:val="00707824"/>
    <w:rsid w:val="00711147"/>
    <w:rsid w:val="00712A43"/>
    <w:rsid w:val="00713486"/>
    <w:rsid w:val="00714447"/>
    <w:rsid w:val="00720B65"/>
    <w:rsid w:val="007248B7"/>
    <w:rsid w:val="007277E3"/>
    <w:rsid w:val="00731A17"/>
    <w:rsid w:val="00733165"/>
    <w:rsid w:val="00733ECA"/>
    <w:rsid w:val="00734458"/>
    <w:rsid w:val="007419CF"/>
    <w:rsid w:val="007423FC"/>
    <w:rsid w:val="00743B0D"/>
    <w:rsid w:val="00744733"/>
    <w:rsid w:val="0074487E"/>
    <w:rsid w:val="00746273"/>
    <w:rsid w:val="007534D9"/>
    <w:rsid w:val="0075424B"/>
    <w:rsid w:val="0077002B"/>
    <w:rsid w:val="00771302"/>
    <w:rsid w:val="00772F4E"/>
    <w:rsid w:val="00774E70"/>
    <w:rsid w:val="007757CD"/>
    <w:rsid w:val="00780537"/>
    <w:rsid w:val="00784D3E"/>
    <w:rsid w:val="00785C53"/>
    <w:rsid w:val="0078690A"/>
    <w:rsid w:val="00793B93"/>
    <w:rsid w:val="00793E99"/>
    <w:rsid w:val="00794F3F"/>
    <w:rsid w:val="00796CEE"/>
    <w:rsid w:val="007A0DA1"/>
    <w:rsid w:val="007A0E29"/>
    <w:rsid w:val="007A23A6"/>
    <w:rsid w:val="007C0B2A"/>
    <w:rsid w:val="007C12CD"/>
    <w:rsid w:val="007C2302"/>
    <w:rsid w:val="007C3582"/>
    <w:rsid w:val="007C4A89"/>
    <w:rsid w:val="007D3B1B"/>
    <w:rsid w:val="007E0460"/>
    <w:rsid w:val="007E11C4"/>
    <w:rsid w:val="007F002A"/>
    <w:rsid w:val="007F28CF"/>
    <w:rsid w:val="007F47CE"/>
    <w:rsid w:val="007F6148"/>
    <w:rsid w:val="00801D6C"/>
    <w:rsid w:val="00802D3A"/>
    <w:rsid w:val="0080377B"/>
    <w:rsid w:val="00805F2F"/>
    <w:rsid w:val="00810885"/>
    <w:rsid w:val="00820FA7"/>
    <w:rsid w:val="008266E5"/>
    <w:rsid w:val="00827880"/>
    <w:rsid w:val="00835378"/>
    <w:rsid w:val="008357F4"/>
    <w:rsid w:val="00841B44"/>
    <w:rsid w:val="00843A8D"/>
    <w:rsid w:val="0084602D"/>
    <w:rsid w:val="00847A10"/>
    <w:rsid w:val="00853527"/>
    <w:rsid w:val="008539E7"/>
    <w:rsid w:val="00854018"/>
    <w:rsid w:val="0085479F"/>
    <w:rsid w:val="00854ABF"/>
    <w:rsid w:val="00857D8A"/>
    <w:rsid w:val="0086185C"/>
    <w:rsid w:val="00870017"/>
    <w:rsid w:val="00870965"/>
    <w:rsid w:val="00871F7F"/>
    <w:rsid w:val="00874175"/>
    <w:rsid w:val="00883CC4"/>
    <w:rsid w:val="008900F3"/>
    <w:rsid w:val="008902B9"/>
    <w:rsid w:val="00890E2E"/>
    <w:rsid w:val="00892E93"/>
    <w:rsid w:val="0089768F"/>
    <w:rsid w:val="008A64C3"/>
    <w:rsid w:val="008A6A55"/>
    <w:rsid w:val="008B5891"/>
    <w:rsid w:val="008B5A41"/>
    <w:rsid w:val="008B7784"/>
    <w:rsid w:val="008C228A"/>
    <w:rsid w:val="008D0920"/>
    <w:rsid w:val="008D49E4"/>
    <w:rsid w:val="008E179C"/>
    <w:rsid w:val="008E39BA"/>
    <w:rsid w:val="008E42D3"/>
    <w:rsid w:val="008E622A"/>
    <w:rsid w:val="008F50B2"/>
    <w:rsid w:val="008F6A44"/>
    <w:rsid w:val="0090557F"/>
    <w:rsid w:val="00905931"/>
    <w:rsid w:val="009101C9"/>
    <w:rsid w:val="00912288"/>
    <w:rsid w:val="00913FEC"/>
    <w:rsid w:val="0091416C"/>
    <w:rsid w:val="009316D2"/>
    <w:rsid w:val="00934406"/>
    <w:rsid w:val="0093619F"/>
    <w:rsid w:val="009427E5"/>
    <w:rsid w:val="0094353D"/>
    <w:rsid w:val="0094535A"/>
    <w:rsid w:val="009454B7"/>
    <w:rsid w:val="0094790F"/>
    <w:rsid w:val="00947A29"/>
    <w:rsid w:val="0095235F"/>
    <w:rsid w:val="00953BBA"/>
    <w:rsid w:val="009554AF"/>
    <w:rsid w:val="00957C80"/>
    <w:rsid w:val="00957FE3"/>
    <w:rsid w:val="00961179"/>
    <w:rsid w:val="009613D8"/>
    <w:rsid w:val="009669C4"/>
    <w:rsid w:val="00967670"/>
    <w:rsid w:val="00972650"/>
    <w:rsid w:val="00973966"/>
    <w:rsid w:val="00974275"/>
    <w:rsid w:val="0097544C"/>
    <w:rsid w:val="00976C3E"/>
    <w:rsid w:val="009804FC"/>
    <w:rsid w:val="00983ABF"/>
    <w:rsid w:val="00984884"/>
    <w:rsid w:val="0098671A"/>
    <w:rsid w:val="00990227"/>
    <w:rsid w:val="009908FE"/>
    <w:rsid w:val="00995CBA"/>
    <w:rsid w:val="009963C2"/>
    <w:rsid w:val="0099678C"/>
    <w:rsid w:val="009A4DCE"/>
    <w:rsid w:val="009B0C96"/>
    <w:rsid w:val="009B0E87"/>
    <w:rsid w:val="009C222B"/>
    <w:rsid w:val="009C67A8"/>
    <w:rsid w:val="009D1996"/>
    <w:rsid w:val="009D201B"/>
    <w:rsid w:val="009D317B"/>
    <w:rsid w:val="009D5D9C"/>
    <w:rsid w:val="009D71FD"/>
    <w:rsid w:val="009E1678"/>
    <w:rsid w:val="009E2171"/>
    <w:rsid w:val="009F56CF"/>
    <w:rsid w:val="00A03F4C"/>
    <w:rsid w:val="00A06F53"/>
    <w:rsid w:val="00A10511"/>
    <w:rsid w:val="00A10DEE"/>
    <w:rsid w:val="00A14BEC"/>
    <w:rsid w:val="00A16810"/>
    <w:rsid w:val="00A16993"/>
    <w:rsid w:val="00A169CF"/>
    <w:rsid w:val="00A258FC"/>
    <w:rsid w:val="00A26A4C"/>
    <w:rsid w:val="00A275CF"/>
    <w:rsid w:val="00A37BE2"/>
    <w:rsid w:val="00A40068"/>
    <w:rsid w:val="00A4557D"/>
    <w:rsid w:val="00A535D4"/>
    <w:rsid w:val="00A55802"/>
    <w:rsid w:val="00A56972"/>
    <w:rsid w:val="00A56BCF"/>
    <w:rsid w:val="00A57815"/>
    <w:rsid w:val="00A60774"/>
    <w:rsid w:val="00A62F82"/>
    <w:rsid w:val="00A63335"/>
    <w:rsid w:val="00A70CDC"/>
    <w:rsid w:val="00A7133D"/>
    <w:rsid w:val="00A769B4"/>
    <w:rsid w:val="00A76C0B"/>
    <w:rsid w:val="00A91D61"/>
    <w:rsid w:val="00A9587F"/>
    <w:rsid w:val="00A95ACB"/>
    <w:rsid w:val="00A95B87"/>
    <w:rsid w:val="00AA55FA"/>
    <w:rsid w:val="00AA6128"/>
    <w:rsid w:val="00AA6EB4"/>
    <w:rsid w:val="00AA7CCD"/>
    <w:rsid w:val="00AB16E1"/>
    <w:rsid w:val="00AB592B"/>
    <w:rsid w:val="00AB6CC5"/>
    <w:rsid w:val="00AC2D5B"/>
    <w:rsid w:val="00AD2B38"/>
    <w:rsid w:val="00AD3025"/>
    <w:rsid w:val="00AD36B2"/>
    <w:rsid w:val="00AE476A"/>
    <w:rsid w:val="00AE7DA3"/>
    <w:rsid w:val="00AF47AE"/>
    <w:rsid w:val="00AF54AA"/>
    <w:rsid w:val="00AF72FC"/>
    <w:rsid w:val="00AF7CA8"/>
    <w:rsid w:val="00B05964"/>
    <w:rsid w:val="00B11A9B"/>
    <w:rsid w:val="00B20E2D"/>
    <w:rsid w:val="00B32ABB"/>
    <w:rsid w:val="00B36557"/>
    <w:rsid w:val="00B41D92"/>
    <w:rsid w:val="00B41FD3"/>
    <w:rsid w:val="00B426D3"/>
    <w:rsid w:val="00B431DE"/>
    <w:rsid w:val="00B57BE9"/>
    <w:rsid w:val="00B611C3"/>
    <w:rsid w:val="00B6545D"/>
    <w:rsid w:val="00B65BEE"/>
    <w:rsid w:val="00B66843"/>
    <w:rsid w:val="00B7029F"/>
    <w:rsid w:val="00B70D03"/>
    <w:rsid w:val="00B72F7A"/>
    <w:rsid w:val="00B734AC"/>
    <w:rsid w:val="00B741F2"/>
    <w:rsid w:val="00B76691"/>
    <w:rsid w:val="00B803E7"/>
    <w:rsid w:val="00B8274B"/>
    <w:rsid w:val="00B82DD5"/>
    <w:rsid w:val="00B82E14"/>
    <w:rsid w:val="00B8523A"/>
    <w:rsid w:val="00B868AE"/>
    <w:rsid w:val="00B92D09"/>
    <w:rsid w:val="00BA4DDE"/>
    <w:rsid w:val="00BB479F"/>
    <w:rsid w:val="00BB7E44"/>
    <w:rsid w:val="00BC286A"/>
    <w:rsid w:val="00BC2B22"/>
    <w:rsid w:val="00BC396F"/>
    <w:rsid w:val="00BC655F"/>
    <w:rsid w:val="00BC7B6A"/>
    <w:rsid w:val="00BD030E"/>
    <w:rsid w:val="00BD0CEA"/>
    <w:rsid w:val="00BD2216"/>
    <w:rsid w:val="00BD49A9"/>
    <w:rsid w:val="00BD6C9D"/>
    <w:rsid w:val="00BD766D"/>
    <w:rsid w:val="00BD7C7A"/>
    <w:rsid w:val="00BE03AE"/>
    <w:rsid w:val="00BE1E62"/>
    <w:rsid w:val="00BE543F"/>
    <w:rsid w:val="00BE646B"/>
    <w:rsid w:val="00BE6A29"/>
    <w:rsid w:val="00BE7776"/>
    <w:rsid w:val="00BF11AD"/>
    <w:rsid w:val="00BF7044"/>
    <w:rsid w:val="00BF7052"/>
    <w:rsid w:val="00C05FAB"/>
    <w:rsid w:val="00C1356C"/>
    <w:rsid w:val="00C13A11"/>
    <w:rsid w:val="00C147F9"/>
    <w:rsid w:val="00C14C68"/>
    <w:rsid w:val="00C200D7"/>
    <w:rsid w:val="00C21F09"/>
    <w:rsid w:val="00C235A5"/>
    <w:rsid w:val="00C24AB5"/>
    <w:rsid w:val="00C307BC"/>
    <w:rsid w:val="00C320F9"/>
    <w:rsid w:val="00C3686E"/>
    <w:rsid w:val="00C4294E"/>
    <w:rsid w:val="00C474AD"/>
    <w:rsid w:val="00C51D2F"/>
    <w:rsid w:val="00C52974"/>
    <w:rsid w:val="00C56025"/>
    <w:rsid w:val="00C57408"/>
    <w:rsid w:val="00C620F0"/>
    <w:rsid w:val="00C658AB"/>
    <w:rsid w:val="00C670B6"/>
    <w:rsid w:val="00C678EB"/>
    <w:rsid w:val="00C76817"/>
    <w:rsid w:val="00C82D1D"/>
    <w:rsid w:val="00C925D9"/>
    <w:rsid w:val="00C92DA3"/>
    <w:rsid w:val="00C9531B"/>
    <w:rsid w:val="00C96957"/>
    <w:rsid w:val="00C970AE"/>
    <w:rsid w:val="00CA05BC"/>
    <w:rsid w:val="00CA1879"/>
    <w:rsid w:val="00CA29CB"/>
    <w:rsid w:val="00CA348A"/>
    <w:rsid w:val="00CB2CE6"/>
    <w:rsid w:val="00CB508B"/>
    <w:rsid w:val="00CC154F"/>
    <w:rsid w:val="00CC277F"/>
    <w:rsid w:val="00CC2B71"/>
    <w:rsid w:val="00CC70F1"/>
    <w:rsid w:val="00CC7A2B"/>
    <w:rsid w:val="00CD1D42"/>
    <w:rsid w:val="00CD6866"/>
    <w:rsid w:val="00CF08BB"/>
    <w:rsid w:val="00CF270A"/>
    <w:rsid w:val="00CF385A"/>
    <w:rsid w:val="00CF3A2D"/>
    <w:rsid w:val="00CF79EA"/>
    <w:rsid w:val="00D1009A"/>
    <w:rsid w:val="00D1233E"/>
    <w:rsid w:val="00D2006C"/>
    <w:rsid w:val="00D30E68"/>
    <w:rsid w:val="00D40BE0"/>
    <w:rsid w:val="00D526CB"/>
    <w:rsid w:val="00D55FAA"/>
    <w:rsid w:val="00D565DC"/>
    <w:rsid w:val="00D566AD"/>
    <w:rsid w:val="00D56974"/>
    <w:rsid w:val="00D60C89"/>
    <w:rsid w:val="00D6169D"/>
    <w:rsid w:val="00D61733"/>
    <w:rsid w:val="00D61996"/>
    <w:rsid w:val="00D651F4"/>
    <w:rsid w:val="00D7090B"/>
    <w:rsid w:val="00D7489C"/>
    <w:rsid w:val="00D8122D"/>
    <w:rsid w:val="00D9140F"/>
    <w:rsid w:val="00D9415C"/>
    <w:rsid w:val="00D951AB"/>
    <w:rsid w:val="00D965D9"/>
    <w:rsid w:val="00D9771F"/>
    <w:rsid w:val="00D97EAD"/>
    <w:rsid w:val="00DA14CB"/>
    <w:rsid w:val="00DA469E"/>
    <w:rsid w:val="00DA4B9C"/>
    <w:rsid w:val="00DA5402"/>
    <w:rsid w:val="00DB5486"/>
    <w:rsid w:val="00DB6D47"/>
    <w:rsid w:val="00DB7675"/>
    <w:rsid w:val="00DC00BC"/>
    <w:rsid w:val="00DC4450"/>
    <w:rsid w:val="00DC7959"/>
    <w:rsid w:val="00DD0BDA"/>
    <w:rsid w:val="00DE22CA"/>
    <w:rsid w:val="00DE39A8"/>
    <w:rsid w:val="00DF0B9D"/>
    <w:rsid w:val="00E00367"/>
    <w:rsid w:val="00E04B55"/>
    <w:rsid w:val="00E07E91"/>
    <w:rsid w:val="00E13D77"/>
    <w:rsid w:val="00E17B20"/>
    <w:rsid w:val="00E22035"/>
    <w:rsid w:val="00E23BB7"/>
    <w:rsid w:val="00E25DCD"/>
    <w:rsid w:val="00E269E1"/>
    <w:rsid w:val="00E275FF"/>
    <w:rsid w:val="00E35A70"/>
    <w:rsid w:val="00E40A3A"/>
    <w:rsid w:val="00E446EF"/>
    <w:rsid w:val="00E45F13"/>
    <w:rsid w:val="00E476F8"/>
    <w:rsid w:val="00E510BC"/>
    <w:rsid w:val="00E517B4"/>
    <w:rsid w:val="00E52BA4"/>
    <w:rsid w:val="00E54D6E"/>
    <w:rsid w:val="00E61256"/>
    <w:rsid w:val="00E6794F"/>
    <w:rsid w:val="00E71A1D"/>
    <w:rsid w:val="00E73CB2"/>
    <w:rsid w:val="00E755A0"/>
    <w:rsid w:val="00E77821"/>
    <w:rsid w:val="00E81627"/>
    <w:rsid w:val="00E81B75"/>
    <w:rsid w:val="00E8247B"/>
    <w:rsid w:val="00E828E0"/>
    <w:rsid w:val="00E839BA"/>
    <w:rsid w:val="00E8428A"/>
    <w:rsid w:val="00E8569B"/>
    <w:rsid w:val="00E8601F"/>
    <w:rsid w:val="00E90D84"/>
    <w:rsid w:val="00E925F4"/>
    <w:rsid w:val="00E9510C"/>
    <w:rsid w:val="00E9632E"/>
    <w:rsid w:val="00E97F03"/>
    <w:rsid w:val="00EA1D3F"/>
    <w:rsid w:val="00EA59B8"/>
    <w:rsid w:val="00EB3BE2"/>
    <w:rsid w:val="00EB5680"/>
    <w:rsid w:val="00EC2DF9"/>
    <w:rsid w:val="00EC3480"/>
    <w:rsid w:val="00EC60BC"/>
    <w:rsid w:val="00ED0035"/>
    <w:rsid w:val="00ED2D7C"/>
    <w:rsid w:val="00ED46FA"/>
    <w:rsid w:val="00EE30F6"/>
    <w:rsid w:val="00EE6E36"/>
    <w:rsid w:val="00EF3728"/>
    <w:rsid w:val="00EF5161"/>
    <w:rsid w:val="00EF53F8"/>
    <w:rsid w:val="00EF7516"/>
    <w:rsid w:val="00F016BC"/>
    <w:rsid w:val="00F0660B"/>
    <w:rsid w:val="00F07D5E"/>
    <w:rsid w:val="00F123AE"/>
    <w:rsid w:val="00F14298"/>
    <w:rsid w:val="00F16C91"/>
    <w:rsid w:val="00F17362"/>
    <w:rsid w:val="00F173B8"/>
    <w:rsid w:val="00F21EB9"/>
    <w:rsid w:val="00F23D2C"/>
    <w:rsid w:val="00F23E11"/>
    <w:rsid w:val="00F24057"/>
    <w:rsid w:val="00F24896"/>
    <w:rsid w:val="00F258AE"/>
    <w:rsid w:val="00F26D55"/>
    <w:rsid w:val="00F32B93"/>
    <w:rsid w:val="00F46D4E"/>
    <w:rsid w:val="00F50CBF"/>
    <w:rsid w:val="00F51A1A"/>
    <w:rsid w:val="00F52DAE"/>
    <w:rsid w:val="00F54FE6"/>
    <w:rsid w:val="00F5551A"/>
    <w:rsid w:val="00F579DF"/>
    <w:rsid w:val="00F70E86"/>
    <w:rsid w:val="00F73331"/>
    <w:rsid w:val="00F7524A"/>
    <w:rsid w:val="00F75EEA"/>
    <w:rsid w:val="00F86421"/>
    <w:rsid w:val="00F87174"/>
    <w:rsid w:val="00F91D37"/>
    <w:rsid w:val="00F93170"/>
    <w:rsid w:val="00F951D1"/>
    <w:rsid w:val="00F9610D"/>
    <w:rsid w:val="00FB59DB"/>
    <w:rsid w:val="00FB657F"/>
    <w:rsid w:val="00FC1344"/>
    <w:rsid w:val="00FC159A"/>
    <w:rsid w:val="00FC1A03"/>
    <w:rsid w:val="00FC2132"/>
    <w:rsid w:val="00FD7EDC"/>
    <w:rsid w:val="00FE4C14"/>
    <w:rsid w:val="00FE59CF"/>
    <w:rsid w:val="00FE7D09"/>
    <w:rsid w:val="00FF1C65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A450515"/>
  <w15:docId w15:val="{D6686C86-42B2-4393-B4F5-5F633629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it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9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F4E"/>
    <w:pPr>
      <w:spacing w:line="240" w:lineRule="auto"/>
    </w:pPr>
    <w:rPr>
      <w:rFonts w:ascii="Verdana" w:eastAsia="Times New Roman" w:hAnsi="Verdana" w:cs="Times New Roman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54A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554A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554A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3A8F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9554AF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color w:val="213A8F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Kopfzeile">
    <w:name w:val="header"/>
    <w:basedOn w:val="Standard"/>
    <w:link w:val="KopfzeileZchn"/>
    <w:uiPriority w:val="79"/>
    <w:semiHidden/>
    <w:rsid w:val="00CD6866"/>
    <w:pPr>
      <w:tabs>
        <w:tab w:val="left" w:pos="1985"/>
        <w:tab w:val="left" w:pos="3828"/>
        <w:tab w:val="center" w:pos="4536"/>
      </w:tabs>
      <w:jc w:val="righ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03068A"/>
    <w:rPr>
      <w:sz w:val="15"/>
    </w:rPr>
  </w:style>
  <w:style w:type="paragraph" w:styleId="Fuzeile">
    <w:name w:val="footer"/>
    <w:basedOn w:val="Kopfzeile"/>
    <w:link w:val="FuzeileZchn"/>
    <w:uiPriority w:val="80"/>
    <w:semiHidden/>
    <w:rsid w:val="00416762"/>
    <w:pPr>
      <w:tabs>
        <w:tab w:val="clear" w:pos="4536"/>
      </w:tabs>
      <w:jc w:val="left"/>
    </w:p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03068A"/>
    <w:rPr>
      <w:sz w:val="15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B66843"/>
    <w:pPr>
      <w:spacing w:line="240" w:lineRule="auto"/>
    </w:pPr>
    <w:tblPr>
      <w:tblBorders>
        <w:top w:val="single" w:sz="6" w:space="0" w:color="213A8F" w:themeColor="accent1"/>
        <w:bottom w:val="single" w:sz="6" w:space="0" w:color="213A8F" w:themeColor="accent1"/>
        <w:insideH w:val="single" w:sz="6" w:space="0" w:color="213A8F" w:themeColor="accent1"/>
        <w:insideV w:val="single" w:sz="6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top w:val="nil"/>
          <w:left w:val="nil"/>
          <w:bottom w:val="single" w:sz="4" w:space="0" w:color="213A8F" w:themeColor="accent1"/>
          <w:right w:val="nil"/>
          <w:insideH w:val="nil"/>
          <w:insideV w:val="single" w:sz="4" w:space="0" w:color="213A8F" w:themeColor="accent1"/>
          <w:tl2br w:val="nil"/>
          <w:tr2bl w:val="nil"/>
        </w:tcBorders>
      </w:tcPr>
    </w:tblStylePr>
    <w:tblStylePr w:type="lastRow">
      <w:rPr>
        <w:rFonts w:asciiTheme="majorHAnsi" w:hAnsiTheme="majorHAnsi"/>
        <w:b w:val="0"/>
        <w:color w:val="auto"/>
        <w:sz w:val="20"/>
      </w:rPr>
    </w:tblStylePr>
    <w:tblStylePr w:type="firstCol">
      <w:rPr>
        <w:rFonts w:asciiTheme="majorHAnsi" w:hAnsiTheme="majorHAnsi"/>
        <w:b w:val="0"/>
        <w:color w:val="auto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Titel">
    <w:name w:val="Title"/>
    <w:basedOn w:val="Standard"/>
    <w:next w:val="Standard"/>
    <w:link w:val="TitelZchn"/>
    <w:uiPriority w:val="11"/>
    <w:qFormat/>
    <w:rsid w:val="00D2006C"/>
    <w:pPr>
      <w:spacing w:after="300"/>
      <w:contextualSpacing/>
    </w:pPr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2006C"/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451B54"/>
    <w:pPr>
      <w:spacing w:after="5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2305F4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9554AF"/>
    <w:rPr>
      <w:rFonts w:asciiTheme="majorHAnsi" w:eastAsiaTheme="majorEastAsia" w:hAnsiTheme="majorHAnsi" w:cstheme="majorBidi"/>
      <w:b/>
      <w:color w:val="213A8F" w:themeColor="accen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54AF"/>
    <w:rPr>
      <w:rFonts w:asciiTheme="majorHAnsi" w:eastAsiaTheme="majorEastAsia" w:hAnsiTheme="majorHAnsi" w:cstheme="majorBidi"/>
      <w:b/>
      <w:iCs/>
      <w:color w:val="213A8F" w:themeColor="accent1"/>
      <w:lang w:val="it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51F4"/>
    <w:rPr>
      <w:rFonts w:asciiTheme="majorHAnsi" w:eastAsiaTheme="majorEastAsia" w:hAnsiTheme="majorHAnsi" w:cstheme="majorBidi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D951AB"/>
    <w:pPr>
      <w:numPr>
        <w:numId w:val="2"/>
      </w:numPr>
      <w:spacing w:before="120" w:after="120"/>
    </w:pPr>
  </w:style>
  <w:style w:type="paragraph" w:customStyle="1" w:styleId="Traktandum-Titel2">
    <w:name w:val="Traktandum-Titel 2"/>
    <w:basedOn w:val="Aufzhlung1"/>
    <w:next w:val="Traktandum-Text"/>
    <w:uiPriority w:val="18"/>
    <w:rsid w:val="00D2006C"/>
    <w:pPr>
      <w:numPr>
        <w:ilvl w:val="1"/>
        <w:numId w:val="4"/>
      </w:numPr>
      <w:tabs>
        <w:tab w:val="left" w:pos="7938"/>
      </w:tabs>
      <w:spacing w:before="0" w:after="0"/>
      <w:ind w:left="850" w:right="851" w:hanging="425"/>
    </w:pPr>
    <w:rPr>
      <w:b/>
    </w:rPr>
  </w:style>
  <w:style w:type="paragraph" w:customStyle="1" w:styleId="Traktandum-Titel1">
    <w:name w:val="Traktandum-Titel 1"/>
    <w:basedOn w:val="Aufzhlung1"/>
    <w:next w:val="Traktandum-Text"/>
    <w:uiPriority w:val="18"/>
    <w:rsid w:val="00D2006C"/>
    <w:pPr>
      <w:numPr>
        <w:numId w:val="4"/>
      </w:numPr>
      <w:tabs>
        <w:tab w:val="left" w:pos="7938"/>
      </w:tabs>
      <w:spacing w:before="0" w:after="0"/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Untertitel">
    <w:name w:val="Subtitle"/>
    <w:basedOn w:val="Standard"/>
    <w:next w:val="Standard"/>
    <w:link w:val="UntertitelZchn"/>
    <w:uiPriority w:val="12"/>
    <w:rsid w:val="00F7524A"/>
    <w:pPr>
      <w:numPr>
        <w:ilvl w:val="1"/>
      </w:numPr>
    </w:pPr>
    <w:rPr>
      <w:rFonts w:eastAsiaTheme="minorEastAsia"/>
      <w:color w:val="000000" w:themeColor="text1"/>
      <w:sz w:val="28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F7524A"/>
    <w:rPr>
      <w:rFonts w:eastAsiaTheme="minorEastAsia"/>
      <w:color w:val="000000" w:themeColor="text1"/>
      <w:sz w:val="28"/>
      <w:szCs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451B54"/>
    <w:pPr>
      <w:spacing w:before="340" w:after="8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2305F4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E093C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DA4B9C"/>
    <w:pPr>
      <w:numPr>
        <w:ilvl w:val="2"/>
      </w:numPr>
      <w:ind w:left="794" w:hanging="227"/>
    </w:pPr>
  </w:style>
  <w:style w:type="paragraph" w:styleId="Beschriftung">
    <w:name w:val="caption"/>
    <w:basedOn w:val="Standard"/>
    <w:next w:val="Standard"/>
    <w:uiPriority w:val="35"/>
    <w:rsid w:val="00FC1344"/>
    <w:pPr>
      <w:spacing w:before="60" w:after="270"/>
    </w:pPr>
    <w:rPr>
      <w:iCs/>
      <w:sz w:val="16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8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8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9554AF"/>
    <w:pPr>
      <w:numPr>
        <w:ilvl w:val="2"/>
        <w:numId w:val="8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8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spacing w:before="120"/>
      <w:ind w:left="567" w:hanging="56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949B4"/>
    <w:pPr>
      <w:tabs>
        <w:tab w:val="right" w:leader="dot" w:pos="9637"/>
      </w:tabs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7C4A89"/>
    <w:pPr>
      <w:pBdr>
        <w:bottom w:val="single" w:sz="2" w:space="0" w:color="auto"/>
      </w:pBdr>
      <w:tabs>
        <w:tab w:val="right" w:pos="567"/>
        <w:tab w:val="right" w:pos="851"/>
        <w:tab w:val="right" w:pos="4019"/>
      </w:tabs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27100A"/>
    <w:pPr>
      <w:numPr>
        <w:ilvl w:val="5"/>
        <w:numId w:val="3"/>
      </w:numPr>
      <w:contextualSpacing/>
    </w:pPr>
  </w:style>
  <w:style w:type="paragraph" w:customStyle="1" w:styleId="Nummerierung2">
    <w:name w:val="Nummerierung 2"/>
    <w:basedOn w:val="Nummerierung1"/>
    <w:uiPriority w:val="3"/>
    <w:qFormat/>
    <w:rsid w:val="00B72F7A"/>
    <w:pPr>
      <w:numPr>
        <w:ilvl w:val="6"/>
      </w:numPr>
    </w:pPr>
  </w:style>
  <w:style w:type="character" w:styleId="Seitenzahl">
    <w:name w:val="page number"/>
    <w:basedOn w:val="FuzeileZchn"/>
    <w:uiPriority w:val="99"/>
    <w:semiHidden/>
    <w:rsid w:val="00983ABF"/>
    <w:rPr>
      <w:rFonts w:asciiTheme="minorHAnsi" w:hAnsiTheme="minorHAnsi"/>
      <w:sz w:val="15"/>
    </w:rPr>
  </w:style>
  <w:style w:type="paragraph" w:customStyle="1" w:styleId="Kostentrger">
    <w:name w:val="Kostenträger"/>
    <w:basedOn w:val="Standard"/>
    <w:next w:val="Standard"/>
    <w:uiPriority w:val="79"/>
    <w:semiHidden/>
    <w:rsid w:val="00B611C3"/>
    <w:pPr>
      <w:spacing w:after="720"/>
    </w:pPr>
    <w:rPr>
      <w:sz w:val="14"/>
      <w:szCs w:val="14"/>
    </w:rPr>
  </w:style>
  <w:style w:type="character" w:styleId="Platzhaltertext">
    <w:name w:val="Placeholder Text"/>
    <w:basedOn w:val="Absatz-Standardschriftart"/>
    <w:uiPriority w:val="79"/>
    <w:semiHidden/>
    <w:rsid w:val="004E2A7E"/>
    <w:rPr>
      <w:rFonts w:asciiTheme="minorHAnsi" w:hAnsiTheme="minorHAnsi"/>
      <w:vanish w:val="0"/>
      <w:color w:val="808080" w:themeColor="background2"/>
    </w:rPr>
  </w:style>
  <w:style w:type="paragraph" w:customStyle="1" w:styleId="PlatzhaltervorEmpfnger">
    <w:name w:val="Platzhalter vor Empfänger"/>
    <w:basedOn w:val="Standard"/>
    <w:next w:val="Standard"/>
    <w:uiPriority w:val="79"/>
    <w:semiHidden/>
    <w:qFormat/>
    <w:rsid w:val="004E2A7E"/>
    <w:pPr>
      <w:spacing w:after="680"/>
    </w:pPr>
    <w:rPr>
      <w:noProof/>
      <w:color w:val="808080" w:themeColor="background2"/>
    </w:rPr>
  </w:style>
  <w:style w:type="paragraph" w:customStyle="1" w:styleId="Beschluss">
    <w:name w:val="Beschluss"/>
    <w:basedOn w:val="Standard"/>
    <w:next w:val="Traktandum-Text"/>
    <w:uiPriority w:val="19"/>
    <w:semiHidden/>
    <w:qFormat/>
    <w:rsid w:val="00D651F4"/>
    <w:pPr>
      <w:ind w:left="426"/>
    </w:pPr>
    <w:rPr>
      <w:b/>
      <w:u w:val="single" w:color="213A8F" w:themeColor="accent1"/>
    </w:rPr>
  </w:style>
  <w:style w:type="paragraph" w:customStyle="1" w:styleId="Traktandum-Text">
    <w:name w:val="Traktandum-Text"/>
    <w:basedOn w:val="Standard"/>
    <w:uiPriority w:val="19"/>
    <w:qFormat/>
    <w:rsid w:val="00D1009A"/>
    <w:pPr>
      <w:ind w:left="425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60BB3"/>
    <w:rPr>
      <w:color w:val="808080"/>
      <w:shd w:val="clear" w:color="auto" w:fill="E6E6E6"/>
    </w:rPr>
  </w:style>
  <w:style w:type="paragraph" w:customStyle="1" w:styleId="Titelseiten-Titel">
    <w:name w:val="Titelseiten-Titel"/>
    <w:basedOn w:val="Titel"/>
    <w:next w:val="Standard"/>
    <w:uiPriority w:val="11"/>
    <w:semiHidden/>
    <w:qFormat/>
    <w:rsid w:val="009A4DCE"/>
    <w:pPr>
      <w:spacing w:after="0"/>
    </w:pPr>
    <w:rPr>
      <w:sz w:val="72"/>
      <w:szCs w:val="72"/>
    </w:rPr>
  </w:style>
  <w:style w:type="paragraph" w:styleId="Verzeichnis4">
    <w:name w:val="toc 4"/>
    <w:basedOn w:val="Standard"/>
    <w:next w:val="Standard"/>
    <w:autoRedefine/>
    <w:uiPriority w:val="39"/>
    <w:semiHidden/>
    <w:rsid w:val="00696E29"/>
    <w:pPr>
      <w:spacing w:after="100" w:line="259" w:lineRule="auto"/>
      <w:ind w:left="660"/>
    </w:pPr>
    <w:rPr>
      <w:rFonts w:eastAsiaTheme="minorEastAsia"/>
      <w:sz w:val="22"/>
      <w:lang w:eastAsia="de-CH"/>
    </w:rPr>
  </w:style>
  <w:style w:type="paragraph" w:styleId="Verzeichnis5">
    <w:name w:val="toc 5"/>
    <w:basedOn w:val="Standard"/>
    <w:next w:val="Standard"/>
    <w:autoRedefine/>
    <w:uiPriority w:val="39"/>
    <w:semiHidden/>
    <w:rsid w:val="00696E29"/>
    <w:pPr>
      <w:spacing w:after="100" w:line="259" w:lineRule="auto"/>
      <w:ind w:left="880"/>
    </w:pPr>
    <w:rPr>
      <w:rFonts w:eastAsiaTheme="minorEastAsia"/>
      <w:sz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696E29"/>
    <w:pPr>
      <w:spacing w:after="100" w:line="259" w:lineRule="auto"/>
      <w:ind w:left="1100"/>
    </w:pPr>
    <w:rPr>
      <w:rFonts w:eastAsiaTheme="minorEastAsia"/>
      <w:sz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696E29"/>
    <w:pPr>
      <w:spacing w:after="100" w:line="259" w:lineRule="auto"/>
      <w:ind w:left="1320"/>
    </w:pPr>
    <w:rPr>
      <w:rFonts w:eastAsiaTheme="minorEastAsia"/>
      <w:sz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696E29"/>
    <w:pPr>
      <w:spacing w:after="100" w:line="259" w:lineRule="auto"/>
      <w:ind w:left="1540"/>
    </w:pPr>
    <w:rPr>
      <w:rFonts w:eastAsiaTheme="minorEastAsia"/>
      <w:sz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696E29"/>
    <w:pPr>
      <w:spacing w:after="100" w:line="259" w:lineRule="auto"/>
      <w:ind w:left="1760"/>
    </w:pPr>
    <w:rPr>
      <w:rFonts w:eastAsiaTheme="minorEastAsia"/>
      <w:sz w:val="22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E29"/>
    <w:rPr>
      <w:color w:val="605E5C"/>
      <w:shd w:val="clear" w:color="auto" w:fill="E1DFDD"/>
    </w:rPr>
  </w:style>
  <w:style w:type="paragraph" w:customStyle="1" w:styleId="PPB">
    <w:name w:val="P.P.  B"/>
    <w:uiPriority w:val="99"/>
    <w:semiHidden/>
    <w:rsid w:val="006C7E1B"/>
    <w:pPr>
      <w:pBdr>
        <w:bottom w:val="single" w:sz="2" w:space="0" w:color="auto"/>
      </w:pBdr>
      <w:tabs>
        <w:tab w:val="left" w:pos="1152"/>
        <w:tab w:val="right" w:pos="4019"/>
      </w:tabs>
      <w:spacing w:line="240" w:lineRule="auto"/>
    </w:pPr>
    <w:rPr>
      <w:sz w:val="12"/>
    </w:r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565B2C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 w:line="240" w:lineRule="atLeast"/>
      <w:ind w:right="125"/>
    </w:pPr>
    <w:rPr>
      <w:bCs w:val="0"/>
      <w:color w:val="FFFFFF" w:themeColor="background1"/>
      <w:spacing w:val="6"/>
      <w:sz w:val="40"/>
      <w:szCs w:val="52"/>
    </w:rPr>
  </w:style>
  <w:style w:type="paragraph" w:customStyle="1" w:styleId="Nummerierungabc">
    <w:name w:val="Nummerierung abc"/>
    <w:basedOn w:val="Listenabsatz"/>
    <w:uiPriority w:val="4"/>
    <w:qFormat/>
    <w:rsid w:val="002B40DD"/>
    <w:pPr>
      <w:numPr>
        <w:ilvl w:val="8"/>
        <w:numId w:val="8"/>
      </w:numPr>
      <w:spacing w:line="240" w:lineRule="atLeast"/>
    </w:pPr>
  </w:style>
  <w:style w:type="paragraph" w:customStyle="1" w:styleId="Nummerierung3">
    <w:name w:val="Nummerierung 3"/>
    <w:basedOn w:val="Nummerierung2"/>
    <w:uiPriority w:val="3"/>
    <w:qFormat/>
    <w:rsid w:val="002B40DD"/>
    <w:pPr>
      <w:numPr>
        <w:ilvl w:val="7"/>
      </w:numPr>
      <w:spacing w:line="240" w:lineRule="atLeast"/>
      <w:contextualSpacing w:val="0"/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2B40DD"/>
    <w:pPr>
      <w:spacing w:line="240" w:lineRule="atLeast"/>
      <w:ind w:left="1134" w:hanging="1134"/>
    </w:pPr>
  </w:style>
  <w:style w:type="paragraph" w:customStyle="1" w:styleId="ErstelltdurchVorlagenbauerchfrPhysioswiss">
    <w:name w:val="Erstellt durch Vorlagenbauer.ch für Physioswiss"/>
    <w:basedOn w:val="Standard"/>
    <w:next w:val="Standard"/>
    <w:semiHidden/>
    <w:rsid w:val="00A03F4C"/>
    <w:pPr>
      <w:shd w:val="clear" w:color="auto" w:fill="FFFFFF" w:themeFill="background1"/>
      <w:spacing w:line="240" w:lineRule="atLeast"/>
    </w:pPr>
  </w:style>
  <w:style w:type="table" w:customStyle="1" w:styleId="OhneRahmen">
    <w:name w:val="Ohne Rahmen"/>
    <w:basedOn w:val="NormaleTabelle"/>
    <w:uiPriority w:val="99"/>
    <w:rsid w:val="00B66843"/>
    <w:pPr>
      <w:spacing w:line="240" w:lineRule="auto"/>
    </w:pPr>
    <w:tblPr>
      <w:tblCellMar>
        <w:left w:w="0" w:type="dxa"/>
        <w:right w:w="28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insideH w:val="single" w:sz="4" w:space="0" w:color="auto"/>
          <w:insideV w:val="nil"/>
        </w:tcBorders>
      </w:tc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paragraph" w:customStyle="1" w:styleId="Verband-Adresse">
    <w:name w:val="Verband-Adresse"/>
    <w:basedOn w:val="Standard"/>
    <w:uiPriority w:val="80"/>
    <w:semiHidden/>
    <w:qFormat/>
    <w:rsid w:val="00F86421"/>
    <w:pPr>
      <w:spacing w:line="220" w:lineRule="atLeast"/>
    </w:pPr>
    <w:rPr>
      <w:color w:val="213A8F" w:themeColor="accent1"/>
      <w:sz w:val="16"/>
      <w:szCs w:val="16"/>
    </w:rPr>
  </w:style>
  <w:style w:type="table" w:customStyle="1" w:styleId="Physioswiss1">
    <w:name w:val="Physioswiss 1"/>
    <w:basedOn w:val="NormaleTabelle"/>
    <w:uiPriority w:val="99"/>
    <w:rsid w:val="00B66843"/>
    <w:pPr>
      <w:spacing w:line="240" w:lineRule="auto"/>
    </w:pPr>
    <w:tblPr>
      <w:tblBorders>
        <w:bottom w:val="single" w:sz="4" w:space="0" w:color="213A8F" w:themeColor="accent1"/>
        <w:insideH w:val="single" w:sz="4" w:space="0" w:color="213A8F" w:themeColor="accent1"/>
        <w:insideV w:val="single" w:sz="4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inorHAnsi" w:hAnsiTheme="minorHAnsi"/>
        <w:b/>
        <w:color w:val="auto"/>
        <w:sz w:val="20"/>
      </w:r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table" w:customStyle="1" w:styleId="Physioswiss2">
    <w:name w:val="Physioswiss 2"/>
    <w:basedOn w:val="NormaleTabelle"/>
    <w:uiPriority w:val="99"/>
    <w:rsid w:val="006D2ACA"/>
    <w:pPr>
      <w:spacing w:line="240" w:lineRule="auto"/>
    </w:pPr>
    <w:tblPr>
      <w:tblStyleRow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28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  <w:color w:val="213A8F" w:themeColor="accent1"/>
      </w:r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BBC43" w:themeFill="accent2"/>
      </w:tcPr>
    </w:tblStylePr>
    <w:tblStylePr w:type="lastRow">
      <w:rPr>
        <w:rFonts w:asciiTheme="minorHAnsi" w:hAnsiTheme="minorHAnsi"/>
        <w:b w:val="0"/>
      </w:rPr>
    </w:tblStylePr>
    <w:tblStylePr w:type="firstCol">
      <w:rPr>
        <w:rFonts w:asciiTheme="minorHAnsi" w:hAnsiTheme="minorHAnsi"/>
        <w:b w:val="0"/>
      </w:rPr>
    </w:tblStylePr>
    <w:tblStylePr w:type="lastCol">
      <w:rPr>
        <w:rFonts w:asciiTheme="minorHAnsi" w:hAnsiTheme="minorHAnsi"/>
        <w:b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72F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2F4E"/>
  </w:style>
  <w:style w:type="character" w:customStyle="1" w:styleId="KommentartextZchn">
    <w:name w:val="Kommentartext Zchn"/>
    <w:basedOn w:val="Absatz-Standardschriftart"/>
    <w:link w:val="Kommentartext"/>
    <w:uiPriority w:val="99"/>
    <w:rsid w:val="00772F4E"/>
    <w:rPr>
      <w:rFonts w:ascii="Verdana" w:eastAsia="Times New Roman" w:hAnsi="Verdana" w:cs="Times New Roman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6B1"/>
    <w:rPr>
      <w:rFonts w:ascii="Verdana" w:eastAsia="Times New Roman" w:hAnsi="Verdana" w:cs="Times New Roman"/>
      <w:b/>
      <w:bCs/>
      <w:szCs w:val="20"/>
    </w:rPr>
  </w:style>
  <w:style w:type="paragraph" w:styleId="berarbeitung">
    <w:name w:val="Revision"/>
    <w:hidden/>
    <w:uiPriority w:val="99"/>
    <w:semiHidden/>
    <w:rsid w:val="00F70E86"/>
    <w:pPr>
      <w:spacing w:line="240" w:lineRule="auto"/>
    </w:pPr>
    <w:rPr>
      <w:rFonts w:ascii="Verdana" w:eastAsia="Times New Roman" w:hAnsi="Verdan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3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15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29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03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0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253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74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22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65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42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38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81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0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6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50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6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1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24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2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87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11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327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343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364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77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48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D6EAE2F30D433BB17096F64DA8E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D3ED2-4EDF-4C6D-8652-D41757272DD2}"/>
      </w:docPartPr>
      <w:docPartBody>
        <w:p w:rsidR="00492BD0" w:rsidRDefault="00492BD0" w:rsidP="00492BD0">
          <w:pPr>
            <w:pStyle w:val="4AD6EAE2F30D433BB17096F64DA8E67B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16B75DFA7F434E9712A647526D5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0CCE8-465E-474A-B969-4E6666854C44}"/>
      </w:docPartPr>
      <w:docPartBody>
        <w:p w:rsidR="00492BD0" w:rsidRDefault="00492BD0" w:rsidP="00492BD0">
          <w:pPr>
            <w:pStyle w:val="1616B75DFA7F434E9712A647526D5BEA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E17D2A13944320A966727B3189A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3A9D1E-6DE6-4242-AC77-3027B0D9C756}"/>
      </w:docPartPr>
      <w:docPartBody>
        <w:p w:rsidR="00492BD0" w:rsidRDefault="00492BD0" w:rsidP="00492BD0">
          <w:pPr>
            <w:pStyle w:val="5FE17D2A13944320A966727B3189AC63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8F668AE1C34C0093FC4689712BC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15EA4-2DF2-4E7F-962A-0910D40D01AD}"/>
      </w:docPartPr>
      <w:docPartBody>
        <w:p w:rsidR="00941891" w:rsidRDefault="00800FFD" w:rsidP="00800FFD">
          <w:pPr>
            <w:pStyle w:val="748F668AE1C34C0093FC4689712BCBDD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E6C607FB0017419D8EFAB768EB5C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F07035-A701-3642-991C-AB8F39E7AC4F}"/>
      </w:docPartPr>
      <w:docPartBody>
        <w:p w:rsidR="0028101D" w:rsidRDefault="0061370B" w:rsidP="0061370B">
          <w:pPr>
            <w:pStyle w:val="61E6C607FB0017419D8EFAB768EB5C74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9E6A39DD32674694CE5662725E75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A6835D-4864-714A-B1A7-DF7701DBF5F6}"/>
      </w:docPartPr>
      <w:docPartBody>
        <w:p w:rsidR="0028101D" w:rsidRDefault="0061370B" w:rsidP="0061370B">
          <w:pPr>
            <w:pStyle w:val="EA9E6A39DD32674694CE5662725E754B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D7A129055E034FB6F7336F40F719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00AC8-3A5B-CE4D-97AE-4CCA55BC241E}"/>
      </w:docPartPr>
      <w:docPartBody>
        <w:p w:rsidR="0028101D" w:rsidRDefault="0061370B" w:rsidP="0061370B">
          <w:pPr>
            <w:pStyle w:val="6ED7A129055E034FB6F7336F40F7195A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ED75444A328C408E386557FCB8D7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0AEB24-670D-1346-8C57-28BFFD1BCE5E}"/>
      </w:docPartPr>
      <w:docPartBody>
        <w:p w:rsidR="0028101D" w:rsidRDefault="0061370B" w:rsidP="0061370B">
          <w:pPr>
            <w:pStyle w:val="38ED75444A328C408E386557FCB8D7A2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78F1026F139D41ABD67F32968BB8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48B603-FF57-1A40-B165-36438A397C28}"/>
      </w:docPartPr>
      <w:docPartBody>
        <w:p w:rsidR="0028101D" w:rsidRDefault="0061370B" w:rsidP="0061370B">
          <w:pPr>
            <w:pStyle w:val="5F78F1026F139D41ABD67F32968BB886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E941E47E0B4D4BAD555864B2F58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0A7E13-6DE0-5C42-A41C-E59A95AA691B}"/>
      </w:docPartPr>
      <w:docPartBody>
        <w:p w:rsidR="0028101D" w:rsidRDefault="0061370B" w:rsidP="0061370B">
          <w:pPr>
            <w:pStyle w:val="A2E941E47E0B4D4BAD555864B2F58A2A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F0CBAB9533E349BF50CFEBE23BA3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8DA0A9-BC89-244F-938C-DEE84B7F5051}"/>
      </w:docPartPr>
      <w:docPartBody>
        <w:p w:rsidR="0028101D" w:rsidRDefault="0061370B" w:rsidP="0061370B">
          <w:pPr>
            <w:pStyle w:val="7CF0CBAB9533E349BF50CFEBE23BA31F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EAC13AB4E33F449A24CFDADC139C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8CA02-46B1-1A4F-9735-BB2391A93424}"/>
      </w:docPartPr>
      <w:docPartBody>
        <w:p w:rsidR="0028101D" w:rsidRDefault="0061370B" w:rsidP="0061370B">
          <w:pPr>
            <w:pStyle w:val="F5EAC13AB4E33F449A24CFDADC139C72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ACA0D10BC64CDB8FA2BCC18AC72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22B65-94F0-446D-B0E3-E51B3030856E}"/>
      </w:docPartPr>
      <w:docPartBody>
        <w:p w:rsidR="0010612C" w:rsidRDefault="0028101D" w:rsidP="0028101D">
          <w:pPr>
            <w:pStyle w:val="49ACA0D10BC64CDB8FA2BCC18AC72F2F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6511D2FC2B47EFA56301608062B6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47D054-1749-4F79-92EB-392F18E39948}"/>
      </w:docPartPr>
      <w:docPartBody>
        <w:p w:rsidR="0010612C" w:rsidRDefault="0028101D" w:rsidP="0028101D">
          <w:pPr>
            <w:pStyle w:val="E96511D2FC2B47EFA56301608062B64A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DEEC5E5C1641D5ABC48A7C0B694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C97BC-BC7D-4961-9275-5D921B269EA6}"/>
      </w:docPartPr>
      <w:docPartBody>
        <w:p w:rsidR="0010612C" w:rsidRDefault="0028101D" w:rsidP="0028101D">
          <w:pPr>
            <w:pStyle w:val="4CDEEC5E5C1641D5ABC48A7C0B694219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56213FBE6744BDBBF96188AFCEF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A0CA6-8E92-4597-BD1C-49BE8A28E672}"/>
      </w:docPartPr>
      <w:docPartBody>
        <w:p w:rsidR="0010612C" w:rsidRDefault="0028101D" w:rsidP="0028101D">
          <w:pPr>
            <w:pStyle w:val="9856213FBE6744BDBBF96188AFCEF28F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2FD1DD3D8342CA991459CBC417C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BA273-9F7C-4F06-A79B-D6EDC5D69387}"/>
      </w:docPartPr>
      <w:docPartBody>
        <w:p w:rsidR="0010612C" w:rsidRDefault="0028101D" w:rsidP="0028101D">
          <w:pPr>
            <w:pStyle w:val="9A2FD1DD3D8342CA991459CBC417CEBF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DD1D66CA224B6E9FFD29467FD6D8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C85B4-097A-4D42-A459-544B11DF61F6}"/>
      </w:docPartPr>
      <w:docPartBody>
        <w:p w:rsidR="0010612C" w:rsidRDefault="0028101D" w:rsidP="0028101D">
          <w:pPr>
            <w:pStyle w:val="AADD1D66CA224B6E9FFD29467FD6D881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44493FFDA04856AB85733FDDABE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6F6B8-5969-469F-B4EE-F8193660F662}"/>
      </w:docPartPr>
      <w:docPartBody>
        <w:p w:rsidR="0010612C" w:rsidRDefault="0028101D" w:rsidP="0028101D">
          <w:pPr>
            <w:pStyle w:val="D144493FFDA04856AB85733FDDABE1BD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9A6AD6421048F48B8A1E6D82B0B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87DDC-9127-45D8-B6DC-B19EEB09A8BC}"/>
      </w:docPartPr>
      <w:docPartBody>
        <w:p w:rsidR="0010612C" w:rsidRDefault="0028101D" w:rsidP="0028101D">
          <w:pPr>
            <w:pStyle w:val="F69A6AD6421048F48B8A1E6D82B0B45C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0991189F644EC7A1118702FF409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77C86-DD4A-4C5A-996B-F35F36729AB4}"/>
      </w:docPartPr>
      <w:docPartBody>
        <w:p w:rsidR="0010612C" w:rsidRDefault="0028101D" w:rsidP="0028101D">
          <w:pPr>
            <w:pStyle w:val="AA0991189F644EC7A1118702FF409AC5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EB863EA11B4A5781EA669E35D73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7BB31-1EE7-454B-BD12-E0D5A2EA9F09}"/>
      </w:docPartPr>
      <w:docPartBody>
        <w:p w:rsidR="0010612C" w:rsidRDefault="0028101D" w:rsidP="0028101D">
          <w:pPr>
            <w:pStyle w:val="30EB863EA11B4A5781EA669E35D738D9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618DA129624BDD8D92A734A39FF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30806-2B41-4565-AFC4-E4D4545FD62A}"/>
      </w:docPartPr>
      <w:docPartBody>
        <w:p w:rsidR="0010612C" w:rsidRDefault="0028101D" w:rsidP="0028101D">
          <w:pPr>
            <w:pStyle w:val="75618DA129624BDD8D92A734A39FF632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DD2C924C814580ADFC05C1CA459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2927C-F897-41DA-A8EC-D5F42663532D}"/>
      </w:docPartPr>
      <w:docPartBody>
        <w:p w:rsidR="0010612C" w:rsidRDefault="0028101D" w:rsidP="0028101D">
          <w:pPr>
            <w:pStyle w:val="A7DD2C924C814580ADFC05C1CA4597BA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1CE9787F684F21AD3E18F4A80867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54B3E-4D55-43A8-9B6C-9CAA967EB12A}"/>
      </w:docPartPr>
      <w:docPartBody>
        <w:p w:rsidR="0010612C" w:rsidRDefault="0028101D" w:rsidP="0028101D">
          <w:pPr>
            <w:pStyle w:val="551CE9787F684F21AD3E18F4A808674A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A5DDCA0FDA4F5FB753095669954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C0F5D-E821-443D-B913-6FF1683F68E7}"/>
      </w:docPartPr>
      <w:docPartBody>
        <w:p w:rsidR="0010612C" w:rsidRDefault="0028101D" w:rsidP="0028101D">
          <w:pPr>
            <w:pStyle w:val="57A5DDCA0FDA4F5FB753095669954DA1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FFE989576343C68832B98F5A065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CC63B-3DA2-4AE6-AE30-E1A53288C96E}"/>
      </w:docPartPr>
      <w:docPartBody>
        <w:p w:rsidR="0010612C" w:rsidRDefault="0028101D" w:rsidP="0028101D">
          <w:pPr>
            <w:pStyle w:val="D4FFE989576343C68832B98F5A0658A6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67A1926D6C4E48B44CA25FB8632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825A19-D19C-4EDF-9291-82DE3E1E380A}"/>
      </w:docPartPr>
      <w:docPartBody>
        <w:p w:rsidR="0010612C" w:rsidRDefault="0028101D" w:rsidP="0028101D">
          <w:pPr>
            <w:pStyle w:val="EE67A1926D6C4E48B44CA25FB86328DB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B3"/>
    <w:rsid w:val="00014346"/>
    <w:rsid w:val="00040BDC"/>
    <w:rsid w:val="00056DCB"/>
    <w:rsid w:val="00093A74"/>
    <w:rsid w:val="0010612C"/>
    <w:rsid w:val="0028101D"/>
    <w:rsid w:val="002E52B3"/>
    <w:rsid w:val="00492BD0"/>
    <w:rsid w:val="004D0008"/>
    <w:rsid w:val="004E29F2"/>
    <w:rsid w:val="00502F1A"/>
    <w:rsid w:val="0059067E"/>
    <w:rsid w:val="0061370B"/>
    <w:rsid w:val="006172DD"/>
    <w:rsid w:val="00656060"/>
    <w:rsid w:val="00716DFF"/>
    <w:rsid w:val="007B50F1"/>
    <w:rsid w:val="00800FFD"/>
    <w:rsid w:val="00820A04"/>
    <w:rsid w:val="00835378"/>
    <w:rsid w:val="00941891"/>
    <w:rsid w:val="00951D8A"/>
    <w:rsid w:val="009669C4"/>
    <w:rsid w:val="00994D87"/>
    <w:rsid w:val="00BF7044"/>
    <w:rsid w:val="00C05C08"/>
    <w:rsid w:val="00C57BD2"/>
    <w:rsid w:val="00CC277F"/>
    <w:rsid w:val="00CC70F1"/>
    <w:rsid w:val="00D23531"/>
    <w:rsid w:val="00D9140F"/>
    <w:rsid w:val="00E925F4"/>
    <w:rsid w:val="00F5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28101D"/>
    <w:rPr>
      <w:rFonts w:asciiTheme="minorHAnsi" w:hAnsiTheme="minorHAnsi"/>
      <w:vanish w:val="0"/>
      <w:color w:val="E8E8E8" w:themeColor="background2"/>
    </w:rPr>
  </w:style>
  <w:style w:type="paragraph" w:customStyle="1" w:styleId="4AD6EAE2F30D433BB17096F64DA8E67B">
    <w:name w:val="4AD6EAE2F30D433BB17096F64DA8E67B"/>
    <w:rsid w:val="00492BD0"/>
  </w:style>
  <w:style w:type="paragraph" w:customStyle="1" w:styleId="1616B75DFA7F434E9712A647526D5BEA">
    <w:name w:val="1616B75DFA7F434E9712A647526D5BEA"/>
    <w:rsid w:val="00492BD0"/>
  </w:style>
  <w:style w:type="paragraph" w:customStyle="1" w:styleId="5FE17D2A13944320A966727B3189AC63">
    <w:name w:val="5FE17D2A13944320A966727B3189AC63"/>
    <w:rsid w:val="00492BD0"/>
  </w:style>
  <w:style w:type="paragraph" w:customStyle="1" w:styleId="748F668AE1C34C0093FC4689712BCBDD">
    <w:name w:val="748F668AE1C34C0093FC4689712BCBDD"/>
    <w:rsid w:val="00800FFD"/>
  </w:style>
  <w:style w:type="paragraph" w:customStyle="1" w:styleId="61E6C607FB0017419D8EFAB768EB5C74">
    <w:name w:val="61E6C607FB0017419D8EFAB768EB5C74"/>
    <w:rsid w:val="0061370B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EA9E6A39DD32674694CE5662725E754B">
    <w:name w:val="EA9E6A39DD32674694CE5662725E754B"/>
    <w:rsid w:val="0061370B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6ED7A129055E034FB6F7336F40F7195A">
    <w:name w:val="6ED7A129055E034FB6F7336F40F7195A"/>
    <w:rsid w:val="0061370B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38ED75444A328C408E386557FCB8D7A2">
    <w:name w:val="38ED75444A328C408E386557FCB8D7A2"/>
    <w:rsid w:val="0061370B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5F78F1026F139D41ABD67F32968BB886">
    <w:name w:val="5F78F1026F139D41ABD67F32968BB886"/>
    <w:rsid w:val="0061370B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A2E941E47E0B4D4BAD555864B2F58A2A">
    <w:name w:val="A2E941E47E0B4D4BAD555864B2F58A2A"/>
    <w:rsid w:val="0061370B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7CF0CBAB9533E349BF50CFEBE23BA31F">
    <w:name w:val="7CF0CBAB9533E349BF50CFEBE23BA31F"/>
    <w:rsid w:val="0061370B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F5EAC13AB4E33F449A24CFDADC139C72">
    <w:name w:val="F5EAC13AB4E33F449A24CFDADC139C72"/>
    <w:rsid w:val="0061370B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49ACA0D10BC64CDB8FA2BCC18AC72F2F">
    <w:name w:val="49ACA0D10BC64CDB8FA2BCC18AC72F2F"/>
    <w:rsid w:val="0028101D"/>
  </w:style>
  <w:style w:type="paragraph" w:customStyle="1" w:styleId="E96511D2FC2B47EFA56301608062B64A">
    <w:name w:val="E96511D2FC2B47EFA56301608062B64A"/>
    <w:rsid w:val="0028101D"/>
  </w:style>
  <w:style w:type="paragraph" w:customStyle="1" w:styleId="4CDEEC5E5C1641D5ABC48A7C0B694219">
    <w:name w:val="4CDEEC5E5C1641D5ABC48A7C0B694219"/>
    <w:rsid w:val="0028101D"/>
  </w:style>
  <w:style w:type="paragraph" w:customStyle="1" w:styleId="9856213FBE6744BDBBF96188AFCEF28F">
    <w:name w:val="9856213FBE6744BDBBF96188AFCEF28F"/>
    <w:rsid w:val="0028101D"/>
  </w:style>
  <w:style w:type="paragraph" w:customStyle="1" w:styleId="9A2FD1DD3D8342CA991459CBC417CEBF">
    <w:name w:val="9A2FD1DD3D8342CA991459CBC417CEBF"/>
    <w:rsid w:val="0028101D"/>
  </w:style>
  <w:style w:type="paragraph" w:customStyle="1" w:styleId="AADD1D66CA224B6E9FFD29467FD6D881">
    <w:name w:val="AADD1D66CA224B6E9FFD29467FD6D881"/>
    <w:rsid w:val="0028101D"/>
  </w:style>
  <w:style w:type="paragraph" w:customStyle="1" w:styleId="D144493FFDA04856AB85733FDDABE1BD">
    <w:name w:val="D144493FFDA04856AB85733FDDABE1BD"/>
    <w:rsid w:val="0028101D"/>
  </w:style>
  <w:style w:type="paragraph" w:customStyle="1" w:styleId="F69A6AD6421048F48B8A1E6D82B0B45C">
    <w:name w:val="F69A6AD6421048F48B8A1E6D82B0B45C"/>
    <w:rsid w:val="0028101D"/>
  </w:style>
  <w:style w:type="paragraph" w:customStyle="1" w:styleId="AA0991189F644EC7A1118702FF409AC5">
    <w:name w:val="AA0991189F644EC7A1118702FF409AC5"/>
    <w:rsid w:val="0028101D"/>
  </w:style>
  <w:style w:type="paragraph" w:customStyle="1" w:styleId="30EB863EA11B4A5781EA669E35D738D9">
    <w:name w:val="30EB863EA11B4A5781EA669E35D738D9"/>
    <w:rsid w:val="0028101D"/>
  </w:style>
  <w:style w:type="paragraph" w:customStyle="1" w:styleId="75618DA129624BDD8D92A734A39FF632">
    <w:name w:val="75618DA129624BDD8D92A734A39FF632"/>
    <w:rsid w:val="0028101D"/>
  </w:style>
  <w:style w:type="paragraph" w:customStyle="1" w:styleId="A7DD2C924C814580ADFC05C1CA4597BA">
    <w:name w:val="A7DD2C924C814580ADFC05C1CA4597BA"/>
    <w:rsid w:val="0028101D"/>
  </w:style>
  <w:style w:type="paragraph" w:customStyle="1" w:styleId="551CE9787F684F21AD3E18F4A808674A">
    <w:name w:val="551CE9787F684F21AD3E18F4A808674A"/>
    <w:rsid w:val="0028101D"/>
  </w:style>
  <w:style w:type="paragraph" w:customStyle="1" w:styleId="57A5DDCA0FDA4F5FB753095669954DA1">
    <w:name w:val="57A5DDCA0FDA4F5FB753095669954DA1"/>
    <w:rsid w:val="0028101D"/>
  </w:style>
  <w:style w:type="paragraph" w:customStyle="1" w:styleId="D4FFE989576343C68832B98F5A0658A6">
    <w:name w:val="D4FFE989576343C68832B98F5A0658A6"/>
    <w:rsid w:val="0028101D"/>
  </w:style>
  <w:style w:type="paragraph" w:customStyle="1" w:styleId="EE67A1926D6C4E48B44CA25FB86328DB">
    <w:name w:val="EE67A1926D6C4E48B44CA25FB86328DB"/>
    <w:rsid w:val="00281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hysioswiss">
      <a:dk1>
        <a:sysClr val="windowText" lastClr="000000"/>
      </a:dk1>
      <a:lt1>
        <a:sysClr val="window" lastClr="FFFFFF"/>
      </a:lt1>
      <a:dk2>
        <a:srgbClr val="4D4D4D"/>
      </a:dk2>
      <a:lt2>
        <a:srgbClr val="808080"/>
      </a:lt2>
      <a:accent1>
        <a:srgbClr val="213A8F"/>
      </a:accent1>
      <a:accent2>
        <a:srgbClr val="FBBC43"/>
      </a:accent2>
      <a:accent3>
        <a:srgbClr val="1C9D5B"/>
      </a:accent3>
      <a:accent4>
        <a:srgbClr val="EE7203"/>
      </a:accent4>
      <a:accent5>
        <a:srgbClr val="B59D87"/>
      </a:accent5>
      <a:accent6>
        <a:srgbClr val="7A89BC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ellbei xmlns="248c250d-1a99-42a1-bd43-0656eff5e1a4" xsi:nil="true"/>
    <lcf76f155ced4ddcb4097134ff3c332f xmlns="248c250d-1a99-42a1-bd43-0656eff5e1a4">
      <Terms xmlns="http://schemas.microsoft.com/office/infopath/2007/PartnerControls"/>
    </lcf76f155ced4ddcb4097134ff3c332f>
    <Status xmlns="248c250d-1a99-42a1-bd43-0656eff5e1a4" xsi:nil="true"/>
    <TaxCatchAll xmlns="67f67208-4fda-45f0-aa18-b0e5b9001b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73D69DEE258478BB04E9FD6E2D060" ma:contentTypeVersion="15" ma:contentTypeDescription="Ein neues Dokument erstellen." ma:contentTypeScope="" ma:versionID="e7942e6e6b616b84de17278aa079b4d1">
  <xsd:schema xmlns:xsd="http://www.w3.org/2001/XMLSchema" xmlns:xs="http://www.w3.org/2001/XMLSchema" xmlns:p="http://schemas.microsoft.com/office/2006/metadata/properties" xmlns:ns2="248c250d-1a99-42a1-bd43-0656eff5e1a4" xmlns:ns3="67f67208-4fda-45f0-aa18-b0e5b9001b60" targetNamespace="http://schemas.microsoft.com/office/2006/metadata/properties" ma:root="true" ma:fieldsID="7f759d07b0af121916794e6c637c73e9" ns2:_="" ns3:_="">
    <xsd:import namespace="248c250d-1a99-42a1-bd43-0656eff5e1a4"/>
    <xsd:import namespace="67f67208-4fda-45f0-aa18-b0e5b9001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  <xsd:element ref="ns2:aktuellbe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c250d-1a99-42a1-bd43-0656eff5e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adb1919-5c57-4385-966f-67b34e91e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Entwurf"/>
          <xsd:enumeration value="in Arbeit"/>
          <xsd:enumeration value="warten"/>
          <xsd:enumeration value="Final (Text fertig)"/>
          <xsd:enumeration value="im Layout"/>
          <xsd:enumeration value="✅"/>
        </xsd:restriction>
      </xsd:simpleType>
    </xsd:element>
    <xsd:element name="aktuellbei" ma:index="22" nillable="true" ma:displayName="aktuell bei" ma:format="Dropdown" ma:internalName="aktuellbei">
      <xsd:simpleType>
        <xsd:union memberTypes="dms:Text">
          <xsd:simpleType>
            <xsd:restriction base="dms:Choice">
              <xsd:enumeration value="Redaktion"/>
              <xsd:enumeration value="Übersetzung"/>
              <xsd:enumeration value="Autor:in"/>
              <xsd:enumeration value="Layou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7208-4fda-45f0-aa18-b0e5b9001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3f4364-927a-4c3a-a5d0-6bfb94b77483}" ma:internalName="TaxCatchAll" ma:showField="CatchAllData" ma:web="67f67208-4fda-45f0-aa18-b0e5b9001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C4DF50-5DE9-40FE-8A4B-49A357C6E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A68DA0-505A-490A-9E50-5FAF2413BEAE}"/>
</file>

<file path=customXml/itemProps3.xml><?xml version="1.0" encoding="utf-8"?>
<ds:datastoreItem xmlns:ds="http://schemas.openxmlformats.org/officeDocument/2006/customXml" ds:itemID="{78AA80D1-3097-4DC5-BBEE-BFFE7884C9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D7F810-E2A6-4919-9DEC-FB05957AA5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pharmaSuisse</Company>
  <LinksUpToDate>false</LinksUpToDate>
  <CharactersWithSpaces>1005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Huwyler Karin</dc:creator>
  <cp:keywords/>
  <dc:description/>
  <cp:lastModifiedBy>Zürcher Yvonne</cp:lastModifiedBy>
  <cp:revision>3</cp:revision>
  <cp:lastPrinted>2021-02-12T11:21:00Z</cp:lastPrinted>
  <dcterms:created xsi:type="dcterms:W3CDTF">2026-05-01T07:15:00Z</dcterms:created>
  <dcterms:modified xsi:type="dcterms:W3CDTF">2026-05-01T07:16:00Z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0x010100C9673D69DEE258478BB04E9FD6E2D060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