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722FA4" w:rsidRDefault="00E97F03" w:rsidP="00E97F03">
      <w:pPr>
        <w:rPr>
          <w:rFonts w:asciiTheme="majorHAnsi" w:hAnsiTheme="majorHAnsi" w:cstheme="majorHAnsi"/>
        </w:rPr>
      </w:pPr>
      <w:r w:rsidRPr="00722FA4">
        <w:rPr>
          <w:rFonts w:asciiTheme="majorHAnsi" w:hAnsiTheme="majorHAnsi"/>
        </w:rPr>
        <w:t>Commission paritaire de confiance et d’assurance qualité (CPC)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722FA4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722FA4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76611AFD" w:rsidR="00E97F03" w:rsidRPr="00722FA4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722FA4">
              <w:t xml:space="preserve">Requête n° CPC </w:t>
            </w:r>
            <w:r w:rsidRPr="00722FA4">
              <w:rPr>
                <w:rFonts w:asciiTheme="majorHAnsi" w:hAnsiTheme="majorHAnsi"/>
              </w:rPr>
              <w:t xml:space="preserve"> -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-1197071530"/>
                    <w:placeholder>
                      <w:docPart w:val="C85FE15F7405E043B4CE00DEDD87182B"/>
                    </w:placeholder>
                  </w:sdtPr>
                  <w:sdtContent>
                    <w:r w:rsidR="00722FA4" w:rsidRPr="00722FA4">
                      <w:rPr>
                        <w:rFonts w:asciiTheme="majorHAnsi" w:hAnsiTheme="majorHAnsi" w:cstheme="majorHAnsi"/>
                      </w:rPr>
                      <w:t>Cliquez ou appuyez pour saisir du texte.</w:t>
                    </w:r>
                  </w:sdtContent>
                </w:sdt>
              </w:sdtContent>
            </w:sdt>
          </w:p>
        </w:tc>
      </w:tr>
    </w:tbl>
    <w:p w14:paraId="4477FEC6" w14:textId="68CAAD35" w:rsidR="004A3729" w:rsidRPr="00722FA4" w:rsidRDefault="00E97F03" w:rsidP="009C5439">
      <w:pPr>
        <w:ind w:left="3540" w:firstLine="708"/>
      </w:pPr>
      <w:r w:rsidRPr="00722FA4">
        <w:rPr>
          <w:rFonts w:asciiTheme="majorHAnsi" w:hAnsiTheme="majorHAnsi"/>
          <w:color w:val="808080" w:themeColor="background2"/>
          <w:sz w:val="16"/>
        </w:rPr>
        <w:t>Le numéro est attribué par le secrétariat.</w:t>
      </w:r>
    </w:p>
    <w:p w14:paraId="7E10F1F6" w14:textId="007E42B1" w:rsidR="000C31A3" w:rsidRPr="00722FA4" w:rsidRDefault="00E476F8" w:rsidP="000C31A3">
      <w:pPr>
        <w:pStyle w:val="berschrift1nummeriert"/>
        <w:rPr>
          <w:rFonts w:cstheme="majorHAnsi"/>
          <w:sz w:val="22"/>
          <w:szCs w:val="22"/>
        </w:rPr>
      </w:pPr>
      <w:r w:rsidRPr="00722FA4">
        <w:t xml:space="preserve">Prise de position du/de la physiothérapeute </w:t>
      </w:r>
      <w:proofErr w:type="spellStart"/>
      <w:r w:rsidRPr="00722FA4">
        <w:t>traitant·e</w:t>
      </w:r>
      <w:proofErr w:type="spellEnd"/>
    </w:p>
    <w:p w14:paraId="22E181A4" w14:textId="024083F8" w:rsidR="00772F4E" w:rsidRPr="00722FA4" w:rsidRDefault="00772F4E" w:rsidP="000C31A3">
      <w:pPr>
        <w:pStyle w:val="berschrift2nummeriert"/>
        <w:rPr>
          <w:rFonts w:cstheme="majorHAnsi"/>
        </w:rPr>
      </w:pPr>
      <w:r w:rsidRPr="00722FA4">
        <w:t>Diagnostic et constat clinique</w:t>
      </w:r>
    </w:p>
    <w:p w14:paraId="403739DC" w14:textId="1F306D59" w:rsidR="00772F4E" w:rsidRPr="00722FA4" w:rsidRDefault="00772F4E" w:rsidP="000C31A3">
      <w:pPr>
        <w:rPr>
          <w:rFonts w:asciiTheme="majorHAnsi" w:hAnsiTheme="majorHAnsi" w:cstheme="majorHAnsi"/>
          <w:sz w:val="22"/>
          <w:szCs w:val="22"/>
        </w:rPr>
      </w:pPr>
      <w:r w:rsidRPr="00722FA4">
        <w:rPr>
          <w:rFonts w:asciiTheme="majorHAnsi" w:hAnsiTheme="majorHAnsi"/>
        </w:rPr>
        <w:t>Date:</w:t>
      </w:r>
      <w:r w:rsidRPr="00722FA4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 w:cstheme="majorHAnsi"/>
            <w:b/>
            <w:color w:val="808080" w:themeColor="background2"/>
          </w:rPr>
          <w:id w:val="-897046599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2129385549"/>
              <w:placeholder>
                <w:docPart w:val="DC38DDF6BB66584D9D351D7021C80952"/>
              </w:placeholder>
            </w:sdt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6EC4AC32" w14:textId="77777777" w:rsidR="000C31A3" w:rsidRPr="00722FA4" w:rsidRDefault="000C31A3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</w:p>
    <w:p w14:paraId="4ED5570D" w14:textId="77777777" w:rsidR="000C31A3" w:rsidRPr="00722FA4" w:rsidRDefault="00772F4E" w:rsidP="000C31A3">
      <w:pPr>
        <w:pStyle w:val="berschrift3nummeriert"/>
        <w:rPr>
          <w:rFonts w:cstheme="majorHAnsi"/>
        </w:rPr>
      </w:pPr>
      <w:r w:rsidRPr="00722FA4">
        <w:t>Diagnostic du/de la médecin prescripteur</w:t>
      </w:r>
    </w:p>
    <w:p w14:paraId="79B95023" w14:textId="2C76B91B" w:rsidR="000C31A3" w:rsidRPr="00722FA4" w:rsidRDefault="00000000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  <w:b/>
          </w:rPr>
          <w:id w:val="973024004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-806243564"/>
              <w:placeholder>
                <w:docPart w:val="72486626EEA5A546ACADB90CCBE6D574"/>
              </w:placeholder>
            </w:sdt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FB4270" w:rsidRPr="00722FA4">
        <w:rPr>
          <w:rFonts w:asciiTheme="majorHAnsi" w:hAnsiTheme="majorHAnsi"/>
          <w:b/>
        </w:rPr>
        <w:tab/>
      </w:r>
    </w:p>
    <w:p w14:paraId="368C169A" w14:textId="77777777" w:rsidR="000C31A3" w:rsidRPr="00722FA4" w:rsidRDefault="000C31A3" w:rsidP="000C31A3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b/>
        </w:rPr>
      </w:pPr>
    </w:p>
    <w:p w14:paraId="62727441" w14:textId="77777777" w:rsidR="000C31A3" w:rsidRPr="00722FA4" w:rsidRDefault="00772F4E" w:rsidP="000C31A3">
      <w:pPr>
        <w:pStyle w:val="berschrift3nummeriert"/>
        <w:rPr>
          <w:rFonts w:cstheme="majorHAnsi"/>
        </w:rPr>
      </w:pPr>
      <w:r w:rsidRPr="00722FA4">
        <w:t>Constat clinique du/de la physiothérapeute</w:t>
      </w:r>
    </w:p>
    <w:p w14:paraId="2EC39630" w14:textId="3B222D7A" w:rsidR="000C31A3" w:rsidRPr="00722FA4" w:rsidRDefault="00000000" w:rsidP="000C31A3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84390831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134143497"/>
              <w:placeholder>
                <w:docPart w:val="57F7BDF8DD887C4BA2991FAB605359BF"/>
              </w:placeholder>
            </w:sdtPr>
            <w:sdtEndPr>
              <w:rPr>
                <w:color w:val="auto"/>
              </w:rPr>
            </w:sdtEnd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3EBB6CDA" w14:textId="77777777" w:rsidR="000606B1" w:rsidRPr="00722FA4" w:rsidRDefault="00772F4E" w:rsidP="000606B1">
      <w:pPr>
        <w:pStyle w:val="berschrift2nummeriert"/>
        <w:rPr>
          <w:rFonts w:cstheme="majorHAnsi"/>
          <w:szCs w:val="20"/>
        </w:rPr>
      </w:pPr>
      <w:r w:rsidRPr="00722FA4">
        <w:t>Difficultés</w:t>
      </w:r>
    </w:p>
    <w:p w14:paraId="3F09571E" w14:textId="0344A570" w:rsidR="000C31A3" w:rsidRPr="00722FA4" w:rsidRDefault="00000000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olor w:val="808080" w:themeColor="background2"/>
          </w:rPr>
          <w:id w:val="-190685874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1621029501"/>
              <w:placeholder>
                <w:docPart w:val="B6615E493B9B144DB84455B98D8E829F"/>
              </w:placeholder>
            </w:sdt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FB4270" w:rsidRPr="00722FA4">
        <w:rPr>
          <w:rFonts w:asciiTheme="majorHAnsi" w:hAnsiTheme="majorHAnsi"/>
        </w:rPr>
        <w:br/>
      </w:r>
    </w:p>
    <w:p w14:paraId="69CAE98B" w14:textId="08374A0F" w:rsidR="000606B1" w:rsidRPr="00722FA4" w:rsidRDefault="00772F4E" w:rsidP="000606B1">
      <w:pPr>
        <w:pStyle w:val="berschrift2nummeriert"/>
        <w:rPr>
          <w:rFonts w:cstheme="majorHAnsi"/>
          <w:szCs w:val="20"/>
        </w:rPr>
      </w:pPr>
      <w:r w:rsidRPr="00722FA4">
        <w:t>Objectifs thérapeutiques</w:t>
      </w:r>
    </w:p>
    <w:p w14:paraId="617DFFFF" w14:textId="77777777" w:rsidR="000606B1" w:rsidRPr="00722FA4" w:rsidRDefault="00772F4E" w:rsidP="000606B1">
      <w:pPr>
        <w:pStyle w:val="berschrift3nummeriert"/>
        <w:rPr>
          <w:rFonts w:cstheme="majorHAnsi"/>
          <w:szCs w:val="20"/>
        </w:rPr>
      </w:pPr>
      <w:r w:rsidRPr="00722FA4">
        <w:t>Du/de la médecin prescripteur</w:t>
      </w:r>
    </w:p>
    <w:p w14:paraId="2C06F5D6" w14:textId="5C283027" w:rsidR="000606B1" w:rsidRPr="00722FA4" w:rsidRDefault="00000000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49123348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1613130221"/>
              <w:placeholder>
                <w:docPart w:val="376E5AE16EEC774DA2469FFFDFAF5A96"/>
              </w:placeholder>
            </w:sdtPr>
            <w:sdtEndPr>
              <w:rPr>
                <w:color w:val="auto"/>
              </w:rPr>
            </w:sdtEnd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FB4270" w:rsidRPr="00722FA4">
        <w:rPr>
          <w:rFonts w:asciiTheme="majorHAnsi" w:hAnsiTheme="majorHAnsi"/>
        </w:rPr>
        <w:tab/>
      </w:r>
    </w:p>
    <w:p w14:paraId="707ED45D" w14:textId="77777777" w:rsidR="000606B1" w:rsidRPr="00722FA4" w:rsidRDefault="00772F4E" w:rsidP="000606B1">
      <w:pPr>
        <w:pStyle w:val="berschrift3nummeriert"/>
        <w:rPr>
          <w:rFonts w:cstheme="majorHAnsi"/>
          <w:szCs w:val="20"/>
        </w:rPr>
      </w:pPr>
      <w:r w:rsidRPr="00722FA4">
        <w:t>Du/de la physiothérapeute</w:t>
      </w:r>
    </w:p>
    <w:sdt>
      <w:sdtPr>
        <w:rPr>
          <w:rFonts w:asciiTheme="majorHAnsi" w:hAnsiTheme="majorHAnsi" w:cstheme="majorHAnsi"/>
        </w:rPr>
        <w:id w:val="-1725136656"/>
        <w:placeholder>
          <w:docPart w:val="DefaultPlaceholder_-1854013440"/>
        </w:placeholder>
      </w:sdtPr>
      <w:sdtEndPr>
        <w:rPr>
          <w:color w:val="808080" w:themeColor="background2"/>
        </w:rPr>
      </w:sdtEndPr>
      <w:sdtContent>
        <w:p w14:paraId="51D28075" w14:textId="06B96427" w:rsidR="000606B1" w:rsidRPr="00FF38DA" w:rsidRDefault="00000000" w:rsidP="000606B1">
          <w:pPr>
            <w:rPr>
              <w:rFonts w:asciiTheme="majorHAnsi" w:hAnsiTheme="majorHAnsi" w:cstheme="majorHAnsi"/>
              <w:color w:val="808080" w:themeColor="background2"/>
            </w:rPr>
          </w:pPr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14695695"/>
              <w:placeholder>
                <w:docPart w:val="9E43C6216528C442B26C34C33FC86A65"/>
              </w:placeholder>
            </w:sdt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p>
      </w:sdtContent>
    </w:sdt>
    <w:p w14:paraId="57F9F855" w14:textId="77777777" w:rsidR="000606B1" w:rsidRPr="00722FA4" w:rsidRDefault="000606B1" w:rsidP="000606B1">
      <w:pPr>
        <w:rPr>
          <w:rFonts w:asciiTheme="majorHAnsi" w:hAnsiTheme="majorHAnsi" w:cstheme="majorHAnsi"/>
        </w:rPr>
      </w:pPr>
    </w:p>
    <w:p w14:paraId="67234745" w14:textId="5B6F4D6B" w:rsidR="000606B1" w:rsidRPr="00722FA4" w:rsidRDefault="00772F4E" w:rsidP="000606B1">
      <w:pPr>
        <w:pStyle w:val="berschrift2nummeriert"/>
        <w:rPr>
          <w:rFonts w:cstheme="majorHAnsi"/>
        </w:rPr>
      </w:pPr>
      <w:r w:rsidRPr="00722FA4">
        <w:t>Mesures structurées selon le déroulement du traitement</w:t>
      </w:r>
    </w:p>
    <w:p w14:paraId="7A9DDD1F" w14:textId="72DFB620" w:rsidR="000606B1" w:rsidRPr="00722FA4" w:rsidRDefault="00772F4E" w:rsidP="000606B1">
      <w:pPr>
        <w:pStyle w:val="berschrift3nummeriert"/>
        <w:rPr>
          <w:rFonts w:cstheme="majorHAnsi"/>
        </w:rPr>
      </w:pPr>
      <w:r w:rsidRPr="00722FA4">
        <w:t>Traitements effectués jusqu’à présent</w:t>
      </w:r>
      <w:r w:rsidRPr="00722FA4">
        <w:tab/>
      </w:r>
    </w:p>
    <w:sdt>
      <w:sdtPr>
        <w:rPr>
          <w:rFonts w:asciiTheme="majorHAnsi" w:hAnsiTheme="majorHAnsi" w:cstheme="majorHAnsi"/>
        </w:rPr>
        <w:id w:val="1598356297"/>
        <w:placeholder>
          <w:docPart w:val="DefaultPlaceholder_-1854013440"/>
        </w:placeholder>
      </w:sdtPr>
      <w:sdtContent>
        <w:p w14:paraId="41E236D8" w14:textId="3B80E11C" w:rsidR="000606B1" w:rsidRPr="00722FA4" w:rsidRDefault="00000000" w:rsidP="000606B1">
          <w:pPr>
            <w:rPr>
              <w:rFonts w:asciiTheme="majorHAnsi" w:hAnsiTheme="majorHAnsi" w:cstheme="majorHAnsi"/>
            </w:rPr>
          </w:pPr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2101835292"/>
              <w:placeholder>
                <w:docPart w:val="3AAD3BA5A4AAE548A17846F58E896884"/>
              </w:placeholder>
            </w:sdt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p>
      </w:sdtContent>
    </w:sdt>
    <w:p w14:paraId="58BE3787" w14:textId="77777777" w:rsidR="000606B1" w:rsidRPr="00722FA4" w:rsidRDefault="00772F4E" w:rsidP="000606B1">
      <w:pPr>
        <w:pStyle w:val="berschrift3nummeriert"/>
        <w:rPr>
          <w:rFonts w:cstheme="majorHAnsi"/>
        </w:rPr>
      </w:pPr>
      <w:r w:rsidRPr="00722FA4">
        <w:t>Plan thérapeutique</w:t>
      </w:r>
    </w:p>
    <w:p w14:paraId="1C01AED7" w14:textId="77B7D43E" w:rsidR="000606B1" w:rsidRPr="00722FA4" w:rsidRDefault="00000000" w:rsidP="000606B1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color w:val="808080" w:themeColor="background2"/>
          </w:rPr>
          <w:id w:val="-2125833893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1028219052"/>
              <w:placeholder>
                <w:docPart w:val="82B5E8A09534864A815B2634FA5A1757"/>
              </w:placeholder>
            </w:sdt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FB4270" w:rsidRPr="00722FA4">
        <w:rPr>
          <w:rFonts w:asciiTheme="majorHAnsi" w:hAnsiTheme="majorHAnsi"/>
        </w:rPr>
        <w:br/>
      </w:r>
    </w:p>
    <w:p w14:paraId="4AB50AE1" w14:textId="26DA33CB" w:rsidR="00772F4E" w:rsidRPr="00722FA4" w:rsidRDefault="00772F4E" w:rsidP="000606B1">
      <w:pPr>
        <w:pStyle w:val="berschrift2nummeriert"/>
        <w:rPr>
          <w:rFonts w:cstheme="majorHAnsi"/>
        </w:rPr>
      </w:pPr>
      <w:r w:rsidRPr="00722FA4">
        <w:t>Atteinte des objectifs / pronostic(s) thérapeutique(s)</w:t>
      </w:r>
    </w:p>
    <w:p w14:paraId="2AA78B9D" w14:textId="53867960" w:rsidR="00772F4E" w:rsidRPr="00722FA4" w:rsidRDefault="00000000" w:rsidP="000C31A3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color w:val="808080" w:themeColor="background2"/>
          </w:rPr>
          <w:id w:val="-1341311664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1631697935"/>
              <w:placeholder>
                <w:docPart w:val="836941EF5D41CB4E9FFBEAC1604DE328"/>
              </w:placeholder>
            </w:sdtPr>
            <w:sdtContent>
              <w:r w:rsidR="00722FA4"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FB4270" w:rsidRPr="00722FA4">
        <w:rPr>
          <w:rFonts w:asciiTheme="majorHAnsi" w:hAnsiTheme="majorHAnsi"/>
          <w:b/>
        </w:rPr>
        <w:br/>
      </w:r>
      <w:r w:rsidR="00FB4270" w:rsidRPr="00722FA4">
        <w:rPr>
          <w:rFonts w:asciiTheme="majorHAnsi" w:hAnsiTheme="majorHAnsi"/>
          <w:b/>
        </w:rPr>
        <w:br/>
      </w:r>
      <w:r w:rsidR="00FB4270" w:rsidRPr="00722FA4">
        <w:rPr>
          <w:rFonts w:asciiTheme="majorHAnsi" w:hAnsiTheme="majorHAnsi"/>
          <w:b/>
        </w:rPr>
        <w:br/>
      </w:r>
      <w:r w:rsidR="00FB4270" w:rsidRPr="00722FA4">
        <w:rPr>
          <w:rFonts w:asciiTheme="majorHAnsi" w:hAnsiTheme="majorHAnsi"/>
          <w:b/>
        </w:rPr>
        <w:br/>
      </w:r>
      <w:r w:rsidR="00FB4270" w:rsidRPr="00722FA4">
        <w:rPr>
          <w:rFonts w:asciiTheme="majorHAnsi" w:hAnsiTheme="majorHAnsi"/>
          <w:b/>
          <w:sz w:val="22"/>
        </w:rPr>
        <w:br/>
      </w:r>
      <w:r w:rsidR="00FB4270" w:rsidRPr="00722FA4">
        <w:rPr>
          <w:rFonts w:asciiTheme="majorHAnsi" w:hAnsiTheme="majorHAnsi"/>
        </w:rPr>
        <w:lastRenderedPageBreak/>
        <w:t>L’exactitude des informations susmentionnées est confirmée (signature):</w:t>
      </w:r>
      <w:r w:rsidR="00FB4270" w:rsidRPr="00722FA4">
        <w:rPr>
          <w:rFonts w:asciiTheme="majorHAnsi" w:hAnsiTheme="majorHAnsi"/>
        </w:rPr>
        <w:br/>
      </w:r>
      <w:r w:rsidR="00DF5DF0" w:rsidRPr="00722FA4">
        <w:rPr>
          <w:rFonts w:asciiTheme="majorHAnsi" w:hAnsiTheme="majorHAnsi"/>
        </w:rPr>
        <w:t>Localité</w:t>
      </w:r>
      <w:r w:rsidR="00FB4270" w:rsidRPr="00722FA4">
        <w:rPr>
          <w:rFonts w:asciiTheme="majorHAnsi" w:hAnsiTheme="majorHAnsi"/>
        </w:rPr>
        <w:t xml:space="preserve"> / date: </w:t>
      </w:r>
      <w:sdt>
        <w:sdtPr>
          <w:rPr>
            <w:rFonts w:asciiTheme="majorHAnsi" w:hAnsiTheme="majorHAnsi" w:cstheme="majorHAnsi"/>
          </w:rPr>
          <w:id w:val="-871458195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943351178"/>
              <w:placeholder>
                <w:docPart w:val="0813F4CAD1883E48B1321938C7CAE217"/>
              </w:placeholder>
            </w:sdtPr>
            <w:sdtContent>
              <w:r w:rsidR="00722FA4" w:rsidRPr="00722FA4">
                <w:rPr>
                  <w:rFonts w:asciiTheme="majorHAnsi" w:hAnsiTheme="majorHAnsi" w:cstheme="majorHAnsi"/>
                </w:rPr>
                <w:t>Cliquez ou appuyez pour saisir du texte.</w:t>
              </w:r>
            </w:sdtContent>
          </w:sdt>
        </w:sdtContent>
      </w:sdt>
    </w:p>
    <w:p w14:paraId="6D601106" w14:textId="77777777" w:rsidR="000606B1" w:rsidRPr="00722FA4" w:rsidRDefault="000606B1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5F6EDC01" w14:textId="45FEBB6A" w:rsidR="000606B1" w:rsidRPr="00722FA4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  <w:r w:rsidRPr="00722FA4">
        <w:rPr>
          <w:rFonts w:asciiTheme="majorHAnsi" w:hAnsiTheme="majorHAnsi"/>
        </w:rPr>
        <w:t xml:space="preserve">Le/la physiothérapeute </w:t>
      </w:r>
      <w:proofErr w:type="spellStart"/>
      <w:r w:rsidRPr="00722FA4">
        <w:rPr>
          <w:rFonts w:asciiTheme="majorHAnsi" w:hAnsiTheme="majorHAnsi"/>
        </w:rPr>
        <w:t>traitant·e</w:t>
      </w:r>
      <w:proofErr w:type="spellEnd"/>
      <w:r w:rsidRPr="00722FA4">
        <w:rPr>
          <w:rFonts w:asciiTheme="majorHAnsi" w:hAnsiTheme="majorHAnsi"/>
        </w:rPr>
        <w:t xml:space="preserve">: </w:t>
      </w:r>
      <w:sdt>
        <w:sdtPr>
          <w:rPr>
            <w:rFonts w:asciiTheme="majorHAnsi" w:hAnsiTheme="majorHAnsi" w:cstheme="majorHAnsi"/>
          </w:rPr>
          <w:id w:val="669448097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2107074449"/>
              <w:placeholder>
                <w:docPart w:val="43AD951C5036504C9C0CA59EBEF23749"/>
              </w:placeholder>
            </w:sdtPr>
            <w:sdtContent>
              <w:r w:rsidR="00722FA4" w:rsidRPr="00722FA4">
                <w:rPr>
                  <w:rFonts w:asciiTheme="majorHAnsi" w:hAnsiTheme="majorHAnsi" w:cstheme="majorHAnsi"/>
                </w:rPr>
                <w:t>Cliquez ou appuyez pour saisir du texte.</w:t>
              </w:r>
            </w:sdtContent>
          </w:sdt>
        </w:sdtContent>
      </w:sdt>
    </w:p>
    <w:p w14:paraId="78A3C473" w14:textId="7174F177" w:rsidR="00772F4E" w:rsidRPr="00722FA4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r w:rsidRPr="00722FA4">
        <w:rPr>
          <w:rFonts w:asciiTheme="majorHAnsi" w:hAnsiTheme="majorHAnsi"/>
        </w:rPr>
        <w:t xml:space="preserve">Le cas échéant, le/la propriétaire du cabinet: </w:t>
      </w:r>
      <w:sdt>
        <w:sdtPr>
          <w:rPr>
            <w:rFonts w:asciiTheme="majorHAnsi" w:hAnsiTheme="majorHAnsi" w:cstheme="majorHAnsi"/>
          </w:rPr>
          <w:id w:val="-727222042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122358445"/>
              <w:placeholder>
                <w:docPart w:val="07B3CCF3ADBAE04BA8D9A618D7306F95"/>
              </w:placeholder>
            </w:sdtPr>
            <w:sdtContent>
              <w:r w:rsidR="00722FA4" w:rsidRPr="00722FA4">
                <w:rPr>
                  <w:rFonts w:asciiTheme="majorHAnsi" w:hAnsiTheme="majorHAnsi" w:cstheme="majorHAnsi"/>
                </w:rPr>
                <w:t>Cliquez ou appuyez pour saisir du texte.</w:t>
              </w:r>
            </w:sdtContent>
          </w:sdt>
        </w:sdtContent>
      </w:sdt>
      <w:r w:rsidRPr="00722FA4">
        <w:rPr>
          <w:rFonts w:asciiTheme="majorHAnsi" w:hAnsiTheme="majorHAnsi"/>
        </w:rPr>
        <w:tab/>
      </w:r>
    </w:p>
    <w:p w14:paraId="7EF68F49" w14:textId="77777777" w:rsidR="000606B1" w:rsidRPr="00722FA4" w:rsidRDefault="000606B1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p w14:paraId="3DB45561" w14:textId="63C4E861" w:rsidR="00772F4E" w:rsidRPr="00722FA4" w:rsidRDefault="00772F4E" w:rsidP="000606B1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noProof/>
        </w:rPr>
      </w:pPr>
      <w:r w:rsidRPr="00722FA4">
        <w:rPr>
          <w:rFonts w:asciiTheme="majorHAnsi" w:hAnsiTheme="majorHAnsi"/>
        </w:rPr>
        <w:t>Adresse / Cachet:</w:t>
      </w:r>
    </w:p>
    <w:p w14:paraId="19A3C935" w14:textId="12667425" w:rsidR="00475BED" w:rsidRPr="00722FA4" w:rsidRDefault="00FF38DA" w:rsidP="00772F4E">
      <w:pPr>
        <w:pStyle w:val="Listenabsatz"/>
        <w:tabs>
          <w:tab w:val="left" w:pos="851"/>
          <w:tab w:val="left" w:pos="1418"/>
          <w:tab w:val="left" w:pos="1985"/>
          <w:tab w:val="left" w:pos="4395"/>
          <w:tab w:val="left" w:pos="5103"/>
        </w:tabs>
        <w:ind w:left="36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color w:val="808080" w:themeColor="background2"/>
          </w:rPr>
          <w:id w:val="1088878729"/>
          <w:placeholder>
            <w:docPart w:val="AB770B21D18A4936B7D5189DEBE4B36E"/>
          </w:placeholder>
        </w:sdt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533388127"/>
              <w:placeholder>
                <w:docPart w:val="0766AC43602B4862AD1F4D0E99A18801"/>
              </w:placeholder>
            </w:sdtPr>
            <w:sdtContent>
              <w:r w:rsidRPr="00FF38DA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772F4E" w:rsidRPr="00722FA4">
        <w:rPr>
          <w:rFonts w:asciiTheme="majorHAnsi" w:hAnsiTheme="majorHAnsi"/>
        </w:rPr>
        <w:br/>
      </w:r>
      <w:r w:rsidR="00772F4E" w:rsidRPr="00722FA4">
        <w:rPr>
          <w:rFonts w:asciiTheme="majorHAnsi" w:hAnsiTheme="majorHAnsi"/>
        </w:rPr>
        <w:br/>
      </w:r>
    </w:p>
    <w:p w14:paraId="0258FD5A" w14:textId="77777777" w:rsidR="00475BED" w:rsidRPr="00722FA4" w:rsidRDefault="00475BED" w:rsidP="00475BED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</w:rPr>
      </w:pPr>
    </w:p>
    <w:sectPr w:rsidR="00475BED" w:rsidRPr="00722FA4" w:rsidSect="001F4A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588" w:bottom="1701" w:left="1928" w:header="123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2655" w14:textId="77777777" w:rsidR="001D261D" w:rsidRDefault="001D261D" w:rsidP="00F91D37">
      <w:r>
        <w:separator/>
      </w:r>
    </w:p>
  </w:endnote>
  <w:endnote w:type="continuationSeparator" w:id="0">
    <w:p w14:paraId="60372FB8" w14:textId="77777777" w:rsidR="001D261D" w:rsidRDefault="001D261D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438A" w14:textId="77777777" w:rsidR="0055497E" w:rsidRDefault="005549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722FA4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722FA4">
                            <w:rPr>
                              <w:lang w:val="de-DE"/>
                            </w:rPr>
                            <w:t>Physioswiss, Dammweg 3, 3013 Berne</w:t>
                          </w:r>
                        </w:p>
                        <w:p w14:paraId="0CD3FF60" w14:textId="77777777" w:rsidR="00F23D2C" w:rsidRPr="00722FA4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722FA4">
                            <w:rPr>
                              <w:lang w:val="de-DE"/>
                            </w:rPr>
                            <w:t>058 255 36 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722FA4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722FA4">
                      <w:rPr>
                        <w:lang w:val="de-DE"/>
                      </w:rPr>
                      <w:t>Physioswiss, Dammweg 3, 3013 Berne</w:t>
                    </w:r>
                  </w:p>
                  <w:p w14:paraId="0CD3FF60" w14:textId="77777777" w:rsidR="00F23D2C" w:rsidRPr="00722FA4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722FA4">
                      <w:rPr>
                        <w:lang w:val="de-DE"/>
                      </w:rPr>
                      <w:t>058 255 36 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D2A1A9" id="Gruppieren 17" o:spid="_x0000_s1026" style="position:absolute;margin-left:0;margin-top:0;width:148.25pt;height:73.4pt;z-index:251674624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3908" w14:textId="77777777" w:rsidR="001D261D" w:rsidRDefault="001D261D" w:rsidP="00F91D37">
      <w:r>
        <w:separator/>
      </w:r>
    </w:p>
  </w:footnote>
  <w:footnote w:type="continuationSeparator" w:id="0">
    <w:p w14:paraId="53DA10D5" w14:textId="77777777" w:rsidR="001D261D" w:rsidRDefault="001D261D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28D4" w14:textId="77777777" w:rsidR="0055497E" w:rsidRDefault="005549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A2F" w14:textId="2F821C57" w:rsidR="000E162C" w:rsidRPr="00B8274B" w:rsidRDefault="00BA14BC" w:rsidP="000E162C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91008" behindDoc="0" locked="0" layoutInCell="1" allowOverlap="1" wp14:anchorId="1E1D5242" wp14:editId="0F05EBFC">
          <wp:simplePos x="0" y="0"/>
          <wp:positionH relativeFrom="column">
            <wp:posOffset>4219575</wp:posOffset>
          </wp:positionH>
          <wp:positionV relativeFrom="paragraph">
            <wp:posOffset>-95250</wp:posOffset>
          </wp:positionV>
          <wp:extent cx="1377315" cy="774065"/>
          <wp:effectExtent l="0" t="0" r="0" b="6985"/>
          <wp:wrapNone/>
          <wp:docPr id="985317726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0D7DA080" wp14:editId="7B6E7FD7">
          <wp:simplePos x="0" y="0"/>
          <wp:positionH relativeFrom="column">
            <wp:posOffset>1123950</wp:posOffset>
          </wp:positionH>
          <wp:positionV relativeFrom="paragraph">
            <wp:posOffset>-22225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66277818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9984" behindDoc="0" locked="0" layoutInCell="1" allowOverlap="1" wp14:anchorId="68A4BD58" wp14:editId="32458E37">
          <wp:simplePos x="0" y="0"/>
          <wp:positionH relativeFrom="column">
            <wp:posOffset>2543175</wp:posOffset>
          </wp:positionH>
          <wp:positionV relativeFrom="paragraph">
            <wp:posOffset>-76200</wp:posOffset>
          </wp:positionV>
          <wp:extent cx="1451610" cy="560705"/>
          <wp:effectExtent l="0" t="0" r="0" b="0"/>
          <wp:wrapNone/>
          <wp:docPr id="2144065463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7936" behindDoc="0" locked="0" layoutInCell="1" allowOverlap="1" wp14:anchorId="08ED50D7" wp14:editId="4B2B4116">
          <wp:simplePos x="0" y="0"/>
          <wp:positionH relativeFrom="column">
            <wp:posOffset>-371475</wp:posOffset>
          </wp:positionH>
          <wp:positionV relativeFrom="paragraph">
            <wp:posOffset>-123825</wp:posOffset>
          </wp:positionV>
          <wp:extent cx="1335405" cy="539115"/>
          <wp:effectExtent l="0" t="0" r="0" b="0"/>
          <wp:wrapNone/>
          <wp:docPr id="1036003261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787026E" w:rsidR="009F56CF" w:rsidRPr="00B8274B" w:rsidRDefault="0098671A" w:rsidP="00B8274B">
    <w:pPr>
      <w:pStyle w:val="Kopfzeile"/>
      <w:spacing w:after="1120"/>
    </w:pPr>
    <w:r>
      <w:rPr>
        <w:rFonts w:ascii="Times New Roman"/>
        <w:noProof/>
        <w:sz w:val="20"/>
      </w:rPr>
      <w:drawing>
        <wp:anchor distT="0" distB="0" distL="114300" distR="114300" simplePos="0" relativeHeight="251685888" behindDoc="0" locked="0" layoutInCell="1" allowOverlap="1" wp14:anchorId="716EB1AE" wp14:editId="5930BC5F">
          <wp:simplePos x="0" y="0"/>
          <wp:positionH relativeFrom="column">
            <wp:posOffset>4254330</wp:posOffset>
          </wp:positionH>
          <wp:positionV relativeFrom="paragraph">
            <wp:posOffset>5715</wp:posOffset>
          </wp:positionV>
          <wp:extent cx="1377315" cy="774065"/>
          <wp:effectExtent l="0" t="0" r="0" b="6985"/>
          <wp:wrapNone/>
          <wp:docPr id="1528389670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4864" behindDoc="0" locked="0" layoutInCell="1" allowOverlap="1" wp14:anchorId="6ACDD6E5" wp14:editId="45C89C78">
          <wp:simplePos x="0" y="0"/>
          <wp:positionH relativeFrom="column">
            <wp:posOffset>2419037</wp:posOffset>
          </wp:positionH>
          <wp:positionV relativeFrom="paragraph">
            <wp:posOffset>6350</wp:posOffset>
          </wp:positionV>
          <wp:extent cx="1451610" cy="560705"/>
          <wp:effectExtent l="0" t="0" r="0" b="0"/>
          <wp:wrapNone/>
          <wp:docPr id="459722058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3840" behindDoc="0" locked="0" layoutInCell="1" allowOverlap="1" wp14:anchorId="7196B4F8" wp14:editId="4F04D2B5">
          <wp:simplePos x="0" y="0"/>
          <wp:positionH relativeFrom="column">
            <wp:posOffset>1305560</wp:posOffset>
          </wp:positionH>
          <wp:positionV relativeFrom="paragraph">
            <wp:posOffset>-8890</wp:posOffset>
          </wp:positionV>
          <wp:extent cx="763270" cy="479425"/>
          <wp:effectExtent l="0" t="0" r="0" b="0"/>
          <wp:wrapNone/>
          <wp:docPr id="102461640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82816" behindDoc="0" locked="0" layoutInCell="1" allowOverlap="1" wp14:anchorId="07F461A2" wp14:editId="67A6AB0D">
          <wp:simplePos x="0" y="0"/>
          <wp:positionH relativeFrom="column">
            <wp:posOffset>-316713</wp:posOffset>
          </wp:positionH>
          <wp:positionV relativeFrom="paragraph">
            <wp:posOffset>-68580</wp:posOffset>
          </wp:positionV>
          <wp:extent cx="1335405" cy="539115"/>
          <wp:effectExtent l="0" t="0" r="0" b="0"/>
          <wp:wrapNone/>
          <wp:docPr id="1897170206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75719749">
    <w:abstractNumId w:val="7"/>
  </w:num>
  <w:num w:numId="2" w16cid:durableId="1206602226">
    <w:abstractNumId w:val="9"/>
  </w:num>
  <w:num w:numId="3" w16cid:durableId="1011638729">
    <w:abstractNumId w:val="6"/>
  </w:num>
  <w:num w:numId="4" w16cid:durableId="1933120983">
    <w:abstractNumId w:val="5"/>
  </w:num>
  <w:num w:numId="5" w16cid:durableId="1751539020">
    <w:abstractNumId w:val="3"/>
  </w:num>
  <w:num w:numId="6" w16cid:durableId="440690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1166847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2001034503">
    <w:abstractNumId w:val="1"/>
  </w:num>
  <w:num w:numId="9" w16cid:durableId="657424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768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0476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556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000782">
    <w:abstractNumId w:val="8"/>
  </w:num>
  <w:num w:numId="14" w16cid:durableId="2006669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0133508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875849386">
    <w:abstractNumId w:val="4"/>
  </w:num>
  <w:num w:numId="17" w16cid:durableId="12242697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PlsGLJOQkFExRWVXDJHuFwXMupbo0HcdPzoUqhddBLPP5vuy38Usv61cNtWHdcJntsJJd3M4jVKKRN8c5wkPtg==" w:salt="jOasEHAzmHRjINVdfPIbn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D1743"/>
    <w:rsid w:val="000E162C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2151C"/>
    <w:rsid w:val="001249ED"/>
    <w:rsid w:val="00124AC6"/>
    <w:rsid w:val="001375AB"/>
    <w:rsid w:val="00137801"/>
    <w:rsid w:val="0014110D"/>
    <w:rsid w:val="00141128"/>
    <w:rsid w:val="00143B6C"/>
    <w:rsid w:val="00144122"/>
    <w:rsid w:val="00151313"/>
    <w:rsid w:val="00154677"/>
    <w:rsid w:val="00155C46"/>
    <w:rsid w:val="001604E4"/>
    <w:rsid w:val="00160BB3"/>
    <w:rsid w:val="001653BC"/>
    <w:rsid w:val="00167916"/>
    <w:rsid w:val="00170482"/>
    <w:rsid w:val="00174E32"/>
    <w:rsid w:val="00181447"/>
    <w:rsid w:val="00187644"/>
    <w:rsid w:val="00187A55"/>
    <w:rsid w:val="0019039A"/>
    <w:rsid w:val="001A0829"/>
    <w:rsid w:val="001A1778"/>
    <w:rsid w:val="001A63E4"/>
    <w:rsid w:val="001B42FD"/>
    <w:rsid w:val="001B55E9"/>
    <w:rsid w:val="001B561C"/>
    <w:rsid w:val="001C0761"/>
    <w:rsid w:val="001C2E8F"/>
    <w:rsid w:val="001D0F4C"/>
    <w:rsid w:val="001D261D"/>
    <w:rsid w:val="001D26AB"/>
    <w:rsid w:val="001D2B81"/>
    <w:rsid w:val="001D4FD9"/>
    <w:rsid w:val="001D55E3"/>
    <w:rsid w:val="001E7686"/>
    <w:rsid w:val="001F128B"/>
    <w:rsid w:val="001F3618"/>
    <w:rsid w:val="001F4A47"/>
    <w:rsid w:val="001F4A7E"/>
    <w:rsid w:val="001F4B8C"/>
    <w:rsid w:val="001F61F3"/>
    <w:rsid w:val="001F79FA"/>
    <w:rsid w:val="0020054D"/>
    <w:rsid w:val="00205AE7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486C"/>
    <w:rsid w:val="00267F71"/>
    <w:rsid w:val="0027100A"/>
    <w:rsid w:val="00273EE0"/>
    <w:rsid w:val="0028179F"/>
    <w:rsid w:val="002824F6"/>
    <w:rsid w:val="00285F6A"/>
    <w:rsid w:val="00290E37"/>
    <w:rsid w:val="002949B4"/>
    <w:rsid w:val="002A6858"/>
    <w:rsid w:val="002B40DD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1539"/>
    <w:rsid w:val="0030245A"/>
    <w:rsid w:val="0030261F"/>
    <w:rsid w:val="00303FC1"/>
    <w:rsid w:val="00305570"/>
    <w:rsid w:val="003059AA"/>
    <w:rsid w:val="00305E85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789"/>
    <w:rsid w:val="00364EE3"/>
    <w:rsid w:val="00371D6E"/>
    <w:rsid w:val="003757E4"/>
    <w:rsid w:val="00375834"/>
    <w:rsid w:val="00380AFA"/>
    <w:rsid w:val="0038351E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5CC5"/>
    <w:rsid w:val="00425F6B"/>
    <w:rsid w:val="00431C4D"/>
    <w:rsid w:val="00433149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B6628"/>
    <w:rsid w:val="004C1329"/>
    <w:rsid w:val="004C1A3D"/>
    <w:rsid w:val="004C3880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4661"/>
    <w:rsid w:val="00526C93"/>
    <w:rsid w:val="00535EA2"/>
    <w:rsid w:val="00537410"/>
    <w:rsid w:val="00542FD7"/>
    <w:rsid w:val="00544C7E"/>
    <w:rsid w:val="00550787"/>
    <w:rsid w:val="0055497E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44D5"/>
    <w:rsid w:val="00607268"/>
    <w:rsid w:val="006172DD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478A"/>
    <w:rsid w:val="00680E63"/>
    <w:rsid w:val="006819EC"/>
    <w:rsid w:val="0068330F"/>
    <w:rsid w:val="00686D14"/>
    <w:rsid w:val="00687ED7"/>
    <w:rsid w:val="006913D3"/>
    <w:rsid w:val="0069479F"/>
    <w:rsid w:val="00696E29"/>
    <w:rsid w:val="006A4537"/>
    <w:rsid w:val="006B44DB"/>
    <w:rsid w:val="006B6FEB"/>
    <w:rsid w:val="006C144C"/>
    <w:rsid w:val="006C255A"/>
    <w:rsid w:val="006C5E59"/>
    <w:rsid w:val="006C6CE8"/>
    <w:rsid w:val="006C7E1B"/>
    <w:rsid w:val="006D2ACA"/>
    <w:rsid w:val="006D3B3A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15CA7"/>
    <w:rsid w:val="00722FA4"/>
    <w:rsid w:val="007248B7"/>
    <w:rsid w:val="007277E3"/>
    <w:rsid w:val="00731A17"/>
    <w:rsid w:val="00733165"/>
    <w:rsid w:val="00733ECA"/>
    <w:rsid w:val="00734458"/>
    <w:rsid w:val="007419CF"/>
    <w:rsid w:val="007423FC"/>
    <w:rsid w:val="00744733"/>
    <w:rsid w:val="0074487E"/>
    <w:rsid w:val="00746273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F3F"/>
    <w:rsid w:val="00796CEE"/>
    <w:rsid w:val="007A0DA1"/>
    <w:rsid w:val="007A0E29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22BA2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69C4"/>
    <w:rsid w:val="00967670"/>
    <w:rsid w:val="00972650"/>
    <w:rsid w:val="00973966"/>
    <w:rsid w:val="00974275"/>
    <w:rsid w:val="0097544C"/>
    <w:rsid w:val="00976C3E"/>
    <w:rsid w:val="009804FC"/>
    <w:rsid w:val="00981078"/>
    <w:rsid w:val="00983ABF"/>
    <w:rsid w:val="00984884"/>
    <w:rsid w:val="0098671A"/>
    <w:rsid w:val="00990227"/>
    <w:rsid w:val="009908FE"/>
    <w:rsid w:val="00995CBA"/>
    <w:rsid w:val="009963C2"/>
    <w:rsid w:val="0099678C"/>
    <w:rsid w:val="009A4DCE"/>
    <w:rsid w:val="009B0C96"/>
    <w:rsid w:val="009B0E87"/>
    <w:rsid w:val="009C222B"/>
    <w:rsid w:val="009C5439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A03F4C"/>
    <w:rsid w:val="00A06F53"/>
    <w:rsid w:val="00A10511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41F2"/>
    <w:rsid w:val="00B76691"/>
    <w:rsid w:val="00B803E7"/>
    <w:rsid w:val="00B8274B"/>
    <w:rsid w:val="00B82DD5"/>
    <w:rsid w:val="00B82E14"/>
    <w:rsid w:val="00B8523A"/>
    <w:rsid w:val="00B868AE"/>
    <w:rsid w:val="00B92D09"/>
    <w:rsid w:val="00BA14BC"/>
    <w:rsid w:val="00BA4DDE"/>
    <w:rsid w:val="00BB479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646B"/>
    <w:rsid w:val="00BE6A29"/>
    <w:rsid w:val="00BE7776"/>
    <w:rsid w:val="00BF11AD"/>
    <w:rsid w:val="00BF7052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0ED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D42"/>
    <w:rsid w:val="00CD6866"/>
    <w:rsid w:val="00CF08BB"/>
    <w:rsid w:val="00CF1FF0"/>
    <w:rsid w:val="00CF270A"/>
    <w:rsid w:val="00CF385A"/>
    <w:rsid w:val="00CF3A2D"/>
    <w:rsid w:val="00CF79EA"/>
    <w:rsid w:val="00D1009A"/>
    <w:rsid w:val="00D1233E"/>
    <w:rsid w:val="00D16EFF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4450"/>
    <w:rsid w:val="00DC7959"/>
    <w:rsid w:val="00DD0BDA"/>
    <w:rsid w:val="00DE22CA"/>
    <w:rsid w:val="00DE39A8"/>
    <w:rsid w:val="00DF0B9D"/>
    <w:rsid w:val="00DF5DF0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383D"/>
    <w:rsid w:val="00EC60BC"/>
    <w:rsid w:val="00ED0035"/>
    <w:rsid w:val="00ED2D7C"/>
    <w:rsid w:val="00ED46FA"/>
    <w:rsid w:val="00EE30F6"/>
    <w:rsid w:val="00EE6E36"/>
    <w:rsid w:val="00EF3728"/>
    <w:rsid w:val="00EF5161"/>
    <w:rsid w:val="00EF53F8"/>
    <w:rsid w:val="00EF7516"/>
    <w:rsid w:val="00F016BC"/>
    <w:rsid w:val="00F0660B"/>
    <w:rsid w:val="00F07D5E"/>
    <w:rsid w:val="00F123AE"/>
    <w:rsid w:val="00F14298"/>
    <w:rsid w:val="00F16C91"/>
    <w:rsid w:val="00F17362"/>
    <w:rsid w:val="00F173B8"/>
    <w:rsid w:val="00F210A4"/>
    <w:rsid w:val="00F21EB9"/>
    <w:rsid w:val="00F23D2C"/>
    <w:rsid w:val="00F23E11"/>
    <w:rsid w:val="00F24057"/>
    <w:rsid w:val="00F24896"/>
    <w:rsid w:val="00F258AE"/>
    <w:rsid w:val="00F26D55"/>
    <w:rsid w:val="00F32B93"/>
    <w:rsid w:val="00F50CBF"/>
    <w:rsid w:val="00F52DAE"/>
    <w:rsid w:val="00F54FE6"/>
    <w:rsid w:val="00F5551A"/>
    <w:rsid w:val="00F70E86"/>
    <w:rsid w:val="00F73331"/>
    <w:rsid w:val="00F74239"/>
    <w:rsid w:val="00F7524A"/>
    <w:rsid w:val="00F86421"/>
    <w:rsid w:val="00F87174"/>
    <w:rsid w:val="00F91D37"/>
    <w:rsid w:val="00F93170"/>
    <w:rsid w:val="00F951D1"/>
    <w:rsid w:val="00F9610D"/>
    <w:rsid w:val="00FB4270"/>
    <w:rsid w:val="00FB59DB"/>
    <w:rsid w:val="00FB657F"/>
    <w:rsid w:val="00FC1344"/>
    <w:rsid w:val="00FC159A"/>
    <w:rsid w:val="00FC1A03"/>
    <w:rsid w:val="00FC2132"/>
    <w:rsid w:val="00FD7EDC"/>
    <w:rsid w:val="00FE4C14"/>
    <w:rsid w:val="00FE59CF"/>
    <w:rsid w:val="00FE7D09"/>
    <w:rsid w:val="00FF1C65"/>
    <w:rsid w:val="00FF36B0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8655-ED0B-4EE4-9045-F38D897C8D12}"/>
      </w:docPartPr>
      <w:docPartBody>
        <w:p w:rsidR="007B50F1" w:rsidRDefault="002E52B3"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5FE15F7405E043B4CE00DEDD871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1464B-3BEC-6442-ACB0-6F5BF2536EAF}"/>
      </w:docPartPr>
      <w:docPartBody>
        <w:p w:rsidR="00AB72EB" w:rsidRDefault="00F750CA" w:rsidP="00F750CA">
          <w:pPr>
            <w:pStyle w:val="C85FE15F7405E043B4CE00DEDD87182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38DDF6BB66584D9D351D7021C80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610F5D-6B67-F842-9593-66FBAEBBE102}"/>
      </w:docPartPr>
      <w:docPartBody>
        <w:p w:rsidR="00AB72EB" w:rsidRDefault="00F750CA" w:rsidP="00F750CA">
          <w:pPr>
            <w:pStyle w:val="DC38DDF6BB66584D9D351D7021C8095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486626EEA5A546ACADB90CCBE6D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632C0-A622-3544-99D4-303169DDBCF4}"/>
      </w:docPartPr>
      <w:docPartBody>
        <w:p w:rsidR="00AB72EB" w:rsidRDefault="00F750CA" w:rsidP="00F750CA">
          <w:pPr>
            <w:pStyle w:val="72486626EEA5A546ACADB90CCBE6D57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F7BDF8DD887C4BA2991FAB60535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01583-B04B-F84F-AD56-DCE19E8A566E}"/>
      </w:docPartPr>
      <w:docPartBody>
        <w:p w:rsidR="00AB72EB" w:rsidRDefault="00F750CA" w:rsidP="00F750CA">
          <w:pPr>
            <w:pStyle w:val="57F7BDF8DD887C4BA2991FAB605359B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615E493B9B144DB84455B98D8E82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8932E-1CE3-5C4E-AFC9-89B669FD8DB7}"/>
      </w:docPartPr>
      <w:docPartBody>
        <w:p w:rsidR="00AB72EB" w:rsidRDefault="00F750CA" w:rsidP="00F750CA">
          <w:pPr>
            <w:pStyle w:val="B6615E493B9B144DB84455B98D8E829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6E5AE16EEC774DA2469FFFDFAF5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C55858-1B11-474C-9122-C613E0003760}"/>
      </w:docPartPr>
      <w:docPartBody>
        <w:p w:rsidR="00AB72EB" w:rsidRDefault="00F750CA" w:rsidP="00F750CA">
          <w:pPr>
            <w:pStyle w:val="376E5AE16EEC774DA2469FFFDFAF5A9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43C6216528C442B26C34C33FC86A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6FA0A-B576-C441-A34C-38DEBCBA3E6C}"/>
      </w:docPartPr>
      <w:docPartBody>
        <w:p w:rsidR="00AB72EB" w:rsidRDefault="00F750CA" w:rsidP="00F750CA">
          <w:pPr>
            <w:pStyle w:val="9E43C6216528C442B26C34C33FC86A6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AD3BA5A4AAE548A17846F58E896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62078-9E6D-6C4E-B50A-5EF5A0EBF2B3}"/>
      </w:docPartPr>
      <w:docPartBody>
        <w:p w:rsidR="00AB72EB" w:rsidRDefault="00F750CA" w:rsidP="00F750CA">
          <w:pPr>
            <w:pStyle w:val="3AAD3BA5A4AAE548A17846F58E896884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B5E8A09534864A815B2634FA5A1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BD33B-AA83-9A4D-804A-602315AC2D8E}"/>
      </w:docPartPr>
      <w:docPartBody>
        <w:p w:rsidR="00AB72EB" w:rsidRDefault="00F750CA" w:rsidP="00F750CA">
          <w:pPr>
            <w:pStyle w:val="82B5E8A09534864A815B2634FA5A175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941EF5D41CB4E9FFBEAC1604DE3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F4857-FA44-9E42-8E9D-E3F2D1BCB918}"/>
      </w:docPartPr>
      <w:docPartBody>
        <w:p w:rsidR="00AB72EB" w:rsidRDefault="00F750CA" w:rsidP="00F750CA">
          <w:pPr>
            <w:pStyle w:val="836941EF5D41CB4E9FFBEAC1604DE32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13F4CAD1883E48B1321938C7CAE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62453-4461-CA4D-ADBF-E1CAB38DBE25}"/>
      </w:docPartPr>
      <w:docPartBody>
        <w:p w:rsidR="00AB72EB" w:rsidRDefault="00F750CA" w:rsidP="00F750CA">
          <w:pPr>
            <w:pStyle w:val="0813F4CAD1883E48B1321938C7CAE21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AD951C5036504C9C0CA59EBEF23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E52AA-E2EF-5642-8248-3B1F7DFB2661}"/>
      </w:docPartPr>
      <w:docPartBody>
        <w:p w:rsidR="00AB72EB" w:rsidRDefault="00F750CA" w:rsidP="00F750CA">
          <w:pPr>
            <w:pStyle w:val="43AD951C5036504C9C0CA59EBEF2374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B3CCF3ADBAE04BA8D9A618D7306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09442-3E64-814D-8CDA-524BD891BD30}"/>
      </w:docPartPr>
      <w:docPartBody>
        <w:p w:rsidR="00AB72EB" w:rsidRDefault="00F750CA" w:rsidP="00F750CA">
          <w:pPr>
            <w:pStyle w:val="07B3CCF3ADBAE04BA8D9A618D7306F95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770B21D18A4936B7D5189DEBE4B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36A13-ECDB-49AD-9F7F-1AE2F03EC0D5}"/>
      </w:docPartPr>
      <w:docPartBody>
        <w:p w:rsidR="00000000" w:rsidRDefault="00AB72EB" w:rsidP="00AB72EB">
          <w:pPr>
            <w:pStyle w:val="AB770B21D18A4936B7D5189DEBE4B36E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66AC43602B4862AD1F4D0E99A18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F59C5-3216-4DBF-871A-7F2F399A6B96}"/>
      </w:docPartPr>
      <w:docPartBody>
        <w:p w:rsidR="00000000" w:rsidRDefault="00AB72EB" w:rsidP="00AB72EB">
          <w:pPr>
            <w:pStyle w:val="0766AC43602B4862AD1F4D0E99A1880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40BDC"/>
    <w:rsid w:val="00181447"/>
    <w:rsid w:val="001B561C"/>
    <w:rsid w:val="002E52B3"/>
    <w:rsid w:val="00301539"/>
    <w:rsid w:val="00492BD0"/>
    <w:rsid w:val="004E29F2"/>
    <w:rsid w:val="00502F1A"/>
    <w:rsid w:val="006172DD"/>
    <w:rsid w:val="007B50F1"/>
    <w:rsid w:val="00835378"/>
    <w:rsid w:val="00960EC7"/>
    <w:rsid w:val="009669C4"/>
    <w:rsid w:val="00981078"/>
    <w:rsid w:val="0098364C"/>
    <w:rsid w:val="009B20F6"/>
    <w:rsid w:val="00AB72EB"/>
    <w:rsid w:val="00B232FA"/>
    <w:rsid w:val="00CC70F1"/>
    <w:rsid w:val="00E925F4"/>
    <w:rsid w:val="00EB4E9B"/>
    <w:rsid w:val="00ED1C43"/>
    <w:rsid w:val="00F021ED"/>
    <w:rsid w:val="00F7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AB72EB"/>
    <w:rPr>
      <w:rFonts w:asciiTheme="minorHAnsi" w:hAnsiTheme="minorHAnsi"/>
      <w:vanish w:val="0"/>
      <w:color w:val="E8E8E8" w:themeColor="background2"/>
    </w:rPr>
  </w:style>
  <w:style w:type="paragraph" w:customStyle="1" w:styleId="4AD6EAE2F30D433BB17096F64DA8E67B">
    <w:name w:val="4AD6EAE2F30D433BB17096F64DA8E67B"/>
    <w:rsid w:val="00492BD0"/>
  </w:style>
  <w:style w:type="paragraph" w:customStyle="1" w:styleId="C85FE15F7405E043B4CE00DEDD87182B">
    <w:name w:val="C85FE15F7405E043B4CE00DEDD87182B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DC38DDF6BB66584D9D351D7021C80952">
    <w:name w:val="DC38DDF6BB66584D9D351D7021C80952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72486626EEA5A546ACADB90CCBE6D574">
    <w:name w:val="72486626EEA5A546ACADB90CCBE6D574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57F7BDF8DD887C4BA2991FAB605359BF">
    <w:name w:val="57F7BDF8DD887C4BA2991FAB605359BF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B6615E493B9B144DB84455B98D8E829F">
    <w:name w:val="B6615E493B9B144DB84455B98D8E829F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376E5AE16EEC774DA2469FFFDFAF5A96">
    <w:name w:val="376E5AE16EEC774DA2469FFFDFAF5A96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9E43C6216528C442B26C34C33FC86A65">
    <w:name w:val="9E43C6216528C442B26C34C33FC86A65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3AAD3BA5A4AAE548A17846F58E896884">
    <w:name w:val="3AAD3BA5A4AAE548A17846F58E896884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2B5E8A09534864A815B2634FA5A1757">
    <w:name w:val="82B5E8A09534864A815B2634FA5A1757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36941EF5D41CB4E9FFBEAC1604DE328">
    <w:name w:val="836941EF5D41CB4E9FFBEAC1604DE328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0813F4CAD1883E48B1321938C7CAE217">
    <w:name w:val="0813F4CAD1883E48B1321938C7CAE217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43AD951C5036504C9C0CA59EBEF23749">
    <w:name w:val="43AD951C5036504C9C0CA59EBEF23749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07B3CCF3ADBAE04BA8D9A618D7306F95">
    <w:name w:val="07B3CCF3ADBAE04BA8D9A618D7306F95"/>
    <w:rsid w:val="00F750CA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AB770B21D18A4936B7D5189DEBE4B36E">
    <w:name w:val="AB770B21D18A4936B7D5189DEBE4B36E"/>
    <w:rsid w:val="00AB72EB"/>
  </w:style>
  <w:style w:type="paragraph" w:customStyle="1" w:styleId="0766AC43602B4862AD1F4D0E99A18801">
    <w:name w:val="0766AC43602B4862AD1F4D0E99A18801"/>
    <w:rsid w:val="00AB7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Props1.xml><?xml version="1.0" encoding="utf-8"?>
<ds:datastoreItem xmlns:ds="http://schemas.openxmlformats.org/officeDocument/2006/customXml" ds:itemID="{8CE11C50-457A-4B96-B664-A910B428A315}"/>
</file>

<file path=customXml/itemProps2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pharmaSuisse</Company>
  <LinksUpToDate>false</LinksUpToDate>
  <CharactersWithSpaces>1398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cp:keywords/>
  <dc:description/>
  <cp:lastModifiedBy>Haller Aïsha</cp:lastModifiedBy>
  <cp:revision>3</cp:revision>
  <cp:lastPrinted>2021-02-12T11:21:00Z</cp:lastPrinted>
  <dcterms:created xsi:type="dcterms:W3CDTF">2026-04-30T15:42:00Z</dcterms:created>
  <dcterms:modified xsi:type="dcterms:W3CDTF">2026-04-30T15:43:00Z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