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36F4" w14:textId="35BF2ECA" w:rsidR="00E97F03" w:rsidRPr="00B6772F" w:rsidRDefault="00E97F03" w:rsidP="00E97F03">
      <w:pPr>
        <w:rPr>
          <w:rFonts w:asciiTheme="majorHAnsi" w:hAnsiTheme="majorHAnsi" w:cstheme="majorHAnsi"/>
        </w:rPr>
      </w:pPr>
      <w:r w:rsidRPr="00B6772F">
        <w:rPr>
          <w:rFonts w:asciiTheme="majorHAnsi" w:hAnsiTheme="majorHAnsi"/>
        </w:rPr>
        <w:t>Commission paritaire de confiance et d’assurance qualité (CPC)</w:t>
      </w:r>
    </w:p>
    <w:tbl>
      <w:tblPr>
        <w:tblStyle w:val="Tabellenraster"/>
        <w:tblW w:w="0" w:type="auto"/>
        <w:tblBorders>
          <w:top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4193"/>
      </w:tblGrid>
      <w:tr w:rsidR="00E97F03" w:rsidRPr="00B6772F" w14:paraId="4686CDB1" w14:textId="77777777" w:rsidTr="00124D9A">
        <w:trPr>
          <w:cnfStyle w:val="100000000000" w:firstRow="1" w:lastRow="0" w:firstColumn="0" w:lastColumn="0" w:oddVBand="0" w:evenVBand="0" w:oddHBand="0"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41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651C2F" w14:textId="77777777" w:rsidR="00E97F03" w:rsidRPr="00B6772F" w:rsidRDefault="00E97F03" w:rsidP="00124D9A">
            <w:pPr>
              <w:rPr>
                <w:rFonts w:asciiTheme="majorHAnsi" w:hAnsiTheme="majorHAnsi" w:cstheme="majorHAnsi"/>
              </w:rPr>
            </w:pPr>
          </w:p>
        </w:tc>
        <w:tc>
          <w:tcPr>
            <w:tcW w:w="4193"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0AF72659" w14:textId="08C833FC" w:rsidR="00E97F03" w:rsidRPr="00B6772F" w:rsidRDefault="00E97F03" w:rsidP="00124D9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B6772F">
              <w:t xml:space="preserve">Requête n° CPC </w:t>
            </w:r>
            <w:r w:rsidRPr="00B6772F">
              <w:rPr>
                <w:rFonts w:asciiTheme="majorHAnsi" w:hAnsiTheme="majorHAnsi"/>
              </w:rPr>
              <w:t xml:space="preserve"> -  </w:t>
            </w:r>
            <w:sdt>
              <w:sdtPr>
                <w:rPr>
                  <w:rFonts w:asciiTheme="majorHAnsi" w:hAnsiTheme="majorHAnsi" w:cstheme="majorHAnsi"/>
                </w:rPr>
                <w:id w:val="-383413904"/>
                <w:placeholder>
                  <w:docPart w:val="4AD6EAE2F30D433BB17096F64DA8E67B"/>
                </w:placeholder>
              </w:sdtPr>
              <w:sdtEndPr/>
              <w:sdtContent>
                <w:sdt>
                  <w:sdtPr>
                    <w:rPr>
                      <w:rFonts w:asciiTheme="majorHAnsi" w:hAnsiTheme="majorHAnsi" w:cstheme="majorHAnsi"/>
                    </w:rPr>
                    <w:id w:val="-1481614434"/>
                    <w:placeholder>
                      <w:docPart w:val="D798FAA3CA1368408DBB2C2F8B0C36DB"/>
                    </w:placeholder>
                  </w:sdtPr>
                  <w:sdtEndPr/>
                  <w:sdtContent>
                    <w:r w:rsidR="00653A87" w:rsidRPr="00B6772F">
                      <w:rPr>
                        <w:rFonts w:asciiTheme="majorHAnsi" w:hAnsiTheme="majorHAnsi" w:cstheme="majorHAnsi"/>
                      </w:rPr>
                      <w:t>Cliquez ou appuyez pour saisir du texte.</w:t>
                    </w:r>
                  </w:sdtContent>
                </w:sdt>
              </w:sdtContent>
            </w:sdt>
          </w:p>
        </w:tc>
      </w:tr>
    </w:tbl>
    <w:p w14:paraId="3C8DE355" w14:textId="54348DF8" w:rsidR="00E97F03" w:rsidRPr="00B6772F" w:rsidRDefault="00E97F03" w:rsidP="00E97F03">
      <w:pPr>
        <w:ind w:left="3540" w:firstLine="708"/>
        <w:rPr>
          <w:rFonts w:asciiTheme="majorHAnsi" w:hAnsiTheme="majorHAnsi" w:cstheme="majorHAnsi"/>
          <w:color w:val="808080" w:themeColor="background2"/>
          <w:sz w:val="16"/>
          <w:szCs w:val="16"/>
        </w:rPr>
      </w:pPr>
      <w:r w:rsidRPr="00B6772F">
        <w:rPr>
          <w:rFonts w:asciiTheme="majorHAnsi" w:hAnsiTheme="majorHAnsi"/>
          <w:color w:val="808080" w:themeColor="background2"/>
          <w:sz w:val="16"/>
        </w:rPr>
        <w:t>Le numéro est attribué par le secrétariat.</w:t>
      </w:r>
    </w:p>
    <w:p w14:paraId="5B117396" w14:textId="7132C85E" w:rsidR="00772F4E" w:rsidRPr="00B6772F" w:rsidRDefault="0038351E" w:rsidP="00772F4E">
      <w:pPr>
        <w:pStyle w:val="berschrift1"/>
        <w:rPr>
          <w:rFonts w:cstheme="majorHAnsi"/>
        </w:rPr>
      </w:pPr>
      <w:r w:rsidRPr="00B6772F">
        <w:t>Formulaire de dépôt d’un cas à la CPC - AA/AM/AI</w:t>
      </w:r>
    </w:p>
    <w:p w14:paraId="58923DBB" w14:textId="77777777" w:rsidR="00772F4E" w:rsidRPr="00B6772F" w:rsidRDefault="00772F4E" w:rsidP="00772F4E">
      <w:pPr>
        <w:rPr>
          <w:rFonts w:asciiTheme="majorHAnsi" w:hAnsiTheme="majorHAnsi" w:cstheme="majorHAnsi"/>
        </w:rPr>
      </w:pPr>
    </w:p>
    <w:p w14:paraId="7D570FF6" w14:textId="66F89D7F" w:rsidR="00772F4E" w:rsidRPr="00B6772F" w:rsidRDefault="00772F4E" w:rsidP="00772F4E">
      <w:pPr>
        <w:rPr>
          <w:rFonts w:asciiTheme="majorHAnsi" w:hAnsiTheme="majorHAnsi" w:cstheme="majorHAnsi"/>
        </w:rPr>
      </w:pPr>
      <w:r w:rsidRPr="00B6772F">
        <w:rPr>
          <w:rFonts w:asciiTheme="majorHAnsi" w:hAnsiTheme="majorHAnsi"/>
        </w:rPr>
        <w:t>La CPC est compétente pour les litiges relevant de l’art. 1 «Tâches» de la convention CPC: «La CPC fait office d’instance de conciliation préalable à l’arbitrage pour tous les différends découlant de l’application de la convention tarifaire.</w:t>
      </w:r>
      <w:r w:rsidR="00CF0F5E" w:rsidRPr="00B6772F">
        <w:rPr>
          <w:rFonts w:asciiTheme="majorHAnsi" w:hAnsiTheme="majorHAnsi"/>
        </w:rPr>
        <w:t>»</w:t>
      </w:r>
      <w:r w:rsidRPr="00B6772F">
        <w:rPr>
          <w:rFonts w:asciiTheme="majorHAnsi" w:hAnsiTheme="majorHAnsi"/>
        </w:rPr>
        <w:t xml:space="preserve"> </w:t>
      </w:r>
    </w:p>
    <w:p w14:paraId="100C5931" w14:textId="77777777" w:rsidR="00772F4E" w:rsidRPr="00B6772F" w:rsidRDefault="00772F4E" w:rsidP="00772F4E">
      <w:pPr>
        <w:rPr>
          <w:rFonts w:asciiTheme="majorHAnsi" w:hAnsiTheme="majorHAnsi" w:cstheme="majorHAnsi"/>
        </w:rPr>
      </w:pPr>
    </w:p>
    <w:p w14:paraId="44C653FD" w14:textId="4A21105D" w:rsidR="00772F4E" w:rsidRPr="00B6772F" w:rsidRDefault="00F70E86" w:rsidP="00772F4E">
      <w:pPr>
        <w:rPr>
          <w:rFonts w:asciiTheme="majorHAnsi" w:hAnsiTheme="majorHAnsi" w:cstheme="majorHAnsi"/>
          <w:b/>
        </w:rPr>
      </w:pPr>
      <w:r w:rsidRPr="00B6772F">
        <w:rPr>
          <w:rFonts w:asciiTheme="majorHAnsi" w:hAnsiTheme="majorHAnsi"/>
        </w:rPr>
        <w:t>Les documents doivent être soumis de manière anonymisée. Tous les documents reçus par la CPC de la part des parties au litige ne feront l’objet d’aucune anonymisation supplémentaire par le secrétariat de la CPC. Les membres de la commission paritaire de confiance sont soumis au secret professionnel. Pour le reste, nous renvoyons aux dispositions applicables en matière de protection des données.</w:t>
      </w:r>
      <w:r w:rsidRPr="00B6772F">
        <w:rPr>
          <w:rFonts w:asciiTheme="majorHAnsi" w:hAnsiTheme="majorHAnsi"/>
        </w:rPr>
        <w:br/>
      </w:r>
      <w:r w:rsidRPr="00B6772F">
        <w:rPr>
          <w:rFonts w:asciiTheme="majorHAnsi" w:hAnsiTheme="majorHAnsi"/>
          <w:b/>
        </w:rPr>
        <w:t>Veuillez lire attentivement la fiche d’information et les directives avant de remplir ce formulaire!</w:t>
      </w:r>
    </w:p>
    <w:p w14:paraId="0790EAAE" w14:textId="77777777" w:rsidR="00772F4E" w:rsidRPr="00B6772F" w:rsidRDefault="00772F4E" w:rsidP="00772F4E">
      <w:pPr>
        <w:rPr>
          <w:rFonts w:asciiTheme="majorHAnsi" w:hAnsiTheme="majorHAnsi" w:cstheme="majorHAnsi"/>
        </w:rPr>
      </w:pPr>
    </w:p>
    <w:p w14:paraId="5D87B98D" w14:textId="77777777" w:rsidR="00772F4E" w:rsidRPr="00B6772F" w:rsidRDefault="00772F4E" w:rsidP="00772F4E">
      <w:pPr>
        <w:rPr>
          <w:rFonts w:asciiTheme="majorHAnsi" w:hAnsiTheme="majorHAnsi" w:cstheme="majorHAnsi"/>
        </w:rPr>
      </w:pPr>
      <w:r w:rsidRPr="00B6772F">
        <w:rPr>
          <w:rFonts w:asciiTheme="majorHAnsi" w:hAnsiTheme="majorHAnsi"/>
        </w:rPr>
        <w:t xml:space="preserve">Envoyer les formulaires à: </w:t>
      </w:r>
    </w:p>
    <w:p w14:paraId="6F859F40" w14:textId="77777777" w:rsidR="00223C64" w:rsidRPr="00B6772F" w:rsidRDefault="00223C64" w:rsidP="00223C64">
      <w:pPr>
        <w:rPr>
          <w:rFonts w:asciiTheme="majorHAnsi" w:hAnsiTheme="majorHAnsi" w:cstheme="majorHAnsi"/>
        </w:rPr>
      </w:pPr>
      <w:r w:rsidRPr="00B6772F">
        <w:rPr>
          <w:rFonts w:asciiTheme="majorHAnsi" w:hAnsiTheme="majorHAnsi"/>
        </w:rPr>
        <w:t>Physioswiss, Secrétariat de la CT, Dammweg 3, 3013 Berne</w:t>
      </w:r>
    </w:p>
    <w:p w14:paraId="2C5B8126" w14:textId="77777777" w:rsidR="00772F4E" w:rsidRPr="00B6772F" w:rsidRDefault="00772F4E" w:rsidP="00772F4E">
      <w:pPr>
        <w:rPr>
          <w:rFonts w:asciiTheme="majorHAnsi" w:hAnsiTheme="majorHAnsi" w:cstheme="majorHAnsi"/>
        </w:rPr>
      </w:pPr>
    </w:p>
    <w:p w14:paraId="4D765E14" w14:textId="77777777" w:rsidR="00772F4E" w:rsidRPr="00B6772F" w:rsidRDefault="00772F4E" w:rsidP="00772F4E">
      <w:pPr>
        <w:pStyle w:val="berschrift2"/>
        <w:rPr>
          <w:rFonts w:cstheme="majorHAnsi"/>
        </w:rPr>
      </w:pPr>
      <w:r w:rsidRPr="00B6772F">
        <w:t>Informations relatives au cas CPC</w:t>
      </w:r>
    </w:p>
    <w:p w14:paraId="510405D9" w14:textId="77777777" w:rsidR="00772F4E" w:rsidRPr="00B6772F" w:rsidRDefault="00772F4E" w:rsidP="00772F4E">
      <w:pPr>
        <w:rPr>
          <w:rFonts w:asciiTheme="majorHAnsi" w:hAnsiTheme="majorHAnsi" w:cstheme="majorHAnsi"/>
        </w:rPr>
      </w:pPr>
    </w:p>
    <w:p w14:paraId="0635023D" w14:textId="40BC2603" w:rsidR="00772F4E" w:rsidRPr="00B6772F" w:rsidRDefault="00772F4E" w:rsidP="00772F4E">
      <w:pPr>
        <w:rPr>
          <w:rFonts w:asciiTheme="majorHAnsi" w:hAnsiTheme="majorHAnsi" w:cstheme="majorHAnsi"/>
        </w:rPr>
      </w:pPr>
      <w:r w:rsidRPr="00B6772F">
        <w:t>Requérant·e:</w:t>
      </w:r>
      <w:r w:rsidRPr="00B6772F">
        <w:rPr>
          <w:rFonts w:asciiTheme="majorHAnsi" w:hAnsiTheme="majorHAnsi"/>
        </w:rPr>
        <w:t xml:space="preserve">                 </w:t>
      </w:r>
      <w:sdt>
        <w:sdtPr>
          <w:rPr>
            <w:rFonts w:asciiTheme="majorHAnsi" w:hAnsiTheme="majorHAnsi" w:cstheme="majorHAnsi"/>
          </w:rPr>
          <w:id w:val="-243348919"/>
          <w14:checkbox>
            <w14:checked w14:val="0"/>
            <w14:checkedState w14:val="2612" w14:font="MS Gothic"/>
            <w14:uncheckedState w14:val="2610" w14:font="MS Gothic"/>
          </w14:checkbox>
        </w:sdtPr>
        <w:sdtEndPr/>
        <w:sdtContent>
          <w:r w:rsidRPr="00B6772F">
            <w:rPr>
              <w:rFonts w:ascii="Segoe UI Symbol" w:eastAsia="MS Gothic" w:hAnsi="Segoe UI Symbol" w:cs="Segoe UI Symbol"/>
            </w:rPr>
            <w:t>☐</w:t>
          </w:r>
        </w:sdtContent>
      </w:sdt>
      <w:r w:rsidRPr="00B6772F">
        <w:rPr>
          <w:rFonts w:asciiTheme="majorHAnsi" w:hAnsiTheme="majorHAnsi"/>
        </w:rPr>
        <w:t xml:space="preserve">   Physiothérapeute</w:t>
      </w:r>
      <w:r w:rsidRPr="00B6772F">
        <w:rPr>
          <w:rFonts w:asciiTheme="majorHAnsi" w:hAnsiTheme="majorHAnsi"/>
        </w:rPr>
        <w:tab/>
      </w:r>
      <w:sdt>
        <w:sdtPr>
          <w:rPr>
            <w:rFonts w:asciiTheme="majorHAnsi" w:hAnsiTheme="majorHAnsi" w:cstheme="majorHAnsi"/>
          </w:rPr>
          <w:id w:val="-1488628409"/>
          <w14:checkbox>
            <w14:checked w14:val="0"/>
            <w14:checkedState w14:val="2612" w14:font="MS Gothic"/>
            <w14:uncheckedState w14:val="2610" w14:font="MS Gothic"/>
          </w14:checkbox>
        </w:sdtPr>
        <w:sdtEndPr/>
        <w:sdtContent>
          <w:r w:rsidRPr="00B6772F">
            <w:rPr>
              <w:rFonts w:ascii="Segoe UI Symbol" w:eastAsia="MS Gothic" w:hAnsi="Segoe UI Symbol" w:cs="Segoe UI Symbol"/>
            </w:rPr>
            <w:t>☐</w:t>
          </w:r>
        </w:sdtContent>
      </w:sdt>
      <w:r w:rsidRPr="00B6772F">
        <w:rPr>
          <w:rFonts w:asciiTheme="majorHAnsi" w:hAnsiTheme="majorHAnsi"/>
        </w:rPr>
        <w:t xml:space="preserve">   Hôpital</w:t>
      </w:r>
      <w:r w:rsidRPr="00B6772F">
        <w:rPr>
          <w:rFonts w:asciiTheme="majorHAnsi" w:hAnsiTheme="majorHAnsi"/>
        </w:rPr>
        <w:tab/>
        <w:t xml:space="preserve"> </w:t>
      </w:r>
      <w:sdt>
        <w:sdtPr>
          <w:rPr>
            <w:rFonts w:asciiTheme="majorHAnsi" w:hAnsiTheme="majorHAnsi" w:cstheme="majorHAnsi"/>
          </w:rPr>
          <w:id w:val="2136589337"/>
          <w14:checkbox>
            <w14:checked w14:val="0"/>
            <w14:checkedState w14:val="2612" w14:font="MS Gothic"/>
            <w14:uncheckedState w14:val="2610" w14:font="MS Gothic"/>
          </w14:checkbox>
        </w:sdtPr>
        <w:sdtEndPr/>
        <w:sdtContent>
          <w:r w:rsidR="00793E99" w:rsidRPr="00B6772F">
            <w:rPr>
              <w:rFonts w:ascii="Segoe UI Symbol" w:eastAsia="MS Gothic" w:hAnsi="Segoe UI Symbol" w:cs="Segoe UI Symbol"/>
            </w:rPr>
            <w:t>☐</w:t>
          </w:r>
        </w:sdtContent>
      </w:sdt>
      <w:r w:rsidRPr="00B6772F">
        <w:rPr>
          <w:rFonts w:asciiTheme="majorHAnsi" w:hAnsiTheme="majorHAnsi"/>
        </w:rPr>
        <w:t xml:space="preserve">   Assureur</w:t>
      </w:r>
    </w:p>
    <w:p w14:paraId="5CF6510E" w14:textId="5595BFE5" w:rsidR="00772F4E" w:rsidRPr="00B6772F" w:rsidRDefault="00772F4E" w:rsidP="000C31A3">
      <w:pPr>
        <w:pStyle w:val="berschrift2nummeriert"/>
        <w:rPr>
          <w:rFonts w:cstheme="majorHAnsi"/>
        </w:rPr>
      </w:pPr>
      <w:r w:rsidRPr="00B6772F">
        <w:t>Physiothérapeute ou hôpital</w:t>
      </w:r>
    </w:p>
    <w:p w14:paraId="259D5BC9" w14:textId="44C195A4" w:rsidR="0066478A" w:rsidRPr="00B6772F" w:rsidRDefault="0066478A" w:rsidP="00FC159A">
      <w:pPr>
        <w:pStyle w:val="Nummerierung2"/>
        <w:numPr>
          <w:ilvl w:val="0"/>
          <w:numId w:val="0"/>
        </w:numPr>
        <w:spacing w:line="276" w:lineRule="auto"/>
        <w:rPr>
          <w:rFonts w:asciiTheme="majorHAnsi" w:hAnsiTheme="majorHAnsi" w:cstheme="majorHAnsi"/>
        </w:rPr>
      </w:pPr>
      <w:proofErr w:type="gramStart"/>
      <w:r w:rsidRPr="00B6772F">
        <w:rPr>
          <w:rFonts w:asciiTheme="majorHAnsi" w:hAnsiTheme="majorHAnsi"/>
        </w:rPr>
        <w:t>Entreprise:</w:t>
      </w:r>
      <w:proofErr w:type="gramEnd"/>
      <w:r w:rsidRPr="00B6772F">
        <w:rPr>
          <w:rFonts w:asciiTheme="majorHAnsi" w:hAnsiTheme="majorHAnsi"/>
        </w:rPr>
        <w:t xml:space="preserve"> </w:t>
      </w:r>
      <w:r w:rsidRPr="00B6772F">
        <w:rPr>
          <w:rFonts w:asciiTheme="majorHAnsi" w:hAnsiTheme="majorHAnsi"/>
        </w:rPr>
        <w:tab/>
      </w:r>
      <w:r w:rsidR="00C441D2">
        <w:rPr>
          <w:rFonts w:asciiTheme="majorHAnsi" w:hAnsiTheme="majorHAnsi"/>
        </w:rPr>
        <w:tab/>
      </w:r>
      <w:r w:rsidRPr="00B6772F">
        <w:rPr>
          <w:rFonts w:asciiTheme="majorHAnsi" w:hAnsiTheme="majorHAnsi"/>
        </w:rPr>
        <w:tab/>
      </w:r>
      <w:sdt>
        <w:sdtPr>
          <w:rPr>
            <w:rFonts w:asciiTheme="majorHAnsi" w:hAnsiTheme="majorHAnsi" w:cstheme="majorHAnsi"/>
            <w:color w:val="808080" w:themeColor="background2"/>
          </w:rPr>
          <w:id w:val="1109318858"/>
          <w:placeholder>
            <w:docPart w:val="43C59C48F84E4CF39147EB15F39854CC"/>
          </w:placeholder>
        </w:sdtPr>
        <w:sdtEndPr/>
        <w:sdtContent>
          <w:sdt>
            <w:sdtPr>
              <w:rPr>
                <w:rFonts w:asciiTheme="majorHAnsi" w:hAnsiTheme="majorHAnsi" w:cstheme="majorHAnsi"/>
                <w:color w:val="808080" w:themeColor="background2"/>
              </w:rPr>
              <w:id w:val="1568533883"/>
              <w:placeholder>
                <w:docPart w:val="282F8C6BFD5DEB4D91E4CDE982CBCB7E"/>
              </w:placeholder>
            </w:sdtPr>
            <w:sdtEndPr/>
            <w:sdtContent>
              <w:r w:rsidR="00653A87" w:rsidRPr="00624541">
                <w:rPr>
                  <w:rFonts w:asciiTheme="majorHAnsi" w:hAnsiTheme="majorHAnsi" w:cstheme="majorHAnsi"/>
                  <w:color w:val="808080" w:themeColor="background2"/>
                </w:rPr>
                <w:t>Cliquez ou appuyez pour saisir du texte.</w:t>
              </w:r>
            </w:sdtContent>
          </w:sdt>
        </w:sdtContent>
      </w:sdt>
    </w:p>
    <w:p w14:paraId="2715FDFB" w14:textId="6AB1DEEA" w:rsidR="00772F4E" w:rsidRPr="00B6772F" w:rsidRDefault="001F3618" w:rsidP="00FC159A">
      <w:pPr>
        <w:pStyle w:val="Nummerierung2"/>
        <w:numPr>
          <w:ilvl w:val="0"/>
          <w:numId w:val="0"/>
        </w:numPr>
        <w:spacing w:line="276" w:lineRule="auto"/>
        <w:rPr>
          <w:rFonts w:asciiTheme="majorHAnsi" w:hAnsiTheme="majorHAnsi" w:cstheme="majorHAnsi"/>
        </w:rPr>
      </w:pPr>
      <w:r w:rsidRPr="00B6772F">
        <w:rPr>
          <w:rFonts w:asciiTheme="majorHAnsi" w:hAnsiTheme="majorHAnsi"/>
        </w:rPr>
        <w:t xml:space="preserve">N° </w:t>
      </w:r>
      <w:proofErr w:type="gramStart"/>
      <w:r w:rsidRPr="00B6772F">
        <w:rPr>
          <w:rFonts w:asciiTheme="majorHAnsi" w:hAnsiTheme="majorHAnsi"/>
        </w:rPr>
        <w:t>GLN:</w:t>
      </w:r>
      <w:proofErr w:type="gramEnd"/>
      <w:r w:rsidRPr="00B6772F">
        <w:rPr>
          <w:rFonts w:asciiTheme="majorHAnsi" w:hAnsiTheme="majorHAnsi"/>
        </w:rPr>
        <w:t xml:space="preserve"> </w:t>
      </w:r>
      <w:r w:rsidRPr="00B6772F">
        <w:rPr>
          <w:rFonts w:asciiTheme="majorHAnsi" w:hAnsiTheme="majorHAnsi"/>
        </w:rPr>
        <w:tab/>
      </w:r>
      <w:r w:rsidR="00C441D2">
        <w:rPr>
          <w:rFonts w:asciiTheme="majorHAnsi" w:hAnsiTheme="majorHAnsi"/>
        </w:rPr>
        <w:tab/>
      </w:r>
      <w:r w:rsidRPr="00B6772F">
        <w:rPr>
          <w:rFonts w:asciiTheme="majorHAnsi" w:hAnsiTheme="majorHAnsi"/>
        </w:rPr>
        <w:tab/>
      </w:r>
      <w:sdt>
        <w:sdtPr>
          <w:rPr>
            <w:rFonts w:asciiTheme="majorHAnsi" w:hAnsiTheme="majorHAnsi" w:cstheme="majorHAnsi"/>
            <w:color w:val="808080" w:themeColor="background2"/>
          </w:rPr>
          <w:id w:val="-38750847"/>
          <w:placeholder>
            <w:docPart w:val="9A4E8B35EC9145AF96AB5AA51BC3C811"/>
          </w:placeholder>
        </w:sdtPr>
        <w:sdtEndPr/>
        <w:sdtContent>
          <w:sdt>
            <w:sdtPr>
              <w:rPr>
                <w:rFonts w:asciiTheme="majorHAnsi" w:hAnsiTheme="majorHAnsi" w:cstheme="majorHAnsi"/>
                <w:color w:val="808080" w:themeColor="background2"/>
              </w:rPr>
              <w:id w:val="-690676424"/>
              <w:placeholder>
                <w:docPart w:val="EB7C2C2E3DAABB458FC31104475D1583"/>
              </w:placeholder>
            </w:sdtPr>
            <w:sdtEndPr/>
            <w:sdtContent>
              <w:r w:rsidR="00653A87" w:rsidRPr="00624541">
                <w:rPr>
                  <w:rFonts w:asciiTheme="majorHAnsi" w:hAnsiTheme="majorHAnsi" w:cstheme="majorHAnsi"/>
                  <w:color w:val="808080" w:themeColor="background2"/>
                </w:rPr>
                <w:t>Cliquez ou appuyez pour saisir du texte.</w:t>
              </w:r>
            </w:sdtContent>
          </w:sdt>
        </w:sdtContent>
      </w:sdt>
    </w:p>
    <w:p w14:paraId="7C19AB16" w14:textId="77777777" w:rsidR="001F3618" w:rsidRPr="00B6772F" w:rsidRDefault="001F3618" w:rsidP="00FC159A">
      <w:pPr>
        <w:pStyle w:val="Nummerierung2"/>
        <w:numPr>
          <w:ilvl w:val="0"/>
          <w:numId w:val="0"/>
        </w:numPr>
        <w:spacing w:line="276" w:lineRule="auto"/>
        <w:rPr>
          <w:rFonts w:asciiTheme="majorHAnsi" w:hAnsiTheme="majorHAnsi" w:cstheme="majorHAnsi"/>
        </w:rPr>
      </w:pPr>
      <w:r w:rsidRPr="00B6772F">
        <w:rPr>
          <w:rFonts w:asciiTheme="majorHAnsi" w:hAnsiTheme="majorHAnsi"/>
        </w:rPr>
        <w:t>Personne de contact:</w:t>
      </w:r>
      <w:r w:rsidRPr="00B6772F">
        <w:rPr>
          <w:rFonts w:asciiTheme="majorHAnsi" w:hAnsiTheme="majorHAnsi"/>
        </w:rPr>
        <w:tab/>
      </w:r>
    </w:p>
    <w:p w14:paraId="46CEC01F" w14:textId="105A13AF" w:rsidR="00772F4E" w:rsidRPr="00B6772F" w:rsidRDefault="00772F4E" w:rsidP="00FC159A">
      <w:pPr>
        <w:pStyle w:val="Nummerierung2"/>
        <w:numPr>
          <w:ilvl w:val="0"/>
          <w:numId w:val="0"/>
        </w:numPr>
        <w:spacing w:line="276" w:lineRule="auto"/>
        <w:rPr>
          <w:rFonts w:asciiTheme="majorHAnsi" w:hAnsiTheme="majorHAnsi" w:cstheme="majorHAnsi"/>
        </w:rPr>
      </w:pPr>
      <w:r w:rsidRPr="00B6772F">
        <w:rPr>
          <w:rFonts w:asciiTheme="majorHAnsi" w:hAnsiTheme="majorHAnsi"/>
        </w:rPr>
        <w:t xml:space="preserve">Nom / </w:t>
      </w:r>
      <w:proofErr w:type="gramStart"/>
      <w:r w:rsidRPr="00B6772F">
        <w:rPr>
          <w:rFonts w:asciiTheme="majorHAnsi" w:hAnsiTheme="majorHAnsi"/>
        </w:rPr>
        <w:t>Prénom:</w:t>
      </w:r>
      <w:proofErr w:type="gramEnd"/>
      <w:r w:rsidR="00624541">
        <w:rPr>
          <w:rFonts w:asciiTheme="majorHAnsi" w:hAnsiTheme="majorHAnsi"/>
        </w:rPr>
        <w:tab/>
      </w:r>
      <w:r w:rsidR="00C441D2">
        <w:rPr>
          <w:rFonts w:asciiTheme="majorHAnsi" w:hAnsiTheme="majorHAnsi"/>
        </w:rPr>
        <w:tab/>
      </w:r>
      <w:r w:rsidRPr="00B6772F">
        <w:rPr>
          <w:rFonts w:asciiTheme="majorHAnsi" w:hAnsiTheme="majorHAnsi"/>
        </w:rPr>
        <w:tab/>
      </w:r>
      <w:sdt>
        <w:sdtPr>
          <w:rPr>
            <w:rFonts w:asciiTheme="majorHAnsi" w:hAnsiTheme="majorHAnsi" w:cstheme="majorHAnsi"/>
            <w:color w:val="808080" w:themeColor="background2"/>
          </w:rPr>
          <w:id w:val="1019744572"/>
          <w:placeholder>
            <w:docPart w:val="DefaultPlaceholder_-1854013440"/>
          </w:placeholder>
        </w:sdtPr>
        <w:sdtEndPr/>
        <w:sdtContent>
          <w:sdt>
            <w:sdtPr>
              <w:rPr>
                <w:rFonts w:asciiTheme="majorHAnsi" w:hAnsiTheme="majorHAnsi" w:cstheme="majorHAnsi"/>
                <w:color w:val="808080" w:themeColor="background2"/>
              </w:rPr>
              <w:id w:val="-592087757"/>
              <w:placeholder>
                <w:docPart w:val="0776EC7CFEC1AC42AA26F4F5183C8D7D"/>
              </w:placeholder>
            </w:sdtPr>
            <w:sdtEndPr/>
            <w:sdtContent>
              <w:r w:rsidR="00653A87" w:rsidRPr="00624541">
                <w:rPr>
                  <w:rFonts w:asciiTheme="majorHAnsi" w:hAnsiTheme="majorHAnsi" w:cstheme="majorHAnsi"/>
                  <w:color w:val="808080" w:themeColor="background2"/>
                </w:rPr>
                <w:t>Cliquez ou appuyez pour saisir du texte.</w:t>
              </w:r>
            </w:sdtContent>
          </w:sdt>
        </w:sdtContent>
      </w:sdt>
    </w:p>
    <w:p w14:paraId="2C8884BB" w14:textId="1968EA37" w:rsidR="00772F4E" w:rsidRPr="00B6772F" w:rsidRDefault="00772F4E" w:rsidP="00FC159A">
      <w:pPr>
        <w:pStyle w:val="Nummerierung2"/>
        <w:numPr>
          <w:ilvl w:val="0"/>
          <w:numId w:val="0"/>
        </w:numPr>
        <w:spacing w:line="276" w:lineRule="auto"/>
        <w:rPr>
          <w:rFonts w:asciiTheme="majorHAnsi" w:hAnsiTheme="majorHAnsi" w:cstheme="majorHAnsi"/>
        </w:rPr>
      </w:pPr>
      <w:r w:rsidRPr="00B6772F">
        <w:rPr>
          <w:rFonts w:asciiTheme="majorHAnsi" w:hAnsiTheme="majorHAnsi"/>
        </w:rPr>
        <w:t xml:space="preserve">Adresse / NPA / </w:t>
      </w:r>
      <w:proofErr w:type="gramStart"/>
      <w:r w:rsidRPr="00B6772F">
        <w:rPr>
          <w:rFonts w:asciiTheme="majorHAnsi" w:hAnsiTheme="majorHAnsi"/>
        </w:rPr>
        <w:t>Localité:</w:t>
      </w:r>
      <w:proofErr w:type="gramEnd"/>
      <w:r w:rsidR="00624541">
        <w:rPr>
          <w:rFonts w:asciiTheme="majorHAnsi" w:hAnsiTheme="majorHAnsi"/>
        </w:rPr>
        <w:tab/>
      </w:r>
      <w:sdt>
        <w:sdtPr>
          <w:rPr>
            <w:rFonts w:asciiTheme="majorHAnsi" w:hAnsiTheme="majorHAnsi" w:cstheme="majorHAnsi"/>
          </w:rPr>
          <w:id w:val="1731269941"/>
          <w:placeholder>
            <w:docPart w:val="DefaultPlaceholder_-1854013440"/>
          </w:placeholder>
        </w:sdtPr>
        <w:sdtEndPr/>
        <w:sdtContent>
          <w:sdt>
            <w:sdtPr>
              <w:rPr>
                <w:rFonts w:asciiTheme="majorHAnsi" w:hAnsiTheme="majorHAnsi" w:cstheme="majorHAnsi"/>
              </w:rPr>
              <w:id w:val="1536224188"/>
              <w:placeholder>
                <w:docPart w:val="E2675B501C0F6A42A09C153C03DEB76C"/>
              </w:placeholder>
            </w:sdtPr>
            <w:sdtEndPr/>
            <w:sdtContent>
              <w:r w:rsidR="00653A87" w:rsidRPr="00624541">
                <w:rPr>
                  <w:rFonts w:asciiTheme="majorHAnsi" w:hAnsiTheme="majorHAnsi" w:cstheme="majorHAnsi"/>
                  <w:color w:val="808080" w:themeColor="background2"/>
                </w:rPr>
                <w:t>Cliquez ou appuyez pour saisir du texte.</w:t>
              </w:r>
            </w:sdtContent>
          </w:sdt>
        </w:sdtContent>
      </w:sdt>
      <w:r w:rsidRPr="00B6772F">
        <w:rPr>
          <w:rFonts w:asciiTheme="majorHAnsi" w:hAnsiTheme="majorHAnsi"/>
        </w:rPr>
        <w:tab/>
      </w:r>
    </w:p>
    <w:p w14:paraId="02652D6F" w14:textId="5C6B02DF" w:rsidR="001F3618" w:rsidRPr="00B6772F" w:rsidRDefault="00772F4E" w:rsidP="00FC159A">
      <w:pPr>
        <w:pStyle w:val="Nummerierung2"/>
        <w:numPr>
          <w:ilvl w:val="0"/>
          <w:numId w:val="0"/>
        </w:numPr>
        <w:spacing w:line="276" w:lineRule="auto"/>
        <w:rPr>
          <w:rFonts w:asciiTheme="majorHAnsi" w:hAnsiTheme="majorHAnsi" w:cstheme="majorHAnsi"/>
        </w:rPr>
      </w:pPr>
      <w:proofErr w:type="gramStart"/>
      <w:r w:rsidRPr="00B6772F">
        <w:rPr>
          <w:rFonts w:asciiTheme="majorHAnsi" w:hAnsiTheme="majorHAnsi"/>
        </w:rPr>
        <w:t>Téléphone</w:t>
      </w:r>
      <w:r w:rsidR="00CF0F5E" w:rsidRPr="00B6772F">
        <w:rPr>
          <w:rFonts w:asciiTheme="majorHAnsi" w:hAnsiTheme="majorHAnsi"/>
        </w:rPr>
        <w:t>:</w:t>
      </w:r>
      <w:proofErr w:type="gramEnd"/>
      <w:r w:rsidR="00CF0F5E" w:rsidRPr="00B6772F">
        <w:rPr>
          <w:rFonts w:asciiTheme="majorHAnsi" w:hAnsiTheme="majorHAnsi"/>
        </w:rPr>
        <w:tab/>
      </w:r>
      <w:r w:rsidR="00C441D2">
        <w:rPr>
          <w:rFonts w:asciiTheme="majorHAnsi" w:hAnsiTheme="majorHAnsi"/>
        </w:rPr>
        <w:tab/>
      </w:r>
      <w:r w:rsidRPr="00B6772F">
        <w:rPr>
          <w:rFonts w:asciiTheme="majorHAnsi" w:hAnsiTheme="majorHAnsi"/>
        </w:rPr>
        <w:tab/>
      </w:r>
      <w:sdt>
        <w:sdtPr>
          <w:rPr>
            <w:rFonts w:asciiTheme="majorHAnsi" w:hAnsiTheme="majorHAnsi" w:cstheme="majorHAnsi"/>
            <w:color w:val="808080" w:themeColor="background2"/>
          </w:rPr>
          <w:id w:val="788392063"/>
          <w:placeholder>
            <w:docPart w:val="E1388E559F164B568802E16587AC3DD9"/>
          </w:placeholder>
        </w:sdtPr>
        <w:sdtEndPr/>
        <w:sdtContent>
          <w:sdt>
            <w:sdtPr>
              <w:rPr>
                <w:rFonts w:asciiTheme="majorHAnsi" w:hAnsiTheme="majorHAnsi" w:cstheme="majorHAnsi"/>
                <w:color w:val="808080" w:themeColor="background2"/>
              </w:rPr>
              <w:id w:val="957606279"/>
              <w:placeholder>
                <w:docPart w:val="D9C468753F68FB4E807E12DF8E768722"/>
              </w:placeholder>
            </w:sdtPr>
            <w:sdtEndPr/>
            <w:sdtContent>
              <w:r w:rsidR="00653A87" w:rsidRPr="00624541">
                <w:rPr>
                  <w:rFonts w:asciiTheme="majorHAnsi" w:hAnsiTheme="majorHAnsi" w:cstheme="majorHAnsi"/>
                  <w:color w:val="808080" w:themeColor="background2"/>
                </w:rPr>
                <w:t>Cliquez ou appuyez pour saisir du texte.</w:t>
              </w:r>
            </w:sdtContent>
          </w:sdt>
        </w:sdtContent>
      </w:sdt>
    </w:p>
    <w:p w14:paraId="673F09DE" w14:textId="28F865ED" w:rsidR="00772F4E" w:rsidRPr="00B6772F" w:rsidRDefault="00772F4E" w:rsidP="00FC159A">
      <w:pPr>
        <w:pStyle w:val="Nummerierung2"/>
        <w:numPr>
          <w:ilvl w:val="0"/>
          <w:numId w:val="0"/>
        </w:numPr>
        <w:spacing w:line="276" w:lineRule="auto"/>
        <w:rPr>
          <w:rFonts w:asciiTheme="majorHAnsi" w:hAnsiTheme="majorHAnsi" w:cstheme="majorHAnsi"/>
        </w:rPr>
      </w:pPr>
      <w:proofErr w:type="gramStart"/>
      <w:r w:rsidRPr="00B6772F">
        <w:rPr>
          <w:rFonts w:asciiTheme="majorHAnsi" w:hAnsiTheme="majorHAnsi"/>
        </w:rPr>
        <w:t>E-mail:</w:t>
      </w:r>
      <w:proofErr w:type="gramEnd"/>
      <w:r w:rsidRPr="00B6772F">
        <w:rPr>
          <w:rFonts w:asciiTheme="majorHAnsi" w:hAnsiTheme="majorHAnsi"/>
        </w:rPr>
        <w:tab/>
      </w:r>
      <w:r w:rsidRPr="00B6772F">
        <w:rPr>
          <w:rFonts w:asciiTheme="majorHAnsi" w:hAnsiTheme="majorHAnsi"/>
        </w:rPr>
        <w:tab/>
      </w:r>
      <w:r w:rsidR="00C441D2">
        <w:rPr>
          <w:rFonts w:asciiTheme="majorHAnsi" w:hAnsiTheme="majorHAnsi"/>
        </w:rPr>
        <w:tab/>
      </w:r>
      <w:r w:rsidRPr="00B6772F">
        <w:rPr>
          <w:rFonts w:asciiTheme="majorHAnsi" w:hAnsiTheme="majorHAnsi"/>
        </w:rPr>
        <w:tab/>
      </w:r>
      <w:sdt>
        <w:sdtPr>
          <w:rPr>
            <w:rFonts w:asciiTheme="majorHAnsi" w:hAnsiTheme="majorHAnsi" w:cstheme="majorHAnsi"/>
          </w:rPr>
          <w:id w:val="-1344160588"/>
          <w:placeholder>
            <w:docPart w:val="DefaultPlaceholder_-1854013440"/>
          </w:placeholder>
        </w:sdtPr>
        <w:sdtEndPr/>
        <w:sdtContent>
          <w:sdt>
            <w:sdtPr>
              <w:rPr>
                <w:rFonts w:asciiTheme="majorHAnsi" w:hAnsiTheme="majorHAnsi" w:cstheme="majorHAnsi"/>
              </w:rPr>
              <w:id w:val="829110525"/>
              <w:placeholder>
                <w:docPart w:val="CCF203A2D7049E4DB8D48FCD8F80EEEA"/>
              </w:placeholder>
            </w:sdtPr>
            <w:sdtEndPr/>
            <w:sdtContent>
              <w:r w:rsidR="00653A87" w:rsidRPr="00624541">
                <w:rPr>
                  <w:rFonts w:asciiTheme="majorHAnsi" w:hAnsiTheme="majorHAnsi" w:cstheme="majorHAnsi"/>
                  <w:color w:val="808080" w:themeColor="background2"/>
                </w:rPr>
                <w:t>Cliquez ou appuyez pour saisir du texte.</w:t>
              </w:r>
            </w:sdtContent>
          </w:sdt>
        </w:sdtContent>
      </w:sdt>
    </w:p>
    <w:p w14:paraId="0EC9818D" w14:textId="7C56E2E5" w:rsidR="00772F4E" w:rsidRPr="00B6772F" w:rsidRDefault="00772F4E" w:rsidP="00FC159A">
      <w:pPr>
        <w:pStyle w:val="Nummerierung2"/>
        <w:numPr>
          <w:ilvl w:val="0"/>
          <w:numId w:val="0"/>
        </w:numPr>
        <w:spacing w:line="276" w:lineRule="auto"/>
        <w:rPr>
          <w:rFonts w:asciiTheme="majorHAnsi" w:hAnsiTheme="majorHAnsi" w:cstheme="majorHAnsi"/>
        </w:rPr>
      </w:pPr>
    </w:p>
    <w:p w14:paraId="16A73EF0" w14:textId="4D227864" w:rsidR="00772F4E" w:rsidRPr="00B6772F" w:rsidRDefault="00772F4E" w:rsidP="000C31A3">
      <w:pPr>
        <w:pStyle w:val="berschrift2nummeriert"/>
        <w:rPr>
          <w:rFonts w:cstheme="majorHAnsi"/>
        </w:rPr>
      </w:pPr>
      <w:r w:rsidRPr="00B6772F">
        <w:t>Assureur</w:t>
      </w:r>
    </w:p>
    <w:p w14:paraId="477F821F" w14:textId="472D1E83" w:rsidR="00772F4E" w:rsidRPr="00B6772F" w:rsidRDefault="00772F4E" w:rsidP="00FC159A">
      <w:pPr>
        <w:pStyle w:val="Nummerierung2"/>
        <w:numPr>
          <w:ilvl w:val="0"/>
          <w:numId w:val="0"/>
        </w:numPr>
        <w:spacing w:line="276" w:lineRule="auto"/>
        <w:rPr>
          <w:rFonts w:asciiTheme="majorHAnsi" w:hAnsiTheme="majorHAnsi" w:cstheme="majorHAnsi"/>
        </w:rPr>
      </w:pPr>
      <w:proofErr w:type="gramStart"/>
      <w:r w:rsidRPr="00B6772F">
        <w:rPr>
          <w:rFonts w:asciiTheme="majorHAnsi" w:hAnsiTheme="majorHAnsi"/>
        </w:rPr>
        <w:t>Nom:</w:t>
      </w:r>
      <w:proofErr w:type="gramEnd"/>
      <w:r w:rsidRPr="00B6772F">
        <w:rPr>
          <w:rFonts w:asciiTheme="majorHAnsi" w:hAnsiTheme="majorHAnsi"/>
        </w:rPr>
        <w:tab/>
      </w:r>
      <w:r w:rsidRPr="00B6772F">
        <w:rPr>
          <w:rFonts w:asciiTheme="majorHAnsi" w:hAnsiTheme="majorHAnsi"/>
        </w:rPr>
        <w:tab/>
      </w:r>
      <w:r w:rsidR="00C441D2">
        <w:rPr>
          <w:rFonts w:asciiTheme="majorHAnsi" w:hAnsiTheme="majorHAnsi"/>
        </w:rPr>
        <w:tab/>
      </w:r>
      <w:r w:rsidRPr="00B6772F">
        <w:rPr>
          <w:rFonts w:asciiTheme="majorHAnsi" w:hAnsiTheme="majorHAnsi"/>
        </w:rPr>
        <w:tab/>
      </w:r>
      <w:sdt>
        <w:sdtPr>
          <w:rPr>
            <w:rFonts w:asciiTheme="majorHAnsi" w:hAnsiTheme="majorHAnsi" w:cstheme="majorHAnsi"/>
            <w:color w:val="808080" w:themeColor="background2"/>
          </w:rPr>
          <w:id w:val="-1676565612"/>
          <w:placeholder>
            <w:docPart w:val="DefaultPlaceholder_-1854013440"/>
          </w:placeholder>
        </w:sdtPr>
        <w:sdtEndPr>
          <w:rPr>
            <w:color w:val="auto"/>
          </w:rPr>
        </w:sdtEndPr>
        <w:sdtContent>
          <w:sdt>
            <w:sdtPr>
              <w:rPr>
                <w:rFonts w:asciiTheme="majorHAnsi" w:hAnsiTheme="majorHAnsi" w:cstheme="majorHAnsi"/>
                <w:color w:val="808080" w:themeColor="background2"/>
              </w:rPr>
              <w:id w:val="833721812"/>
              <w:placeholder>
                <w:docPart w:val="2029164B95ABAA46840272FB9E85EF57"/>
              </w:placeholder>
            </w:sdtPr>
            <w:sdtEndPr/>
            <w:sdtContent>
              <w:r w:rsidR="00653A87" w:rsidRPr="00624541">
                <w:rPr>
                  <w:rFonts w:asciiTheme="majorHAnsi" w:hAnsiTheme="majorHAnsi" w:cstheme="majorHAnsi"/>
                  <w:color w:val="808080" w:themeColor="background2"/>
                </w:rPr>
                <w:t>Cliquez ou appuyez pour saisir du texte.</w:t>
              </w:r>
            </w:sdtContent>
          </w:sdt>
        </w:sdtContent>
      </w:sdt>
    </w:p>
    <w:p w14:paraId="0FC7A527" w14:textId="39F89437" w:rsidR="00772F4E" w:rsidRPr="00B6772F" w:rsidRDefault="00772F4E" w:rsidP="00FC159A">
      <w:pPr>
        <w:pStyle w:val="Nummerierung2"/>
        <w:numPr>
          <w:ilvl w:val="0"/>
          <w:numId w:val="0"/>
        </w:numPr>
        <w:spacing w:line="276" w:lineRule="auto"/>
        <w:rPr>
          <w:rFonts w:asciiTheme="majorHAnsi" w:hAnsiTheme="majorHAnsi" w:cstheme="majorHAnsi"/>
        </w:rPr>
      </w:pPr>
      <w:r w:rsidRPr="00B6772F">
        <w:rPr>
          <w:rFonts w:asciiTheme="majorHAnsi" w:hAnsiTheme="majorHAnsi"/>
        </w:rPr>
        <w:t>Adresse / NPA / Localité:</w:t>
      </w:r>
      <w:r w:rsidRPr="00B6772F">
        <w:rPr>
          <w:rFonts w:asciiTheme="majorHAnsi" w:hAnsiTheme="majorHAnsi"/>
        </w:rPr>
        <w:tab/>
      </w:r>
      <w:sdt>
        <w:sdtPr>
          <w:rPr>
            <w:rFonts w:asciiTheme="majorHAnsi" w:hAnsiTheme="majorHAnsi" w:cstheme="majorHAnsi"/>
            <w:color w:val="808080" w:themeColor="background2"/>
          </w:rPr>
          <w:id w:val="-740943792"/>
          <w:placeholder>
            <w:docPart w:val="DefaultPlaceholder_-1854013440"/>
          </w:placeholder>
        </w:sdtPr>
        <w:sdtEndPr/>
        <w:sdtContent>
          <w:sdt>
            <w:sdtPr>
              <w:rPr>
                <w:rFonts w:asciiTheme="majorHAnsi" w:hAnsiTheme="majorHAnsi" w:cstheme="majorHAnsi"/>
                <w:color w:val="808080" w:themeColor="background2"/>
              </w:rPr>
              <w:id w:val="-1552140696"/>
              <w:placeholder>
                <w:docPart w:val="7036B69C94E88D429C3F05757AD4E0CB"/>
              </w:placeholder>
            </w:sdtPr>
            <w:sdtEndPr/>
            <w:sdtContent>
              <w:r w:rsidR="00653A87" w:rsidRPr="00624541">
                <w:rPr>
                  <w:rFonts w:asciiTheme="majorHAnsi" w:hAnsiTheme="majorHAnsi" w:cstheme="majorHAnsi"/>
                  <w:color w:val="808080" w:themeColor="background2"/>
                </w:rPr>
                <w:t>Cliquez ou appuyez pour saisir du texte.</w:t>
              </w:r>
            </w:sdtContent>
          </w:sdt>
        </w:sdtContent>
      </w:sdt>
    </w:p>
    <w:p w14:paraId="251F0C3A" w14:textId="4BE42219" w:rsidR="0066478A" w:rsidRPr="00B6772F" w:rsidRDefault="00772F4E" w:rsidP="0066478A">
      <w:pPr>
        <w:pStyle w:val="Nummerierung2"/>
        <w:numPr>
          <w:ilvl w:val="0"/>
          <w:numId w:val="0"/>
        </w:numPr>
        <w:spacing w:line="276" w:lineRule="auto"/>
        <w:rPr>
          <w:rFonts w:asciiTheme="majorHAnsi" w:hAnsiTheme="majorHAnsi" w:cstheme="majorHAnsi"/>
        </w:rPr>
      </w:pPr>
      <w:r w:rsidRPr="00B6772F">
        <w:rPr>
          <w:rFonts w:asciiTheme="majorHAnsi" w:hAnsiTheme="majorHAnsi"/>
        </w:rPr>
        <w:t>Personne de contact:</w:t>
      </w:r>
      <w:r w:rsidRPr="00B6772F">
        <w:rPr>
          <w:rFonts w:asciiTheme="majorHAnsi" w:hAnsiTheme="majorHAnsi"/>
        </w:rPr>
        <w:tab/>
      </w:r>
      <w:r w:rsidRPr="00B6772F">
        <w:rPr>
          <w:rFonts w:asciiTheme="majorHAnsi" w:hAnsiTheme="majorHAnsi"/>
        </w:rPr>
        <w:tab/>
      </w:r>
      <w:r w:rsidRPr="00B6772F">
        <w:rPr>
          <w:rFonts w:asciiTheme="majorHAnsi" w:hAnsiTheme="majorHAnsi"/>
        </w:rPr>
        <w:tab/>
      </w:r>
    </w:p>
    <w:p w14:paraId="4F80BFFF" w14:textId="3448E858" w:rsidR="0066478A" w:rsidRPr="00B6772F" w:rsidRDefault="0066478A" w:rsidP="0066478A">
      <w:pPr>
        <w:pStyle w:val="Nummerierung2"/>
        <w:numPr>
          <w:ilvl w:val="0"/>
          <w:numId w:val="0"/>
        </w:numPr>
        <w:spacing w:line="276" w:lineRule="auto"/>
        <w:rPr>
          <w:rFonts w:asciiTheme="majorHAnsi" w:hAnsiTheme="majorHAnsi" w:cstheme="majorHAnsi"/>
        </w:rPr>
      </w:pPr>
      <w:r w:rsidRPr="00B6772F">
        <w:rPr>
          <w:rFonts w:asciiTheme="majorHAnsi" w:hAnsiTheme="majorHAnsi"/>
        </w:rPr>
        <w:t xml:space="preserve">Nom / </w:t>
      </w:r>
      <w:proofErr w:type="gramStart"/>
      <w:r w:rsidRPr="00B6772F">
        <w:rPr>
          <w:rFonts w:asciiTheme="majorHAnsi" w:hAnsiTheme="majorHAnsi"/>
        </w:rPr>
        <w:t>Prénom:</w:t>
      </w:r>
      <w:proofErr w:type="gramEnd"/>
      <w:r w:rsidR="00C441D2">
        <w:rPr>
          <w:rFonts w:asciiTheme="majorHAnsi" w:hAnsiTheme="majorHAnsi"/>
        </w:rPr>
        <w:tab/>
      </w:r>
      <w:r w:rsidR="00C441D2">
        <w:rPr>
          <w:rFonts w:asciiTheme="majorHAnsi" w:hAnsiTheme="majorHAnsi"/>
        </w:rPr>
        <w:tab/>
      </w:r>
      <w:r w:rsidRPr="00B6772F">
        <w:rPr>
          <w:rFonts w:asciiTheme="majorHAnsi" w:hAnsiTheme="majorHAnsi"/>
        </w:rPr>
        <w:tab/>
      </w:r>
      <w:sdt>
        <w:sdtPr>
          <w:rPr>
            <w:rFonts w:asciiTheme="majorHAnsi" w:hAnsiTheme="majorHAnsi" w:cstheme="majorHAnsi"/>
            <w:color w:val="808080" w:themeColor="background2"/>
          </w:rPr>
          <w:id w:val="46503276"/>
          <w:placeholder>
            <w:docPart w:val="CB9839D3C3C04958A8028230BE235063"/>
          </w:placeholder>
        </w:sdtPr>
        <w:sdtEndPr/>
        <w:sdtContent>
          <w:sdt>
            <w:sdtPr>
              <w:rPr>
                <w:rFonts w:asciiTheme="majorHAnsi" w:hAnsiTheme="majorHAnsi" w:cstheme="majorHAnsi"/>
                <w:color w:val="808080" w:themeColor="background2"/>
              </w:rPr>
              <w:id w:val="-99412765"/>
              <w:placeholder>
                <w:docPart w:val="232233CBFBF1F246A2D427C7EEBCB424"/>
              </w:placeholder>
            </w:sdtPr>
            <w:sdtEndPr/>
            <w:sdtContent>
              <w:r w:rsidR="00653A87" w:rsidRPr="00C441D2">
                <w:rPr>
                  <w:rFonts w:asciiTheme="majorHAnsi" w:hAnsiTheme="majorHAnsi" w:cstheme="majorHAnsi"/>
                  <w:color w:val="808080" w:themeColor="background2"/>
                </w:rPr>
                <w:t>Cliquez ou appuyez pour saisir du texte.</w:t>
              </w:r>
            </w:sdtContent>
          </w:sdt>
        </w:sdtContent>
      </w:sdt>
    </w:p>
    <w:p w14:paraId="71338865" w14:textId="6C06425F" w:rsidR="0066478A" w:rsidRPr="00B6772F" w:rsidRDefault="0066478A" w:rsidP="0066478A">
      <w:pPr>
        <w:pStyle w:val="Nummerierung2"/>
        <w:numPr>
          <w:ilvl w:val="0"/>
          <w:numId w:val="0"/>
        </w:numPr>
        <w:spacing w:line="276" w:lineRule="auto"/>
        <w:rPr>
          <w:rFonts w:asciiTheme="majorHAnsi" w:hAnsiTheme="majorHAnsi" w:cstheme="majorHAnsi"/>
        </w:rPr>
      </w:pPr>
      <w:proofErr w:type="gramStart"/>
      <w:r w:rsidRPr="00B6772F">
        <w:rPr>
          <w:rFonts w:asciiTheme="majorHAnsi" w:hAnsiTheme="majorHAnsi"/>
        </w:rPr>
        <w:t>Téléphone:</w:t>
      </w:r>
      <w:proofErr w:type="gramEnd"/>
      <w:r w:rsidRPr="00B6772F">
        <w:rPr>
          <w:rFonts w:asciiTheme="majorHAnsi" w:hAnsiTheme="majorHAnsi"/>
        </w:rPr>
        <w:tab/>
      </w:r>
      <w:r w:rsidRPr="00B6772F">
        <w:rPr>
          <w:rFonts w:asciiTheme="majorHAnsi" w:hAnsiTheme="majorHAnsi"/>
        </w:rPr>
        <w:tab/>
      </w:r>
      <w:r w:rsidR="00C441D2">
        <w:rPr>
          <w:rFonts w:asciiTheme="majorHAnsi" w:hAnsiTheme="majorHAnsi"/>
        </w:rPr>
        <w:tab/>
      </w:r>
      <w:sdt>
        <w:sdtPr>
          <w:rPr>
            <w:rFonts w:asciiTheme="majorHAnsi" w:hAnsiTheme="majorHAnsi" w:cstheme="majorHAnsi"/>
            <w:color w:val="808080" w:themeColor="background2"/>
          </w:rPr>
          <w:id w:val="1919050976"/>
          <w:placeholder>
            <w:docPart w:val="ABC83C74927F41A79929F7CC8C83D962"/>
          </w:placeholder>
        </w:sdtPr>
        <w:sdtEndPr/>
        <w:sdtContent>
          <w:sdt>
            <w:sdtPr>
              <w:rPr>
                <w:rFonts w:asciiTheme="majorHAnsi" w:hAnsiTheme="majorHAnsi" w:cstheme="majorHAnsi"/>
                <w:color w:val="808080" w:themeColor="background2"/>
              </w:rPr>
              <w:id w:val="-883323130"/>
              <w:placeholder>
                <w:docPart w:val="EEEFCC52B27DFF4A96645643CEA896F5"/>
              </w:placeholder>
            </w:sdtPr>
            <w:sdtEndPr/>
            <w:sdtContent>
              <w:r w:rsidR="00653A87" w:rsidRPr="00C441D2">
                <w:rPr>
                  <w:rFonts w:asciiTheme="majorHAnsi" w:hAnsiTheme="majorHAnsi" w:cstheme="majorHAnsi"/>
                  <w:color w:val="808080" w:themeColor="background2"/>
                </w:rPr>
                <w:t>Cliquez ou appuyez pour saisir du texte.</w:t>
              </w:r>
            </w:sdtContent>
          </w:sdt>
        </w:sdtContent>
      </w:sdt>
    </w:p>
    <w:p w14:paraId="7F607B4D" w14:textId="3E7BF3E8" w:rsidR="0066478A" w:rsidRPr="00B6772F" w:rsidRDefault="0066478A" w:rsidP="0066478A">
      <w:pPr>
        <w:pStyle w:val="Nummerierung2"/>
        <w:numPr>
          <w:ilvl w:val="0"/>
          <w:numId w:val="0"/>
        </w:numPr>
        <w:spacing w:line="276" w:lineRule="auto"/>
        <w:rPr>
          <w:rFonts w:asciiTheme="majorHAnsi" w:hAnsiTheme="majorHAnsi" w:cstheme="majorHAnsi"/>
        </w:rPr>
      </w:pPr>
      <w:proofErr w:type="gramStart"/>
      <w:r w:rsidRPr="00B6772F">
        <w:rPr>
          <w:rFonts w:asciiTheme="majorHAnsi" w:hAnsiTheme="majorHAnsi"/>
        </w:rPr>
        <w:t>E-mail:</w:t>
      </w:r>
      <w:proofErr w:type="gramEnd"/>
      <w:r w:rsidRPr="00B6772F">
        <w:rPr>
          <w:rFonts w:asciiTheme="majorHAnsi" w:hAnsiTheme="majorHAnsi"/>
        </w:rPr>
        <w:tab/>
      </w:r>
      <w:r w:rsidRPr="00B6772F">
        <w:rPr>
          <w:rFonts w:asciiTheme="majorHAnsi" w:hAnsiTheme="majorHAnsi"/>
        </w:rPr>
        <w:tab/>
      </w:r>
      <w:r w:rsidR="00C441D2">
        <w:rPr>
          <w:rFonts w:asciiTheme="majorHAnsi" w:hAnsiTheme="majorHAnsi"/>
        </w:rPr>
        <w:tab/>
      </w:r>
      <w:r w:rsidRPr="00B6772F">
        <w:rPr>
          <w:rFonts w:asciiTheme="majorHAnsi" w:hAnsiTheme="majorHAnsi"/>
        </w:rPr>
        <w:tab/>
      </w:r>
      <w:sdt>
        <w:sdtPr>
          <w:rPr>
            <w:rFonts w:asciiTheme="majorHAnsi" w:hAnsiTheme="majorHAnsi" w:cstheme="majorHAnsi"/>
            <w:color w:val="808080" w:themeColor="background2"/>
          </w:rPr>
          <w:id w:val="-1785807289"/>
          <w:placeholder>
            <w:docPart w:val="7BA7A1A3EE2248A190FABE558FFECBD7"/>
          </w:placeholder>
        </w:sdtPr>
        <w:sdtEndPr/>
        <w:sdtContent>
          <w:sdt>
            <w:sdtPr>
              <w:rPr>
                <w:rFonts w:asciiTheme="majorHAnsi" w:hAnsiTheme="majorHAnsi" w:cstheme="majorHAnsi"/>
                <w:color w:val="808080" w:themeColor="background2"/>
              </w:rPr>
              <w:id w:val="-1854954970"/>
              <w:placeholder>
                <w:docPart w:val="19A82847BEFD4C4D8F12BECBA714F0AE"/>
              </w:placeholder>
            </w:sdtPr>
            <w:sdtEndPr/>
            <w:sdtContent>
              <w:r w:rsidR="00653A87" w:rsidRPr="00C441D2">
                <w:rPr>
                  <w:rFonts w:asciiTheme="majorHAnsi" w:hAnsiTheme="majorHAnsi" w:cstheme="majorHAnsi"/>
                  <w:color w:val="808080" w:themeColor="background2"/>
                </w:rPr>
                <w:t>Cliquez ou appuyez pour saisir du texte.</w:t>
              </w:r>
            </w:sdtContent>
          </w:sdt>
        </w:sdtContent>
      </w:sdt>
    </w:p>
    <w:p w14:paraId="2741F1A7" w14:textId="3367368E" w:rsidR="00772F4E" w:rsidRPr="00B6772F" w:rsidRDefault="00772F4E" w:rsidP="00FC159A">
      <w:pPr>
        <w:pStyle w:val="Nummerierung2"/>
        <w:numPr>
          <w:ilvl w:val="0"/>
          <w:numId w:val="0"/>
        </w:numPr>
        <w:spacing w:line="276" w:lineRule="auto"/>
        <w:rPr>
          <w:rFonts w:asciiTheme="majorHAnsi" w:hAnsiTheme="majorHAnsi" w:cstheme="majorHAnsi"/>
        </w:rPr>
      </w:pPr>
    </w:p>
    <w:p w14:paraId="7F82CD65" w14:textId="14FC7AF5" w:rsidR="00772F4E" w:rsidRPr="00B6772F" w:rsidRDefault="00772F4E" w:rsidP="000C31A3">
      <w:pPr>
        <w:pStyle w:val="berschrift2nummeriert"/>
        <w:rPr>
          <w:rFonts w:cstheme="majorHAnsi"/>
        </w:rPr>
      </w:pPr>
      <w:r w:rsidRPr="00B6772F">
        <w:lastRenderedPageBreak/>
        <w:t>Patient·e</w:t>
      </w:r>
    </w:p>
    <w:p w14:paraId="5F0A395F" w14:textId="1FACAD2A" w:rsidR="00772F4E" w:rsidRPr="00B6772F" w:rsidRDefault="00772F4E" w:rsidP="00FC159A">
      <w:pPr>
        <w:pStyle w:val="Nummerierung2"/>
        <w:numPr>
          <w:ilvl w:val="0"/>
          <w:numId w:val="0"/>
        </w:numPr>
        <w:spacing w:line="276" w:lineRule="auto"/>
        <w:rPr>
          <w:rFonts w:asciiTheme="majorHAnsi" w:hAnsiTheme="majorHAnsi" w:cstheme="majorHAnsi"/>
        </w:rPr>
      </w:pPr>
      <w:proofErr w:type="gramStart"/>
      <w:r w:rsidRPr="00B6772F">
        <w:rPr>
          <w:rFonts w:asciiTheme="majorHAnsi" w:hAnsiTheme="majorHAnsi"/>
        </w:rPr>
        <w:t>Initiales:</w:t>
      </w:r>
      <w:proofErr w:type="gramEnd"/>
      <w:r w:rsidRPr="00B6772F">
        <w:rPr>
          <w:rFonts w:asciiTheme="majorHAnsi" w:hAnsiTheme="majorHAnsi"/>
        </w:rPr>
        <w:tab/>
      </w:r>
      <w:r w:rsidR="00C441D2">
        <w:rPr>
          <w:rFonts w:asciiTheme="majorHAnsi" w:hAnsiTheme="majorHAnsi"/>
        </w:rPr>
        <w:tab/>
      </w:r>
      <w:r w:rsidRPr="00B6772F">
        <w:rPr>
          <w:rFonts w:asciiTheme="majorHAnsi" w:hAnsiTheme="majorHAnsi"/>
        </w:rPr>
        <w:tab/>
      </w:r>
      <w:sdt>
        <w:sdtPr>
          <w:rPr>
            <w:rFonts w:asciiTheme="majorHAnsi" w:hAnsiTheme="majorHAnsi" w:cstheme="majorHAnsi"/>
            <w:color w:val="808080" w:themeColor="background2"/>
          </w:rPr>
          <w:id w:val="1600757513"/>
          <w:placeholder>
            <w:docPart w:val="DefaultPlaceholder_-1854013440"/>
          </w:placeholder>
        </w:sdtPr>
        <w:sdtEndPr>
          <w:rPr>
            <w:color w:val="auto"/>
          </w:rPr>
        </w:sdtEndPr>
        <w:sdtContent>
          <w:sdt>
            <w:sdtPr>
              <w:rPr>
                <w:rFonts w:asciiTheme="majorHAnsi" w:hAnsiTheme="majorHAnsi" w:cstheme="majorHAnsi"/>
                <w:color w:val="808080" w:themeColor="background2"/>
              </w:rPr>
              <w:id w:val="-679048502"/>
              <w:placeholder>
                <w:docPart w:val="1C07CF099F8AA64CAF2B1162AEF05DF6"/>
              </w:placeholder>
            </w:sdtPr>
            <w:sdtEndPr>
              <w:rPr>
                <w:color w:val="auto"/>
              </w:rPr>
            </w:sdtEndPr>
            <w:sdtContent>
              <w:r w:rsidR="00653A87" w:rsidRPr="00C441D2">
                <w:rPr>
                  <w:rFonts w:asciiTheme="majorHAnsi" w:hAnsiTheme="majorHAnsi" w:cstheme="majorHAnsi"/>
                  <w:color w:val="808080" w:themeColor="background2"/>
                </w:rPr>
                <w:t>Cliquez ou appuyez pour saisir du texte.</w:t>
              </w:r>
            </w:sdtContent>
          </w:sdt>
        </w:sdtContent>
      </w:sdt>
    </w:p>
    <w:p w14:paraId="5381BE29" w14:textId="2D9AA601" w:rsidR="00772F4E" w:rsidRPr="00B6772F" w:rsidRDefault="00772F4E" w:rsidP="00FC159A">
      <w:pPr>
        <w:pStyle w:val="Nummerierung2"/>
        <w:numPr>
          <w:ilvl w:val="0"/>
          <w:numId w:val="0"/>
        </w:numPr>
        <w:spacing w:line="276" w:lineRule="auto"/>
        <w:rPr>
          <w:rFonts w:asciiTheme="majorHAnsi" w:hAnsiTheme="majorHAnsi" w:cstheme="majorHAnsi"/>
        </w:rPr>
      </w:pPr>
      <w:r w:rsidRPr="00B6772F">
        <w:rPr>
          <w:rFonts w:asciiTheme="majorHAnsi" w:hAnsiTheme="majorHAnsi"/>
        </w:rPr>
        <w:t>Date de naissance:</w:t>
      </w:r>
      <w:r w:rsidRPr="00B6772F">
        <w:rPr>
          <w:rFonts w:asciiTheme="majorHAnsi" w:hAnsiTheme="majorHAnsi"/>
        </w:rPr>
        <w:tab/>
      </w:r>
      <w:r w:rsidRPr="00B6772F">
        <w:rPr>
          <w:rFonts w:asciiTheme="majorHAnsi" w:hAnsiTheme="majorHAnsi"/>
        </w:rPr>
        <w:tab/>
      </w:r>
      <w:sdt>
        <w:sdtPr>
          <w:rPr>
            <w:rFonts w:asciiTheme="majorHAnsi" w:hAnsiTheme="majorHAnsi" w:cstheme="majorHAnsi"/>
            <w:color w:val="808080" w:themeColor="background2"/>
          </w:rPr>
          <w:id w:val="1182093579"/>
          <w:placeholder>
            <w:docPart w:val="DefaultPlaceholder_-1854013440"/>
          </w:placeholder>
        </w:sdtPr>
        <w:sdtEndPr/>
        <w:sdtContent>
          <w:sdt>
            <w:sdtPr>
              <w:rPr>
                <w:rFonts w:asciiTheme="majorHAnsi" w:hAnsiTheme="majorHAnsi" w:cstheme="majorHAnsi"/>
                <w:color w:val="808080" w:themeColor="background2"/>
              </w:rPr>
              <w:id w:val="-753748921"/>
              <w:placeholder>
                <w:docPart w:val="E1836715B3466841AF814E58B7B90231"/>
              </w:placeholder>
            </w:sdtPr>
            <w:sdtEndPr/>
            <w:sdtContent>
              <w:r w:rsidR="00653A87" w:rsidRPr="00C441D2">
                <w:rPr>
                  <w:rFonts w:asciiTheme="majorHAnsi" w:hAnsiTheme="majorHAnsi" w:cstheme="majorHAnsi"/>
                  <w:color w:val="808080" w:themeColor="background2"/>
                </w:rPr>
                <w:t>Cliquez ou appuyez pour saisir du texte.</w:t>
              </w:r>
            </w:sdtContent>
          </w:sdt>
        </w:sdtContent>
      </w:sdt>
    </w:p>
    <w:p w14:paraId="6EE77F07" w14:textId="684C31D0" w:rsidR="00772F4E" w:rsidRPr="00B6772F" w:rsidRDefault="00342BE8" w:rsidP="00FC159A">
      <w:pPr>
        <w:pStyle w:val="Nummerierung2"/>
        <w:numPr>
          <w:ilvl w:val="0"/>
          <w:numId w:val="0"/>
        </w:numPr>
        <w:spacing w:line="276" w:lineRule="auto"/>
        <w:rPr>
          <w:rFonts w:asciiTheme="majorHAnsi" w:hAnsiTheme="majorHAnsi" w:cstheme="majorHAnsi"/>
        </w:rPr>
      </w:pPr>
      <w:r w:rsidRPr="00B6772F">
        <w:rPr>
          <w:rFonts w:asciiTheme="majorHAnsi" w:hAnsiTheme="majorHAnsi"/>
        </w:rPr>
        <w:t>Numéro de décision AI /</w:t>
      </w:r>
      <w:r w:rsidRPr="00B6772F">
        <w:rPr>
          <w:rFonts w:asciiTheme="majorHAnsi" w:hAnsiTheme="majorHAnsi"/>
        </w:rPr>
        <w:tab/>
      </w:r>
      <w:sdt>
        <w:sdtPr>
          <w:rPr>
            <w:rFonts w:asciiTheme="majorHAnsi" w:hAnsiTheme="majorHAnsi" w:cstheme="majorHAnsi"/>
            <w:color w:val="808080" w:themeColor="background2"/>
          </w:rPr>
          <w:id w:val="1104693089"/>
          <w:placeholder>
            <w:docPart w:val="DefaultPlaceholder_-1854013440"/>
          </w:placeholder>
        </w:sdtPr>
        <w:sdtEndPr/>
        <w:sdtContent>
          <w:sdt>
            <w:sdtPr>
              <w:rPr>
                <w:rFonts w:asciiTheme="majorHAnsi" w:hAnsiTheme="majorHAnsi" w:cstheme="majorHAnsi"/>
                <w:color w:val="808080" w:themeColor="background2"/>
              </w:rPr>
              <w:id w:val="-864056009"/>
              <w:placeholder>
                <w:docPart w:val="D7614D2833151E4EB5D3AD2AEEEBFB74"/>
              </w:placeholder>
            </w:sdtPr>
            <w:sdtEndPr/>
            <w:sdtContent>
              <w:r w:rsidR="00653A87" w:rsidRPr="00C441D2">
                <w:rPr>
                  <w:rFonts w:asciiTheme="majorHAnsi" w:hAnsiTheme="majorHAnsi" w:cstheme="majorHAnsi"/>
                  <w:color w:val="808080" w:themeColor="background2"/>
                </w:rPr>
                <w:t>Cliquez ou appuyez pour saisir du texte.</w:t>
              </w:r>
            </w:sdtContent>
          </w:sdt>
        </w:sdtContent>
      </w:sdt>
    </w:p>
    <w:p w14:paraId="778CC3E5" w14:textId="46CFD29A" w:rsidR="00772F4E" w:rsidRPr="00B6772F" w:rsidRDefault="00D526CB" w:rsidP="00FC159A">
      <w:pPr>
        <w:pStyle w:val="Nummerierung2"/>
        <w:numPr>
          <w:ilvl w:val="0"/>
          <w:numId w:val="0"/>
        </w:numPr>
        <w:spacing w:line="276" w:lineRule="auto"/>
        <w:rPr>
          <w:rFonts w:asciiTheme="majorHAnsi" w:hAnsiTheme="majorHAnsi" w:cstheme="majorHAnsi"/>
        </w:rPr>
      </w:pPr>
      <w:r w:rsidRPr="00B6772F">
        <w:rPr>
          <w:rFonts w:asciiTheme="majorHAnsi" w:hAnsiTheme="majorHAnsi"/>
        </w:rPr>
        <w:t>numéro d’accident:</w:t>
      </w:r>
    </w:p>
    <w:p w14:paraId="0258FD5A" w14:textId="77777777" w:rsidR="00475BED" w:rsidRPr="00B6772F" w:rsidRDefault="00475BED" w:rsidP="00475BED">
      <w:pPr>
        <w:tabs>
          <w:tab w:val="left" w:pos="851"/>
          <w:tab w:val="left" w:pos="1418"/>
          <w:tab w:val="left" w:pos="1985"/>
          <w:tab w:val="left" w:pos="4395"/>
          <w:tab w:val="left" w:pos="5103"/>
        </w:tabs>
        <w:rPr>
          <w:rFonts w:asciiTheme="majorHAnsi" w:hAnsiTheme="majorHAnsi" w:cstheme="majorHAnsi"/>
        </w:rPr>
      </w:pPr>
    </w:p>
    <w:p w14:paraId="1D4B8143" w14:textId="77777777" w:rsidR="00CC0BDB" w:rsidRPr="00B6772F" w:rsidRDefault="00CC0BDB" w:rsidP="00CC0BDB">
      <w:pPr>
        <w:tabs>
          <w:tab w:val="left" w:pos="3960"/>
        </w:tabs>
        <w:rPr>
          <w:rFonts w:asciiTheme="majorHAnsi" w:hAnsiTheme="majorHAnsi" w:cstheme="majorHAnsi"/>
          <w:sz w:val="22"/>
          <w:szCs w:val="22"/>
        </w:rPr>
      </w:pPr>
      <w:r w:rsidRPr="00B6772F">
        <w:rPr>
          <w:rFonts w:asciiTheme="majorHAnsi" w:hAnsiTheme="majorHAnsi"/>
          <w:sz w:val="22"/>
        </w:rPr>
        <w:t>____________________________________________________________________</w:t>
      </w:r>
    </w:p>
    <w:p w14:paraId="74AAB09E" w14:textId="77777777" w:rsidR="00CC0BDB" w:rsidRPr="00B6772F" w:rsidRDefault="00CC0BDB" w:rsidP="00CC0BDB">
      <w:pPr>
        <w:tabs>
          <w:tab w:val="left" w:pos="3960"/>
        </w:tabs>
        <w:rPr>
          <w:rFonts w:asciiTheme="majorHAnsi" w:hAnsiTheme="majorHAnsi" w:cstheme="majorHAnsi"/>
          <w:i/>
          <w:color w:val="808080" w:themeColor="background1" w:themeShade="80"/>
          <w:szCs w:val="22"/>
        </w:rPr>
      </w:pPr>
      <w:r w:rsidRPr="00B6772F">
        <w:rPr>
          <w:rFonts w:asciiTheme="majorHAnsi" w:hAnsiTheme="majorHAnsi"/>
          <w:i/>
          <w:color w:val="808080" w:themeColor="background1" w:themeShade="80"/>
        </w:rPr>
        <w:t>À remplir par le secrétariat</w:t>
      </w:r>
    </w:p>
    <w:p w14:paraId="53468FF7" w14:textId="77777777" w:rsidR="00CC0BDB" w:rsidRPr="00B6772F" w:rsidRDefault="00CC0BDB" w:rsidP="00CC0BDB">
      <w:pPr>
        <w:tabs>
          <w:tab w:val="left" w:pos="3960"/>
        </w:tabs>
        <w:rPr>
          <w:rFonts w:asciiTheme="majorHAnsi" w:hAnsiTheme="majorHAnsi" w:cstheme="majorHAnsi"/>
          <w:i/>
          <w:color w:val="808080" w:themeColor="background1" w:themeShade="80"/>
          <w:szCs w:val="22"/>
        </w:rPr>
      </w:pPr>
    </w:p>
    <w:tbl>
      <w:tblPr>
        <w:tblStyle w:val="Tabellenraster"/>
        <w:tblW w:w="0" w:type="auto"/>
        <w:tblLook w:val="04A0" w:firstRow="1" w:lastRow="0" w:firstColumn="1" w:lastColumn="0" w:noHBand="0" w:noVBand="1"/>
      </w:tblPr>
      <w:tblGrid>
        <w:gridCol w:w="819"/>
        <w:gridCol w:w="708"/>
        <w:gridCol w:w="4111"/>
        <w:gridCol w:w="1869"/>
      </w:tblGrid>
      <w:tr w:rsidR="008D307E" w:rsidRPr="00F9042A" w14:paraId="0D4BA803" w14:textId="77777777" w:rsidTr="00F13F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14:paraId="5795458F" w14:textId="77777777" w:rsidR="008D307E" w:rsidRPr="00F9042A" w:rsidRDefault="008D307E" w:rsidP="00F13F1A">
            <w:pPr>
              <w:tabs>
                <w:tab w:val="left" w:pos="3960"/>
              </w:tabs>
              <w:rPr>
                <w:rFonts w:asciiTheme="majorHAnsi" w:hAnsiTheme="majorHAnsi" w:cstheme="majorHAnsi"/>
                <w:iCs/>
                <w:szCs w:val="22"/>
              </w:rPr>
            </w:pPr>
            <w:r w:rsidRPr="00F9042A">
              <w:rPr>
                <w:rFonts w:asciiTheme="majorHAnsi" w:hAnsiTheme="majorHAnsi" w:cstheme="majorHAnsi"/>
                <w:iCs/>
                <w:szCs w:val="22"/>
              </w:rPr>
              <w:t>Version</w:t>
            </w:r>
          </w:p>
        </w:tc>
        <w:tc>
          <w:tcPr>
            <w:tcW w:w="708" w:type="dxa"/>
          </w:tcPr>
          <w:p w14:paraId="149A6AB3" w14:textId="77777777" w:rsidR="008D307E" w:rsidRPr="00F9042A" w:rsidRDefault="008D307E" w:rsidP="00F13F1A">
            <w:pPr>
              <w:tabs>
                <w:tab w:val="left" w:pos="39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Cs/>
                <w:szCs w:val="22"/>
              </w:rPr>
            </w:pPr>
            <w:r w:rsidRPr="00F9042A">
              <w:rPr>
                <w:rFonts w:asciiTheme="majorHAnsi" w:hAnsiTheme="majorHAnsi" w:cstheme="majorHAnsi"/>
                <w:iCs/>
                <w:szCs w:val="22"/>
              </w:rPr>
              <w:t>Datum</w:t>
            </w:r>
          </w:p>
        </w:tc>
        <w:tc>
          <w:tcPr>
            <w:tcW w:w="4111" w:type="dxa"/>
          </w:tcPr>
          <w:p w14:paraId="02FC1026" w14:textId="77777777" w:rsidR="008D307E" w:rsidRPr="00F9042A" w:rsidRDefault="008D307E" w:rsidP="00F13F1A">
            <w:pPr>
              <w:tabs>
                <w:tab w:val="left" w:pos="39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Cs/>
                <w:szCs w:val="22"/>
              </w:rPr>
            </w:pPr>
            <w:proofErr w:type="spellStart"/>
            <w:r w:rsidRPr="00F9042A">
              <w:rPr>
                <w:rFonts w:asciiTheme="majorHAnsi" w:hAnsiTheme="majorHAnsi" w:cstheme="majorHAnsi"/>
                <w:iCs/>
                <w:szCs w:val="22"/>
              </w:rPr>
              <w:t>Ablauf</w:t>
            </w:r>
            <w:proofErr w:type="spellEnd"/>
            <w:r w:rsidRPr="00F9042A">
              <w:rPr>
                <w:rFonts w:asciiTheme="majorHAnsi" w:hAnsiTheme="majorHAnsi" w:cstheme="majorHAnsi"/>
                <w:iCs/>
                <w:szCs w:val="22"/>
              </w:rPr>
              <w:t xml:space="preserve"> </w:t>
            </w:r>
            <w:proofErr w:type="spellStart"/>
            <w:r w:rsidRPr="00F9042A">
              <w:rPr>
                <w:rFonts w:asciiTheme="majorHAnsi" w:hAnsiTheme="majorHAnsi" w:cstheme="majorHAnsi"/>
                <w:iCs/>
                <w:szCs w:val="22"/>
              </w:rPr>
              <w:t>Antrag</w:t>
            </w:r>
            <w:proofErr w:type="spellEnd"/>
          </w:p>
        </w:tc>
        <w:tc>
          <w:tcPr>
            <w:tcW w:w="1869" w:type="dxa"/>
          </w:tcPr>
          <w:p w14:paraId="1B044159" w14:textId="77777777" w:rsidR="008D307E" w:rsidRPr="00F9042A" w:rsidRDefault="008D307E" w:rsidP="00F13F1A">
            <w:pPr>
              <w:tabs>
                <w:tab w:val="left" w:pos="39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Cs/>
                <w:szCs w:val="22"/>
              </w:rPr>
            </w:pPr>
            <w:proofErr w:type="spellStart"/>
            <w:r w:rsidRPr="00F9042A">
              <w:rPr>
                <w:rFonts w:asciiTheme="majorHAnsi" w:hAnsiTheme="majorHAnsi" w:cstheme="majorHAnsi"/>
                <w:iCs/>
                <w:szCs w:val="22"/>
              </w:rPr>
              <w:t>Status</w:t>
            </w:r>
            <w:proofErr w:type="spellEnd"/>
          </w:p>
        </w:tc>
      </w:tr>
      <w:tr w:rsidR="008D307E" w:rsidRPr="00F9042A" w14:paraId="23DDDB6E" w14:textId="77777777" w:rsidTr="00F13F1A">
        <w:tc>
          <w:tcPr>
            <w:cnfStyle w:val="001000000000" w:firstRow="0" w:lastRow="0" w:firstColumn="1" w:lastColumn="0" w:oddVBand="0" w:evenVBand="0" w:oddHBand="0" w:evenHBand="0" w:firstRowFirstColumn="0" w:firstRowLastColumn="0" w:lastRowFirstColumn="0" w:lastRowLastColumn="0"/>
            <w:tcW w:w="819" w:type="dxa"/>
          </w:tcPr>
          <w:sdt>
            <w:sdtPr>
              <w:rPr>
                <w:rFonts w:asciiTheme="majorHAnsi" w:hAnsiTheme="majorHAnsi" w:cstheme="majorHAnsi"/>
                <w:i/>
                <w:color w:val="808080" w:themeColor="background1" w:themeShade="80"/>
                <w:szCs w:val="22"/>
              </w:rPr>
              <w:id w:val="-1506658230"/>
              <w:placeholder>
                <w:docPart w:val="CC51FB141A8841B7B314D9FC5130B64E"/>
              </w:placeholder>
              <w:text/>
            </w:sdtPr>
            <w:sdtContent>
              <w:p w14:paraId="2A7939CE" w14:textId="77777777" w:rsidR="008D307E" w:rsidRPr="00C14B2A" w:rsidRDefault="008D307E" w:rsidP="00F13F1A">
                <w:pPr>
                  <w:tabs>
                    <w:tab w:val="left" w:pos="3960"/>
                  </w:tabs>
                  <w:rPr>
                    <w:rFonts w:asciiTheme="majorHAnsi" w:hAnsiTheme="majorHAnsi" w:cstheme="majorHAnsi"/>
                    <w:i/>
                    <w:color w:val="808080" w:themeColor="background1" w:themeShade="80"/>
                    <w:szCs w:val="22"/>
                  </w:rPr>
                </w:pPr>
                <w:r w:rsidRPr="00C14B2A">
                  <w:rPr>
                    <w:rFonts w:asciiTheme="majorHAnsi" w:hAnsiTheme="majorHAnsi" w:cstheme="majorHAnsi"/>
                    <w:i/>
                    <w:color w:val="808080" w:themeColor="background1" w:themeShade="80"/>
                    <w:szCs w:val="22"/>
                  </w:rPr>
                  <w:t>PVQK-</w:t>
                </w:r>
              </w:p>
            </w:sdtContent>
          </w:sdt>
        </w:tc>
        <w:tc>
          <w:tcPr>
            <w:tcW w:w="708" w:type="dxa"/>
          </w:tcPr>
          <w:sdt>
            <w:sdtPr>
              <w:rPr>
                <w:rFonts w:asciiTheme="majorHAnsi" w:hAnsiTheme="majorHAnsi" w:cstheme="majorHAnsi"/>
                <w:i/>
                <w:color w:val="808080" w:themeColor="background1" w:themeShade="80"/>
              </w:rPr>
              <w:id w:val="-1526095057"/>
              <w:placeholder>
                <w:docPart w:val="F9B3B3D2EFC5443EA3134D6639D6F10B"/>
              </w:placeholder>
              <w:text/>
            </w:sdtPr>
            <w:sdtContent>
              <w:p w14:paraId="07AB6EF4" w14:textId="77777777" w:rsidR="008D307E" w:rsidRPr="00C14B2A"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808080" w:themeColor="background1" w:themeShade="80"/>
                  </w:rPr>
                </w:pPr>
                <w:r w:rsidRPr="00C14B2A">
                  <w:rPr>
                    <w:rFonts w:asciiTheme="majorHAnsi" w:hAnsiTheme="majorHAnsi" w:cstheme="majorHAnsi"/>
                    <w:i/>
                    <w:color w:val="808080" w:themeColor="background1" w:themeShade="80"/>
                  </w:rPr>
                  <w:t>Datum</w:t>
                </w:r>
              </w:p>
            </w:sdtContent>
          </w:sdt>
        </w:tc>
        <w:tc>
          <w:tcPr>
            <w:tcW w:w="4111" w:type="dxa"/>
          </w:tcPr>
          <w:p w14:paraId="56CC3552" w14:textId="77777777" w:rsidR="008D307E" w:rsidRPr="006F2903"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Cs w:val="22"/>
              </w:rPr>
            </w:pPr>
            <w:proofErr w:type="spellStart"/>
            <w:r w:rsidRPr="006F2903">
              <w:rPr>
                <w:rFonts w:asciiTheme="majorHAnsi" w:hAnsiTheme="majorHAnsi" w:cstheme="majorHAnsi"/>
                <w:iCs/>
                <w:szCs w:val="22"/>
              </w:rPr>
              <w:t>Eingereicht</w:t>
            </w:r>
            <w:proofErr w:type="spellEnd"/>
          </w:p>
        </w:tc>
        <w:tc>
          <w:tcPr>
            <w:tcW w:w="1869" w:type="dxa"/>
          </w:tcPr>
          <w:sdt>
            <w:sdtPr>
              <w:rPr>
                <w:rFonts w:asciiTheme="majorHAnsi" w:hAnsiTheme="majorHAnsi" w:cstheme="majorHAnsi"/>
                <w:i/>
                <w:color w:val="808080" w:themeColor="background1" w:themeShade="80"/>
              </w:rPr>
              <w:id w:val="-1317028269"/>
              <w:placeholder>
                <w:docPart w:val="518A3CDF1D4F4910B72119EC5CEABC37"/>
              </w:placeholder>
              <w:text/>
            </w:sdtPr>
            <w:sdtContent>
              <w:p w14:paraId="73266AD8" w14:textId="77777777" w:rsidR="008D307E" w:rsidRPr="00F9042A"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themeColor="background1" w:themeShade="80"/>
                    <w:szCs w:val="22"/>
                  </w:rPr>
                </w:pPr>
                <w:proofErr w:type="spellStart"/>
                <w:r w:rsidRPr="00C14B2A">
                  <w:rPr>
                    <w:rFonts w:asciiTheme="majorHAnsi" w:hAnsiTheme="majorHAnsi" w:cstheme="majorHAnsi"/>
                    <w:i/>
                    <w:color w:val="808080" w:themeColor="background1" w:themeShade="80"/>
                  </w:rPr>
                  <w:t>Status</w:t>
                </w:r>
                <w:proofErr w:type="spellEnd"/>
              </w:p>
            </w:sdtContent>
          </w:sdt>
        </w:tc>
      </w:tr>
      <w:tr w:rsidR="008D307E" w:rsidRPr="00F9042A" w14:paraId="1E55D029" w14:textId="77777777" w:rsidTr="00F13F1A">
        <w:tc>
          <w:tcPr>
            <w:cnfStyle w:val="001000000000" w:firstRow="0" w:lastRow="0" w:firstColumn="1" w:lastColumn="0" w:oddVBand="0" w:evenVBand="0" w:oddHBand="0" w:evenHBand="0" w:firstRowFirstColumn="0" w:firstRowLastColumn="0" w:lastRowFirstColumn="0" w:lastRowLastColumn="0"/>
            <w:tcW w:w="819" w:type="dxa"/>
          </w:tcPr>
          <w:sdt>
            <w:sdtPr>
              <w:rPr>
                <w:rFonts w:asciiTheme="majorHAnsi" w:hAnsiTheme="majorHAnsi" w:cstheme="majorHAnsi"/>
                <w:i/>
                <w:color w:val="808080" w:themeColor="background1" w:themeShade="80"/>
                <w:szCs w:val="22"/>
              </w:rPr>
              <w:id w:val="-663931401"/>
              <w:placeholder>
                <w:docPart w:val="28F665957FB74767B151CD396BEED58F"/>
              </w:placeholder>
              <w:text/>
            </w:sdtPr>
            <w:sdtContent>
              <w:p w14:paraId="1137C14A" w14:textId="77777777" w:rsidR="008D307E" w:rsidRPr="00C14B2A" w:rsidRDefault="008D307E" w:rsidP="00F13F1A">
                <w:pPr>
                  <w:tabs>
                    <w:tab w:val="left" w:pos="3960"/>
                  </w:tabs>
                  <w:rPr>
                    <w:rFonts w:asciiTheme="majorHAnsi" w:hAnsiTheme="majorHAnsi" w:cstheme="majorHAnsi"/>
                    <w:i/>
                    <w:color w:val="808080" w:themeColor="background1" w:themeShade="80"/>
                    <w:szCs w:val="22"/>
                  </w:rPr>
                </w:pPr>
                <w:r w:rsidRPr="00C14B2A">
                  <w:rPr>
                    <w:rFonts w:asciiTheme="majorHAnsi" w:hAnsiTheme="majorHAnsi" w:cstheme="majorHAnsi"/>
                    <w:i/>
                    <w:color w:val="808080" w:themeColor="background1" w:themeShade="80"/>
                    <w:szCs w:val="22"/>
                  </w:rPr>
                  <w:t>PVQK-</w:t>
                </w:r>
              </w:p>
            </w:sdtContent>
          </w:sdt>
        </w:tc>
        <w:tc>
          <w:tcPr>
            <w:tcW w:w="708" w:type="dxa"/>
          </w:tcPr>
          <w:sdt>
            <w:sdtPr>
              <w:rPr>
                <w:rFonts w:asciiTheme="majorHAnsi" w:hAnsiTheme="majorHAnsi" w:cstheme="majorHAnsi"/>
                <w:i/>
                <w:color w:val="808080" w:themeColor="background1" w:themeShade="80"/>
              </w:rPr>
              <w:id w:val="437570249"/>
              <w:placeholder>
                <w:docPart w:val="C3DDE53EFA044CD2B280730F7D7B1CDD"/>
              </w:placeholder>
              <w:text/>
            </w:sdtPr>
            <w:sdtContent>
              <w:p w14:paraId="22FEDB72" w14:textId="77777777" w:rsidR="008D307E" w:rsidRPr="00F9042A"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364FEF">
                  <w:rPr>
                    <w:rFonts w:asciiTheme="majorHAnsi" w:hAnsiTheme="majorHAnsi" w:cstheme="majorHAnsi"/>
                    <w:i/>
                    <w:color w:val="808080" w:themeColor="background1" w:themeShade="80"/>
                  </w:rPr>
                  <w:t>Datum</w:t>
                </w:r>
              </w:p>
            </w:sdtContent>
          </w:sdt>
        </w:tc>
        <w:tc>
          <w:tcPr>
            <w:tcW w:w="4111" w:type="dxa"/>
          </w:tcPr>
          <w:p w14:paraId="26357AA9" w14:textId="77777777" w:rsidR="008D307E" w:rsidRPr="006F2903"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Cs w:val="22"/>
              </w:rPr>
            </w:pPr>
            <w:proofErr w:type="spellStart"/>
            <w:r w:rsidRPr="006F2903">
              <w:rPr>
                <w:rFonts w:asciiTheme="majorHAnsi" w:hAnsiTheme="majorHAnsi" w:cstheme="majorHAnsi"/>
                <w:iCs/>
                <w:szCs w:val="22"/>
              </w:rPr>
              <w:t>Versand</w:t>
            </w:r>
            <w:proofErr w:type="spellEnd"/>
            <w:r w:rsidRPr="006F2903">
              <w:rPr>
                <w:rFonts w:asciiTheme="majorHAnsi" w:hAnsiTheme="majorHAnsi" w:cstheme="majorHAnsi"/>
                <w:iCs/>
                <w:szCs w:val="22"/>
              </w:rPr>
              <w:t xml:space="preserve"> an </w:t>
            </w:r>
            <w:proofErr w:type="spellStart"/>
            <w:r w:rsidRPr="006F2903">
              <w:rPr>
                <w:rFonts w:asciiTheme="majorHAnsi" w:hAnsiTheme="majorHAnsi" w:cstheme="majorHAnsi"/>
                <w:iCs/>
                <w:szCs w:val="22"/>
              </w:rPr>
              <w:t>Gegenpartei</w:t>
            </w:r>
            <w:proofErr w:type="spellEnd"/>
          </w:p>
        </w:tc>
        <w:tc>
          <w:tcPr>
            <w:tcW w:w="1869" w:type="dxa"/>
          </w:tcPr>
          <w:sdt>
            <w:sdtPr>
              <w:rPr>
                <w:rFonts w:asciiTheme="majorHAnsi" w:hAnsiTheme="majorHAnsi" w:cstheme="majorHAnsi"/>
                <w:i/>
                <w:color w:val="808080" w:themeColor="background1" w:themeShade="80"/>
              </w:rPr>
              <w:id w:val="630513010"/>
              <w:placeholder>
                <w:docPart w:val="D3AA8A597586465B9B4F6E19E9D84385"/>
              </w:placeholder>
              <w:text/>
            </w:sdtPr>
            <w:sdtContent>
              <w:p w14:paraId="6CAF5B7E" w14:textId="77777777" w:rsidR="008D307E" w:rsidRPr="00F9042A"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proofErr w:type="spellStart"/>
                <w:r w:rsidRPr="006B784C">
                  <w:rPr>
                    <w:rFonts w:asciiTheme="majorHAnsi" w:hAnsiTheme="majorHAnsi" w:cstheme="majorHAnsi"/>
                    <w:i/>
                    <w:color w:val="808080" w:themeColor="background1" w:themeShade="80"/>
                  </w:rPr>
                  <w:t>Status</w:t>
                </w:r>
                <w:proofErr w:type="spellEnd"/>
              </w:p>
            </w:sdtContent>
          </w:sdt>
        </w:tc>
      </w:tr>
      <w:tr w:rsidR="008D307E" w:rsidRPr="00F9042A" w14:paraId="7B7A02CB" w14:textId="77777777" w:rsidTr="00F13F1A">
        <w:tc>
          <w:tcPr>
            <w:cnfStyle w:val="001000000000" w:firstRow="0" w:lastRow="0" w:firstColumn="1" w:lastColumn="0" w:oddVBand="0" w:evenVBand="0" w:oddHBand="0" w:evenHBand="0" w:firstRowFirstColumn="0" w:firstRowLastColumn="0" w:lastRowFirstColumn="0" w:lastRowLastColumn="0"/>
            <w:tcW w:w="819" w:type="dxa"/>
          </w:tcPr>
          <w:sdt>
            <w:sdtPr>
              <w:rPr>
                <w:rFonts w:asciiTheme="majorHAnsi" w:hAnsiTheme="majorHAnsi" w:cstheme="majorHAnsi"/>
                <w:i/>
                <w:color w:val="808080" w:themeColor="background1" w:themeShade="80"/>
                <w:szCs w:val="22"/>
              </w:rPr>
              <w:id w:val="1741288429"/>
              <w:placeholder>
                <w:docPart w:val="C814876682024AF6940D61E3D10D34CB"/>
              </w:placeholder>
              <w:text/>
            </w:sdtPr>
            <w:sdtContent>
              <w:p w14:paraId="5D1F7136" w14:textId="77777777" w:rsidR="008D307E" w:rsidRPr="00C14B2A" w:rsidRDefault="008D307E" w:rsidP="00F13F1A">
                <w:pPr>
                  <w:tabs>
                    <w:tab w:val="left" w:pos="3960"/>
                  </w:tabs>
                  <w:rPr>
                    <w:rFonts w:asciiTheme="majorHAnsi" w:hAnsiTheme="majorHAnsi" w:cstheme="majorHAnsi"/>
                    <w:i/>
                    <w:color w:val="808080" w:themeColor="background1" w:themeShade="80"/>
                    <w:szCs w:val="22"/>
                  </w:rPr>
                </w:pPr>
                <w:r w:rsidRPr="00C14B2A">
                  <w:rPr>
                    <w:rFonts w:asciiTheme="majorHAnsi" w:hAnsiTheme="majorHAnsi" w:cstheme="majorHAnsi"/>
                    <w:i/>
                    <w:color w:val="808080" w:themeColor="background1" w:themeShade="80"/>
                    <w:szCs w:val="22"/>
                  </w:rPr>
                  <w:t>PVQK-</w:t>
                </w:r>
              </w:p>
            </w:sdtContent>
          </w:sdt>
        </w:tc>
        <w:tc>
          <w:tcPr>
            <w:tcW w:w="708" w:type="dxa"/>
          </w:tcPr>
          <w:sdt>
            <w:sdtPr>
              <w:rPr>
                <w:rFonts w:asciiTheme="majorHAnsi" w:hAnsiTheme="majorHAnsi" w:cstheme="majorHAnsi"/>
                <w:i/>
                <w:color w:val="808080" w:themeColor="background1" w:themeShade="80"/>
              </w:rPr>
              <w:id w:val="-260385760"/>
              <w:placeholder>
                <w:docPart w:val="CD0FDD96152C4AB4BA6188C6634CCF14"/>
              </w:placeholder>
              <w:text/>
            </w:sdtPr>
            <w:sdtContent>
              <w:p w14:paraId="1A4706ED" w14:textId="77777777" w:rsidR="008D307E" w:rsidRPr="00F9042A"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364FEF">
                  <w:rPr>
                    <w:rFonts w:asciiTheme="majorHAnsi" w:hAnsiTheme="majorHAnsi" w:cstheme="majorHAnsi"/>
                    <w:i/>
                    <w:color w:val="808080" w:themeColor="background1" w:themeShade="80"/>
                  </w:rPr>
                  <w:t>Datum</w:t>
                </w:r>
              </w:p>
            </w:sdtContent>
          </w:sdt>
        </w:tc>
        <w:tc>
          <w:tcPr>
            <w:tcW w:w="4111" w:type="dxa"/>
          </w:tcPr>
          <w:p w14:paraId="31E17190" w14:textId="77777777" w:rsidR="008D307E" w:rsidRPr="006F2903"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Cs w:val="22"/>
              </w:rPr>
            </w:pPr>
            <w:proofErr w:type="spellStart"/>
            <w:r w:rsidRPr="006F2903">
              <w:rPr>
                <w:rFonts w:asciiTheme="majorHAnsi" w:hAnsiTheme="majorHAnsi" w:cstheme="majorHAnsi"/>
                <w:iCs/>
                <w:szCs w:val="22"/>
              </w:rPr>
              <w:t>Stellungnahme</w:t>
            </w:r>
            <w:proofErr w:type="spellEnd"/>
            <w:r w:rsidRPr="006F2903">
              <w:rPr>
                <w:rFonts w:asciiTheme="majorHAnsi" w:hAnsiTheme="majorHAnsi" w:cstheme="majorHAnsi"/>
                <w:iCs/>
                <w:szCs w:val="22"/>
              </w:rPr>
              <w:t xml:space="preserve"> </w:t>
            </w:r>
            <w:proofErr w:type="spellStart"/>
            <w:r w:rsidRPr="006F2903">
              <w:rPr>
                <w:rFonts w:asciiTheme="majorHAnsi" w:hAnsiTheme="majorHAnsi" w:cstheme="majorHAnsi"/>
                <w:iCs/>
                <w:szCs w:val="22"/>
              </w:rPr>
              <w:t>Gegenpartei</w:t>
            </w:r>
            <w:proofErr w:type="spellEnd"/>
          </w:p>
        </w:tc>
        <w:tc>
          <w:tcPr>
            <w:tcW w:w="1869" w:type="dxa"/>
          </w:tcPr>
          <w:sdt>
            <w:sdtPr>
              <w:rPr>
                <w:rFonts w:asciiTheme="majorHAnsi" w:hAnsiTheme="majorHAnsi" w:cstheme="majorHAnsi"/>
                <w:i/>
                <w:color w:val="808080" w:themeColor="background1" w:themeShade="80"/>
              </w:rPr>
              <w:id w:val="-1642254567"/>
              <w:placeholder>
                <w:docPart w:val="342740327215431399FE04FE469F9A03"/>
              </w:placeholder>
              <w:text/>
            </w:sdtPr>
            <w:sdtContent>
              <w:p w14:paraId="30CE7562" w14:textId="77777777" w:rsidR="008D307E" w:rsidRPr="00F9042A"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proofErr w:type="spellStart"/>
                <w:r w:rsidRPr="006B784C">
                  <w:rPr>
                    <w:rFonts w:asciiTheme="majorHAnsi" w:hAnsiTheme="majorHAnsi" w:cstheme="majorHAnsi"/>
                    <w:i/>
                    <w:color w:val="808080" w:themeColor="background1" w:themeShade="80"/>
                  </w:rPr>
                  <w:t>Status</w:t>
                </w:r>
                <w:proofErr w:type="spellEnd"/>
              </w:p>
            </w:sdtContent>
          </w:sdt>
        </w:tc>
      </w:tr>
      <w:tr w:rsidR="008D307E" w:rsidRPr="00F9042A" w14:paraId="3E17B2E7" w14:textId="77777777" w:rsidTr="00F13F1A">
        <w:tc>
          <w:tcPr>
            <w:cnfStyle w:val="001000000000" w:firstRow="0" w:lastRow="0" w:firstColumn="1" w:lastColumn="0" w:oddVBand="0" w:evenVBand="0" w:oddHBand="0" w:evenHBand="0" w:firstRowFirstColumn="0" w:firstRowLastColumn="0" w:lastRowFirstColumn="0" w:lastRowLastColumn="0"/>
            <w:tcW w:w="819" w:type="dxa"/>
          </w:tcPr>
          <w:sdt>
            <w:sdtPr>
              <w:rPr>
                <w:rFonts w:asciiTheme="majorHAnsi" w:hAnsiTheme="majorHAnsi" w:cstheme="majorHAnsi"/>
                <w:i/>
                <w:color w:val="808080" w:themeColor="background1" w:themeShade="80"/>
                <w:szCs w:val="22"/>
              </w:rPr>
              <w:id w:val="202288694"/>
              <w:placeholder>
                <w:docPart w:val="7A7A430A1C6849B58309D16235E10E13"/>
              </w:placeholder>
              <w:text/>
            </w:sdtPr>
            <w:sdtContent>
              <w:p w14:paraId="12CA2FEB" w14:textId="77777777" w:rsidR="008D307E" w:rsidRPr="00C14B2A" w:rsidRDefault="008D307E" w:rsidP="00F13F1A">
                <w:pPr>
                  <w:tabs>
                    <w:tab w:val="left" w:pos="3960"/>
                  </w:tabs>
                  <w:rPr>
                    <w:rFonts w:asciiTheme="majorHAnsi" w:hAnsiTheme="majorHAnsi" w:cstheme="majorHAnsi"/>
                    <w:i/>
                    <w:color w:val="808080" w:themeColor="background1" w:themeShade="80"/>
                    <w:szCs w:val="22"/>
                  </w:rPr>
                </w:pPr>
                <w:r w:rsidRPr="00C14B2A">
                  <w:rPr>
                    <w:rFonts w:asciiTheme="majorHAnsi" w:hAnsiTheme="majorHAnsi" w:cstheme="majorHAnsi"/>
                    <w:i/>
                    <w:color w:val="808080" w:themeColor="background1" w:themeShade="80"/>
                    <w:szCs w:val="22"/>
                  </w:rPr>
                  <w:t>PVQK-</w:t>
                </w:r>
              </w:p>
            </w:sdtContent>
          </w:sdt>
        </w:tc>
        <w:tc>
          <w:tcPr>
            <w:tcW w:w="708" w:type="dxa"/>
          </w:tcPr>
          <w:sdt>
            <w:sdtPr>
              <w:rPr>
                <w:rFonts w:asciiTheme="majorHAnsi" w:hAnsiTheme="majorHAnsi" w:cstheme="majorHAnsi"/>
                <w:i/>
                <w:color w:val="808080" w:themeColor="background1" w:themeShade="80"/>
              </w:rPr>
              <w:id w:val="939718963"/>
              <w:placeholder>
                <w:docPart w:val="340D1507F1034B4EB1D1B52568E56697"/>
              </w:placeholder>
              <w:text/>
            </w:sdtPr>
            <w:sdtContent>
              <w:p w14:paraId="719CFBBF" w14:textId="77777777" w:rsidR="008D307E" w:rsidRPr="00F9042A"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364FEF">
                  <w:rPr>
                    <w:rFonts w:asciiTheme="majorHAnsi" w:hAnsiTheme="majorHAnsi" w:cstheme="majorHAnsi"/>
                    <w:i/>
                    <w:color w:val="808080" w:themeColor="background1" w:themeShade="80"/>
                  </w:rPr>
                  <w:t>Datum</w:t>
                </w:r>
              </w:p>
            </w:sdtContent>
          </w:sdt>
        </w:tc>
        <w:tc>
          <w:tcPr>
            <w:tcW w:w="4111" w:type="dxa"/>
          </w:tcPr>
          <w:p w14:paraId="2E72C320" w14:textId="77777777" w:rsidR="008D307E" w:rsidRPr="006F2903"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Cs w:val="22"/>
              </w:rPr>
            </w:pPr>
            <w:proofErr w:type="spellStart"/>
            <w:r w:rsidRPr="006F2903">
              <w:rPr>
                <w:rFonts w:asciiTheme="majorHAnsi" w:hAnsiTheme="majorHAnsi" w:cstheme="majorHAnsi"/>
                <w:iCs/>
                <w:szCs w:val="22"/>
              </w:rPr>
              <w:t>Versand</w:t>
            </w:r>
            <w:proofErr w:type="spellEnd"/>
            <w:r w:rsidRPr="006F2903">
              <w:rPr>
                <w:rFonts w:asciiTheme="majorHAnsi" w:hAnsiTheme="majorHAnsi" w:cstheme="majorHAnsi"/>
                <w:iCs/>
                <w:szCs w:val="22"/>
              </w:rPr>
              <w:t xml:space="preserve"> </w:t>
            </w:r>
            <w:proofErr w:type="spellStart"/>
            <w:r w:rsidRPr="006F2903">
              <w:rPr>
                <w:rFonts w:asciiTheme="majorHAnsi" w:hAnsiTheme="majorHAnsi" w:cstheme="majorHAnsi"/>
                <w:iCs/>
                <w:szCs w:val="22"/>
              </w:rPr>
              <w:t>Stellungnahme</w:t>
            </w:r>
            <w:proofErr w:type="spellEnd"/>
            <w:r w:rsidRPr="006F2903">
              <w:rPr>
                <w:rFonts w:asciiTheme="majorHAnsi" w:hAnsiTheme="majorHAnsi" w:cstheme="majorHAnsi"/>
                <w:iCs/>
                <w:szCs w:val="22"/>
              </w:rPr>
              <w:t xml:space="preserve"> an </w:t>
            </w:r>
            <w:proofErr w:type="spellStart"/>
            <w:r w:rsidRPr="006F2903">
              <w:rPr>
                <w:rFonts w:asciiTheme="majorHAnsi" w:hAnsiTheme="majorHAnsi" w:cstheme="majorHAnsi"/>
                <w:iCs/>
                <w:szCs w:val="22"/>
              </w:rPr>
              <w:t>Antragsteller</w:t>
            </w:r>
            <w:proofErr w:type="spellEnd"/>
            <w:r w:rsidRPr="006F2903">
              <w:rPr>
                <w:rFonts w:asciiTheme="majorHAnsi" w:hAnsiTheme="majorHAnsi" w:cstheme="majorHAnsi"/>
                <w:iCs/>
                <w:szCs w:val="22"/>
              </w:rPr>
              <w:t xml:space="preserve"> </w:t>
            </w:r>
            <w:proofErr w:type="spellStart"/>
            <w:proofErr w:type="gramStart"/>
            <w:r w:rsidRPr="006F2903">
              <w:rPr>
                <w:rFonts w:asciiTheme="majorHAnsi" w:hAnsiTheme="majorHAnsi" w:cstheme="majorHAnsi"/>
                <w:iCs/>
                <w:szCs w:val="22"/>
              </w:rPr>
              <w:t>z.K</w:t>
            </w:r>
            <w:proofErr w:type="spellEnd"/>
            <w:proofErr w:type="gramEnd"/>
          </w:p>
        </w:tc>
        <w:tc>
          <w:tcPr>
            <w:tcW w:w="1869" w:type="dxa"/>
          </w:tcPr>
          <w:sdt>
            <w:sdtPr>
              <w:rPr>
                <w:rFonts w:asciiTheme="majorHAnsi" w:hAnsiTheme="majorHAnsi" w:cstheme="majorHAnsi"/>
                <w:i/>
                <w:color w:val="808080" w:themeColor="background1" w:themeShade="80"/>
              </w:rPr>
              <w:id w:val="108091242"/>
              <w:placeholder>
                <w:docPart w:val="F49F4B00F0D0429DA975912EA50AB833"/>
              </w:placeholder>
              <w:text/>
            </w:sdtPr>
            <w:sdtContent>
              <w:p w14:paraId="03B47C78" w14:textId="77777777" w:rsidR="008D307E" w:rsidRPr="00F9042A"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proofErr w:type="spellStart"/>
                <w:r w:rsidRPr="006B784C">
                  <w:rPr>
                    <w:rFonts w:asciiTheme="majorHAnsi" w:hAnsiTheme="majorHAnsi" w:cstheme="majorHAnsi"/>
                    <w:i/>
                    <w:color w:val="808080" w:themeColor="background1" w:themeShade="80"/>
                  </w:rPr>
                  <w:t>Status</w:t>
                </w:r>
                <w:proofErr w:type="spellEnd"/>
              </w:p>
            </w:sdtContent>
          </w:sdt>
        </w:tc>
      </w:tr>
      <w:tr w:rsidR="008D307E" w:rsidRPr="00F9042A" w14:paraId="2B66DFDE" w14:textId="77777777" w:rsidTr="00F13F1A">
        <w:tc>
          <w:tcPr>
            <w:cnfStyle w:val="001000000000" w:firstRow="0" w:lastRow="0" w:firstColumn="1" w:lastColumn="0" w:oddVBand="0" w:evenVBand="0" w:oddHBand="0" w:evenHBand="0" w:firstRowFirstColumn="0" w:firstRowLastColumn="0" w:lastRowFirstColumn="0" w:lastRowLastColumn="0"/>
            <w:tcW w:w="819" w:type="dxa"/>
          </w:tcPr>
          <w:sdt>
            <w:sdtPr>
              <w:rPr>
                <w:rFonts w:asciiTheme="majorHAnsi" w:hAnsiTheme="majorHAnsi" w:cstheme="majorHAnsi"/>
                <w:i/>
                <w:color w:val="808080" w:themeColor="background1" w:themeShade="80"/>
                <w:szCs w:val="22"/>
              </w:rPr>
              <w:id w:val="-1563641168"/>
              <w:placeholder>
                <w:docPart w:val="4CA9F7D0CF654F0BAC709ED4324ADB01"/>
              </w:placeholder>
              <w:text/>
            </w:sdtPr>
            <w:sdtContent>
              <w:p w14:paraId="2E37214F" w14:textId="77777777" w:rsidR="008D307E" w:rsidRPr="00C14B2A" w:rsidRDefault="008D307E" w:rsidP="00F13F1A">
                <w:pPr>
                  <w:tabs>
                    <w:tab w:val="left" w:pos="3960"/>
                  </w:tabs>
                  <w:rPr>
                    <w:rFonts w:asciiTheme="majorHAnsi" w:hAnsiTheme="majorHAnsi" w:cstheme="majorHAnsi"/>
                    <w:i/>
                    <w:color w:val="808080" w:themeColor="background1" w:themeShade="80"/>
                    <w:szCs w:val="22"/>
                  </w:rPr>
                </w:pPr>
                <w:r w:rsidRPr="00C14B2A">
                  <w:rPr>
                    <w:rFonts w:asciiTheme="majorHAnsi" w:hAnsiTheme="majorHAnsi" w:cstheme="majorHAnsi"/>
                    <w:i/>
                    <w:color w:val="808080" w:themeColor="background1" w:themeShade="80"/>
                    <w:szCs w:val="22"/>
                  </w:rPr>
                  <w:t>PVQK-</w:t>
                </w:r>
              </w:p>
            </w:sdtContent>
          </w:sdt>
        </w:tc>
        <w:tc>
          <w:tcPr>
            <w:tcW w:w="708" w:type="dxa"/>
          </w:tcPr>
          <w:sdt>
            <w:sdtPr>
              <w:rPr>
                <w:rFonts w:asciiTheme="majorHAnsi" w:hAnsiTheme="majorHAnsi" w:cstheme="majorHAnsi"/>
                <w:i/>
                <w:color w:val="808080" w:themeColor="background1" w:themeShade="80"/>
              </w:rPr>
              <w:id w:val="157042631"/>
              <w:placeholder>
                <w:docPart w:val="0D5607BA94E54A9487E5F1F7967D6EB7"/>
              </w:placeholder>
              <w:text/>
            </w:sdtPr>
            <w:sdtContent>
              <w:p w14:paraId="1405A1ED" w14:textId="77777777" w:rsidR="008D307E" w:rsidRPr="00F9042A"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364FEF">
                  <w:rPr>
                    <w:rFonts w:asciiTheme="majorHAnsi" w:hAnsiTheme="majorHAnsi" w:cstheme="majorHAnsi"/>
                    <w:i/>
                    <w:color w:val="808080" w:themeColor="background1" w:themeShade="80"/>
                  </w:rPr>
                  <w:t>Datum</w:t>
                </w:r>
              </w:p>
            </w:sdtContent>
          </w:sdt>
        </w:tc>
        <w:tc>
          <w:tcPr>
            <w:tcW w:w="4111" w:type="dxa"/>
          </w:tcPr>
          <w:p w14:paraId="3721CCDA" w14:textId="77777777" w:rsidR="008D307E" w:rsidRPr="006F2903"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Cs w:val="22"/>
              </w:rPr>
            </w:pPr>
            <w:proofErr w:type="spellStart"/>
            <w:r w:rsidRPr="006F2903">
              <w:rPr>
                <w:rFonts w:asciiTheme="majorHAnsi" w:hAnsiTheme="majorHAnsi" w:cstheme="majorHAnsi"/>
                <w:iCs/>
                <w:szCs w:val="22"/>
              </w:rPr>
              <w:t>Bearbeitung</w:t>
            </w:r>
            <w:proofErr w:type="spellEnd"/>
            <w:r w:rsidRPr="006F2903">
              <w:rPr>
                <w:rFonts w:asciiTheme="majorHAnsi" w:hAnsiTheme="majorHAnsi" w:cstheme="majorHAnsi"/>
                <w:iCs/>
                <w:szCs w:val="22"/>
              </w:rPr>
              <w:t xml:space="preserve"> </w:t>
            </w:r>
            <w:proofErr w:type="spellStart"/>
            <w:r w:rsidRPr="006F2903">
              <w:rPr>
                <w:rFonts w:asciiTheme="majorHAnsi" w:hAnsiTheme="majorHAnsi" w:cstheme="majorHAnsi"/>
                <w:iCs/>
                <w:szCs w:val="22"/>
              </w:rPr>
              <w:t>durch</w:t>
            </w:r>
            <w:proofErr w:type="spellEnd"/>
            <w:r w:rsidRPr="006F2903">
              <w:rPr>
                <w:rFonts w:asciiTheme="majorHAnsi" w:hAnsiTheme="majorHAnsi" w:cstheme="majorHAnsi"/>
                <w:iCs/>
                <w:szCs w:val="22"/>
              </w:rPr>
              <w:t xml:space="preserve"> PVQK</w:t>
            </w:r>
          </w:p>
        </w:tc>
        <w:tc>
          <w:tcPr>
            <w:tcW w:w="1869" w:type="dxa"/>
          </w:tcPr>
          <w:sdt>
            <w:sdtPr>
              <w:rPr>
                <w:rFonts w:asciiTheme="majorHAnsi" w:hAnsiTheme="majorHAnsi" w:cstheme="majorHAnsi"/>
                <w:i/>
                <w:color w:val="808080" w:themeColor="background1" w:themeShade="80"/>
              </w:rPr>
              <w:id w:val="-1432271611"/>
              <w:placeholder>
                <w:docPart w:val="86D7ADEB689B4D0990BDB7B5207BF559"/>
              </w:placeholder>
              <w:text/>
            </w:sdtPr>
            <w:sdtContent>
              <w:p w14:paraId="26BC932D" w14:textId="77777777" w:rsidR="008D307E" w:rsidRPr="00F9042A"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proofErr w:type="spellStart"/>
                <w:r w:rsidRPr="006B784C">
                  <w:rPr>
                    <w:rFonts w:asciiTheme="majorHAnsi" w:hAnsiTheme="majorHAnsi" w:cstheme="majorHAnsi"/>
                    <w:i/>
                    <w:color w:val="808080" w:themeColor="background1" w:themeShade="80"/>
                  </w:rPr>
                  <w:t>Status</w:t>
                </w:r>
                <w:proofErr w:type="spellEnd"/>
              </w:p>
            </w:sdtContent>
          </w:sdt>
        </w:tc>
      </w:tr>
      <w:tr w:rsidR="008D307E" w:rsidRPr="00F9042A" w14:paraId="1AC4358D" w14:textId="77777777" w:rsidTr="00F13F1A">
        <w:tc>
          <w:tcPr>
            <w:cnfStyle w:val="001000000000" w:firstRow="0" w:lastRow="0" w:firstColumn="1" w:lastColumn="0" w:oddVBand="0" w:evenVBand="0" w:oddHBand="0" w:evenHBand="0" w:firstRowFirstColumn="0" w:firstRowLastColumn="0" w:lastRowFirstColumn="0" w:lastRowLastColumn="0"/>
            <w:tcW w:w="819" w:type="dxa"/>
          </w:tcPr>
          <w:sdt>
            <w:sdtPr>
              <w:rPr>
                <w:rFonts w:asciiTheme="majorHAnsi" w:hAnsiTheme="majorHAnsi" w:cstheme="majorHAnsi"/>
                <w:i/>
                <w:color w:val="808080" w:themeColor="background1" w:themeShade="80"/>
                <w:szCs w:val="22"/>
              </w:rPr>
              <w:id w:val="1847208629"/>
              <w:placeholder>
                <w:docPart w:val="5F609CF710AF4CCFBDABC1948DFDE4DF"/>
              </w:placeholder>
              <w:text/>
            </w:sdtPr>
            <w:sdtContent>
              <w:p w14:paraId="24A71C2B" w14:textId="77777777" w:rsidR="008D307E" w:rsidRPr="00C14B2A" w:rsidRDefault="008D307E" w:rsidP="00F13F1A">
                <w:pPr>
                  <w:tabs>
                    <w:tab w:val="left" w:pos="3960"/>
                  </w:tabs>
                  <w:rPr>
                    <w:rFonts w:asciiTheme="majorHAnsi" w:hAnsiTheme="majorHAnsi" w:cstheme="majorHAnsi"/>
                    <w:i/>
                    <w:color w:val="808080" w:themeColor="background1" w:themeShade="80"/>
                    <w:szCs w:val="22"/>
                  </w:rPr>
                </w:pPr>
                <w:r w:rsidRPr="00C14B2A">
                  <w:rPr>
                    <w:rFonts w:asciiTheme="majorHAnsi" w:hAnsiTheme="majorHAnsi" w:cstheme="majorHAnsi"/>
                    <w:i/>
                    <w:color w:val="808080" w:themeColor="background1" w:themeShade="80"/>
                    <w:szCs w:val="22"/>
                  </w:rPr>
                  <w:t>PVQK-</w:t>
                </w:r>
              </w:p>
            </w:sdtContent>
          </w:sdt>
        </w:tc>
        <w:tc>
          <w:tcPr>
            <w:tcW w:w="708" w:type="dxa"/>
          </w:tcPr>
          <w:sdt>
            <w:sdtPr>
              <w:rPr>
                <w:rFonts w:asciiTheme="majorHAnsi" w:hAnsiTheme="majorHAnsi" w:cstheme="majorHAnsi"/>
                <w:i/>
                <w:color w:val="808080" w:themeColor="background1" w:themeShade="80"/>
              </w:rPr>
              <w:id w:val="1915353255"/>
              <w:placeholder>
                <w:docPart w:val="7D24B17F273D41058FB24D253157D7FF"/>
              </w:placeholder>
              <w:text/>
            </w:sdtPr>
            <w:sdtContent>
              <w:p w14:paraId="39F07344" w14:textId="77777777" w:rsidR="008D307E" w:rsidRPr="00F9042A"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364FEF">
                  <w:rPr>
                    <w:rFonts w:asciiTheme="majorHAnsi" w:hAnsiTheme="majorHAnsi" w:cstheme="majorHAnsi"/>
                    <w:i/>
                    <w:color w:val="808080" w:themeColor="background1" w:themeShade="80"/>
                  </w:rPr>
                  <w:t>Datum</w:t>
                </w:r>
              </w:p>
            </w:sdtContent>
          </w:sdt>
        </w:tc>
        <w:tc>
          <w:tcPr>
            <w:tcW w:w="4111" w:type="dxa"/>
          </w:tcPr>
          <w:p w14:paraId="5882C2C8" w14:textId="77777777" w:rsidR="008D307E" w:rsidRPr="006F2903"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Cs w:val="22"/>
              </w:rPr>
            </w:pPr>
            <w:proofErr w:type="spellStart"/>
            <w:r w:rsidRPr="006F2903">
              <w:rPr>
                <w:rFonts w:asciiTheme="majorHAnsi" w:hAnsiTheme="majorHAnsi" w:cstheme="majorHAnsi"/>
                <w:iCs/>
                <w:szCs w:val="22"/>
              </w:rPr>
              <w:t>Entscheid</w:t>
            </w:r>
            <w:proofErr w:type="spellEnd"/>
            <w:r w:rsidRPr="006F2903">
              <w:rPr>
                <w:rFonts w:asciiTheme="majorHAnsi" w:hAnsiTheme="majorHAnsi" w:cstheme="majorHAnsi"/>
                <w:iCs/>
                <w:szCs w:val="22"/>
              </w:rPr>
              <w:t xml:space="preserve"> PVQK-</w:t>
            </w:r>
          </w:p>
        </w:tc>
        <w:tc>
          <w:tcPr>
            <w:tcW w:w="1869" w:type="dxa"/>
          </w:tcPr>
          <w:sdt>
            <w:sdtPr>
              <w:rPr>
                <w:rFonts w:asciiTheme="majorHAnsi" w:hAnsiTheme="majorHAnsi" w:cstheme="majorHAnsi"/>
                <w:i/>
                <w:color w:val="808080" w:themeColor="background1" w:themeShade="80"/>
              </w:rPr>
              <w:id w:val="-1104870258"/>
              <w:placeholder>
                <w:docPart w:val="15423362546B4D66A311DDD9DBDCEFBA"/>
              </w:placeholder>
              <w:text/>
            </w:sdtPr>
            <w:sdtContent>
              <w:p w14:paraId="2B774CA6" w14:textId="77777777" w:rsidR="008D307E" w:rsidRPr="00F9042A"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proofErr w:type="spellStart"/>
                <w:r w:rsidRPr="006B784C">
                  <w:rPr>
                    <w:rFonts w:asciiTheme="majorHAnsi" w:hAnsiTheme="majorHAnsi" w:cstheme="majorHAnsi"/>
                    <w:i/>
                    <w:color w:val="808080" w:themeColor="background1" w:themeShade="80"/>
                  </w:rPr>
                  <w:t>Status</w:t>
                </w:r>
                <w:proofErr w:type="spellEnd"/>
              </w:p>
            </w:sdtContent>
          </w:sdt>
        </w:tc>
      </w:tr>
      <w:tr w:rsidR="008D307E" w:rsidRPr="00F9042A" w14:paraId="1D5204BE" w14:textId="77777777" w:rsidTr="00F13F1A">
        <w:tc>
          <w:tcPr>
            <w:cnfStyle w:val="001000000000" w:firstRow="0" w:lastRow="0" w:firstColumn="1" w:lastColumn="0" w:oddVBand="0" w:evenVBand="0" w:oddHBand="0" w:evenHBand="0" w:firstRowFirstColumn="0" w:firstRowLastColumn="0" w:lastRowFirstColumn="0" w:lastRowLastColumn="0"/>
            <w:tcW w:w="819" w:type="dxa"/>
          </w:tcPr>
          <w:sdt>
            <w:sdtPr>
              <w:rPr>
                <w:rFonts w:asciiTheme="majorHAnsi" w:hAnsiTheme="majorHAnsi" w:cstheme="majorHAnsi"/>
                <w:i/>
                <w:color w:val="808080" w:themeColor="background1" w:themeShade="80"/>
                <w:szCs w:val="22"/>
              </w:rPr>
              <w:id w:val="1702131954"/>
              <w:placeholder>
                <w:docPart w:val="96F1BA6C46EC453DA1128766AE0607FE"/>
              </w:placeholder>
              <w:text/>
            </w:sdtPr>
            <w:sdtContent>
              <w:p w14:paraId="7447335E" w14:textId="77777777" w:rsidR="008D307E" w:rsidRPr="00C14B2A" w:rsidRDefault="008D307E" w:rsidP="00F13F1A">
                <w:pPr>
                  <w:tabs>
                    <w:tab w:val="left" w:pos="3960"/>
                  </w:tabs>
                  <w:rPr>
                    <w:rFonts w:asciiTheme="majorHAnsi" w:hAnsiTheme="majorHAnsi" w:cstheme="majorHAnsi"/>
                    <w:i/>
                    <w:color w:val="808080" w:themeColor="background1" w:themeShade="80"/>
                    <w:szCs w:val="22"/>
                  </w:rPr>
                </w:pPr>
                <w:r w:rsidRPr="00C14B2A">
                  <w:rPr>
                    <w:rFonts w:asciiTheme="majorHAnsi" w:hAnsiTheme="majorHAnsi" w:cstheme="majorHAnsi"/>
                    <w:i/>
                    <w:color w:val="808080" w:themeColor="background1" w:themeShade="80"/>
                    <w:szCs w:val="22"/>
                  </w:rPr>
                  <w:t>PVQK-</w:t>
                </w:r>
              </w:p>
            </w:sdtContent>
          </w:sdt>
        </w:tc>
        <w:tc>
          <w:tcPr>
            <w:tcW w:w="708" w:type="dxa"/>
          </w:tcPr>
          <w:sdt>
            <w:sdtPr>
              <w:rPr>
                <w:rFonts w:asciiTheme="majorHAnsi" w:hAnsiTheme="majorHAnsi" w:cstheme="majorHAnsi"/>
                <w:i/>
                <w:color w:val="808080" w:themeColor="background1" w:themeShade="80"/>
              </w:rPr>
              <w:id w:val="-1675259347"/>
              <w:placeholder>
                <w:docPart w:val="E7F4AD19FB61492295684813FA674632"/>
              </w:placeholder>
              <w:text/>
            </w:sdtPr>
            <w:sdtContent>
              <w:p w14:paraId="6A8A927C" w14:textId="77777777" w:rsidR="008D307E" w:rsidRPr="00F9042A"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r w:rsidRPr="00364FEF">
                  <w:rPr>
                    <w:rFonts w:asciiTheme="majorHAnsi" w:hAnsiTheme="majorHAnsi" w:cstheme="majorHAnsi"/>
                    <w:i/>
                    <w:color w:val="808080" w:themeColor="background1" w:themeShade="80"/>
                  </w:rPr>
                  <w:t>Datum</w:t>
                </w:r>
              </w:p>
            </w:sdtContent>
          </w:sdt>
        </w:tc>
        <w:tc>
          <w:tcPr>
            <w:tcW w:w="4111" w:type="dxa"/>
          </w:tcPr>
          <w:p w14:paraId="61228A44" w14:textId="77777777" w:rsidR="008D307E" w:rsidRPr="006F2903"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Cs w:val="22"/>
              </w:rPr>
            </w:pPr>
            <w:proofErr w:type="spellStart"/>
            <w:r w:rsidRPr="006F2903">
              <w:rPr>
                <w:rFonts w:asciiTheme="majorHAnsi" w:hAnsiTheme="majorHAnsi" w:cstheme="majorHAnsi"/>
                <w:iCs/>
                <w:szCs w:val="22"/>
              </w:rPr>
              <w:t>Kommunikation</w:t>
            </w:r>
            <w:proofErr w:type="spellEnd"/>
            <w:r w:rsidRPr="006F2903">
              <w:rPr>
                <w:rFonts w:asciiTheme="majorHAnsi" w:hAnsiTheme="majorHAnsi" w:cstheme="majorHAnsi"/>
                <w:iCs/>
                <w:szCs w:val="22"/>
              </w:rPr>
              <w:t xml:space="preserve"> </w:t>
            </w:r>
            <w:proofErr w:type="spellStart"/>
            <w:r w:rsidRPr="006F2903">
              <w:rPr>
                <w:rFonts w:asciiTheme="majorHAnsi" w:hAnsiTheme="majorHAnsi" w:cstheme="majorHAnsi"/>
                <w:iCs/>
                <w:szCs w:val="22"/>
              </w:rPr>
              <w:t>Entscheid</w:t>
            </w:r>
            <w:proofErr w:type="spellEnd"/>
            <w:r w:rsidRPr="006F2903">
              <w:rPr>
                <w:rFonts w:asciiTheme="majorHAnsi" w:hAnsiTheme="majorHAnsi" w:cstheme="majorHAnsi"/>
                <w:iCs/>
                <w:szCs w:val="22"/>
              </w:rPr>
              <w:t xml:space="preserve"> an </w:t>
            </w:r>
            <w:proofErr w:type="spellStart"/>
            <w:r w:rsidRPr="006F2903">
              <w:rPr>
                <w:rFonts w:asciiTheme="majorHAnsi" w:hAnsiTheme="majorHAnsi" w:cstheme="majorHAnsi"/>
                <w:iCs/>
                <w:szCs w:val="22"/>
              </w:rPr>
              <w:t>alle</w:t>
            </w:r>
            <w:proofErr w:type="spellEnd"/>
            <w:r w:rsidRPr="006F2903">
              <w:rPr>
                <w:rFonts w:asciiTheme="majorHAnsi" w:hAnsiTheme="majorHAnsi" w:cstheme="majorHAnsi"/>
                <w:iCs/>
                <w:szCs w:val="22"/>
              </w:rPr>
              <w:t xml:space="preserve"> </w:t>
            </w:r>
            <w:proofErr w:type="spellStart"/>
            <w:r w:rsidRPr="006F2903">
              <w:rPr>
                <w:rFonts w:asciiTheme="majorHAnsi" w:hAnsiTheme="majorHAnsi" w:cstheme="majorHAnsi"/>
                <w:iCs/>
                <w:szCs w:val="22"/>
              </w:rPr>
              <w:t>Parteien</w:t>
            </w:r>
            <w:proofErr w:type="spellEnd"/>
            <w:r w:rsidRPr="006F2903">
              <w:rPr>
                <w:rFonts w:asciiTheme="majorHAnsi" w:hAnsiTheme="majorHAnsi" w:cstheme="majorHAnsi"/>
                <w:iCs/>
                <w:szCs w:val="22"/>
              </w:rPr>
              <w:t xml:space="preserve"> </w:t>
            </w:r>
          </w:p>
        </w:tc>
        <w:tc>
          <w:tcPr>
            <w:tcW w:w="1869" w:type="dxa"/>
          </w:tcPr>
          <w:sdt>
            <w:sdtPr>
              <w:rPr>
                <w:rFonts w:asciiTheme="majorHAnsi" w:hAnsiTheme="majorHAnsi" w:cstheme="majorHAnsi"/>
                <w:i/>
                <w:color w:val="808080" w:themeColor="background1" w:themeShade="80"/>
              </w:rPr>
              <w:id w:val="-1961484757"/>
              <w:placeholder>
                <w:docPart w:val="F104D2858D2E43B2BA6EA908B133434F"/>
              </w:placeholder>
              <w:text/>
            </w:sdtPr>
            <w:sdtContent>
              <w:p w14:paraId="051F5023" w14:textId="77777777" w:rsidR="008D307E" w:rsidRPr="00F9042A" w:rsidRDefault="008D307E" w:rsidP="00F13F1A">
                <w:pPr>
                  <w:tabs>
                    <w:tab w:val="left" w:pos="3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color w:val="808080" w:themeColor="background1" w:themeShade="80"/>
                    <w:szCs w:val="22"/>
                  </w:rPr>
                </w:pPr>
                <w:proofErr w:type="spellStart"/>
                <w:r w:rsidRPr="006B784C">
                  <w:rPr>
                    <w:rFonts w:asciiTheme="majorHAnsi" w:hAnsiTheme="majorHAnsi" w:cstheme="majorHAnsi"/>
                    <w:i/>
                    <w:color w:val="808080" w:themeColor="background1" w:themeShade="80"/>
                  </w:rPr>
                  <w:t>Status</w:t>
                </w:r>
                <w:proofErr w:type="spellEnd"/>
              </w:p>
            </w:sdtContent>
          </w:sdt>
        </w:tc>
      </w:tr>
    </w:tbl>
    <w:p w14:paraId="264D81B7" w14:textId="77777777" w:rsidR="00CC0BDB" w:rsidRPr="00B6772F" w:rsidRDefault="00CC0BDB" w:rsidP="00CC0BDB">
      <w:pPr>
        <w:rPr>
          <w:rFonts w:asciiTheme="majorHAnsi" w:hAnsiTheme="majorHAnsi" w:cstheme="majorHAnsi"/>
        </w:rPr>
      </w:pPr>
    </w:p>
    <w:p w14:paraId="4D971C94" w14:textId="77777777" w:rsidR="00CC0BDB" w:rsidRPr="00B6772F" w:rsidRDefault="00CC0BDB" w:rsidP="00475BED">
      <w:pPr>
        <w:tabs>
          <w:tab w:val="left" w:pos="851"/>
          <w:tab w:val="left" w:pos="1418"/>
          <w:tab w:val="left" w:pos="1985"/>
          <w:tab w:val="left" w:pos="4395"/>
          <w:tab w:val="left" w:pos="5103"/>
        </w:tabs>
        <w:rPr>
          <w:rFonts w:asciiTheme="majorHAnsi" w:hAnsiTheme="majorHAnsi" w:cstheme="majorHAnsi"/>
        </w:rPr>
      </w:pPr>
    </w:p>
    <w:sectPr w:rsidR="00CC0BDB" w:rsidRPr="00B6772F" w:rsidSect="00276B45">
      <w:headerReference w:type="even" r:id="rId11"/>
      <w:headerReference w:type="default" r:id="rId12"/>
      <w:footerReference w:type="even" r:id="rId13"/>
      <w:footerReference w:type="default" r:id="rId14"/>
      <w:headerReference w:type="first" r:id="rId15"/>
      <w:footerReference w:type="first" r:id="rId16"/>
      <w:pgSz w:w="11906" w:h="16838"/>
      <w:pgMar w:top="1985" w:right="1588" w:bottom="1701" w:left="1928" w:header="123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8540" w14:textId="77777777" w:rsidR="00865C75" w:rsidRDefault="00865C75" w:rsidP="00F91D37">
      <w:r>
        <w:separator/>
      </w:r>
    </w:p>
  </w:endnote>
  <w:endnote w:type="continuationSeparator" w:id="0">
    <w:p w14:paraId="72765428" w14:textId="77777777" w:rsidR="00865C75" w:rsidRDefault="00865C75"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ECB9" w14:textId="77777777" w:rsidR="00CF0F5E" w:rsidRDefault="00CF0F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4072" w14:textId="77777777" w:rsidR="001D55E3" w:rsidRPr="00416762" w:rsidRDefault="00983ABF" w:rsidP="00416762">
    <w:pPr>
      <w:pStyle w:val="Fuzeile"/>
    </w:pPr>
    <w:r>
      <w:rPr>
        <w:noProof/>
      </w:rPr>
      <mc:AlternateContent>
        <mc:Choice Requires="wps">
          <w:drawing>
            <wp:anchor distT="0" distB="0" distL="114300" distR="114300" simplePos="0" relativeHeight="251658242" behindDoc="0" locked="1" layoutInCell="1" allowOverlap="1" wp14:anchorId="266B0E44" wp14:editId="740F1A8C">
              <wp:simplePos x="0" y="0"/>
              <wp:positionH relativeFrom="column">
                <wp:align>right</wp:align>
              </wp:positionH>
              <wp:positionV relativeFrom="page">
                <wp:align>bottom</wp:align>
              </wp:positionV>
              <wp:extent cx="997200" cy="964800"/>
              <wp:effectExtent l="0" t="0" r="12700" b="0"/>
              <wp:wrapNone/>
              <wp:docPr id="11" name="Textfeld 11"/>
              <wp:cNvGraphicFramePr/>
              <a:graphic xmlns:a="http://schemas.openxmlformats.org/drawingml/2006/main">
                <a:graphicData uri="http://schemas.microsoft.com/office/word/2010/wordprocessingShape">
                  <wps:wsp>
                    <wps:cNvSpPr txBox="1"/>
                    <wps:spPr>
                      <a:xfrm>
                        <a:off x="0" y="0"/>
                        <a:ext cx="997200" cy="96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36806" w14:textId="77777777" w:rsidR="00983ABF" w:rsidRPr="00983ABF" w:rsidRDefault="00983ABF" w:rsidP="00983ABF">
                          <w:pPr>
                            <w:pStyle w:val="Fuzeile"/>
                            <w:jc w:val="right"/>
                            <w:rPr>
                              <w:rStyle w:val="Seitenzahl"/>
                            </w:rPr>
                          </w:pPr>
                          <w:r>
                            <w:fldChar w:fldCharType="begin"/>
                          </w:r>
                          <w:r>
                            <w:instrText xml:space="preserve"> PAGE  \* Arabic  \* MERGEFORMAT </w:instrText>
                          </w:r>
                          <w:r>
                            <w:fldChar w:fldCharType="separate"/>
                          </w:r>
                          <w:r>
                            <w:t>1</w:t>
                          </w:r>
                          <w:r>
                            <w:fldChar w:fldCharType="end"/>
                          </w:r>
                          <w:r>
                            <w:t>/</w:t>
                          </w:r>
                          <w:fldSimple w:instr=" NUMPAGES  \* Arabic  \* MERGEFORMAT ">
                            <w:r>
                              <w:rPr>
                                <w:noProof/>
                              </w:rPr>
                              <w:t>40</w:t>
                            </w:r>
                          </w:fldSimple>
                        </w:p>
                      </w:txbxContent>
                    </wps:txbx>
                    <wps:bodyPr rot="0" spcFirstLastPara="0" vertOverflow="overflow" horzOverflow="overflow" vert="horz" wrap="square" lIns="0" tIns="0" rIns="0" bIns="55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B0E44" id="_x0000_t202" coordsize="21600,21600" o:spt="202" path="m,l,21600r21600,l21600,xe">
              <v:stroke joinstyle="miter"/>
              <v:path gradientshapeok="t" o:connecttype="rect"/>
            </v:shapetype>
            <v:shape id="Textfeld 11" o:spid="_x0000_s1026" type="#_x0000_t202" style="position:absolute;margin-left:27.3pt;margin-top:0;width:78.5pt;height:75.95pt;z-index:251658242;visibility:visible;mso-wrap-style:square;mso-width-percent:0;mso-height-percent:0;mso-wrap-distance-left:9pt;mso-wrap-distance-top:0;mso-wrap-distance-right:9pt;mso-wrap-distance-bottom:0;mso-position-horizontal:right;mso-position-horizontal-relative:text;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" filled="f" stroked="f" strokeweight=".5pt">
              <v:textbox inset="0,0,0,15.5mm">
                <w:txbxContent>
                  <w:p w14:paraId="23236806" w14:textId="77777777" w:rsidR="00983ABF" w:rsidRPr="00983ABF" w:rsidRDefault="00983ABF" w:rsidP="00983ABF">
                    <w:pPr>
                      <w:pStyle w:val="Fuzeile"/>
                      <w:jc w:val="right"/>
                      <w:rPr>
                        <w:rStyle w:val="Seitenzahl"/>
                      </w:rPr>
                    </w:pPr>
                    <w:r>
                      <w:fldChar w:fldCharType="begin"/>
                    </w:r>
                    <w:r>
                      <w:instrText xml:space="preserve"> PAGE  \* Arabic  \* MERGEFORMAT </w:instrText>
                    </w:r>
                    <w:r>
                      <w:fldChar w:fldCharType="separate"/>
                    </w:r>
                    <w:r>
                      <w:t>1</w:t>
                    </w:r>
                    <w:r>
                      <w:fldChar w:fldCharType="end"/>
                    </w:r>
                    <w:r>
                      <w:t>/</w:t>
                    </w:r>
                    <w:fldSimple w:instr=" NUMPAGES  \* Arabic  \* MERGEFORMAT ">
                      <w:r>
                        <w:rPr>
                          <w:noProof/>
                        </w:rPr>
                        <w:t>40</w:t>
                      </w:r>
                    </w:fldSimple>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5590" w14:textId="77777777" w:rsidR="00CD6866" w:rsidRDefault="00F23D2C" w:rsidP="00F23D2C">
    <w:pPr>
      <w:pStyle w:val="Fuzeile"/>
    </w:pPr>
    <w:r>
      <w:rPr>
        <w:noProof/>
      </w:rPr>
      <mc:AlternateContent>
        <mc:Choice Requires="wps">
          <w:drawing>
            <wp:anchor distT="0" distB="0" distL="114300" distR="114300" simplePos="0" relativeHeight="251658241" behindDoc="0" locked="1" layoutInCell="1" allowOverlap="1" wp14:anchorId="3AA325D7" wp14:editId="1FEF6A72">
              <wp:simplePos x="0" y="0"/>
              <wp:positionH relativeFrom="column">
                <wp:align>right</wp:align>
              </wp:positionH>
              <wp:positionV relativeFrom="page">
                <wp:align>bottom</wp:align>
              </wp:positionV>
              <wp:extent cx="2772000" cy="972000"/>
              <wp:effectExtent l="0" t="0" r="9525" b="0"/>
              <wp:wrapNone/>
              <wp:docPr id="16" name="Textfeld 16"/>
              <wp:cNvGraphicFramePr/>
              <a:graphic xmlns:a="http://schemas.openxmlformats.org/drawingml/2006/main">
                <a:graphicData uri="http://schemas.microsoft.com/office/word/2010/wordprocessingShape">
                  <wps:wsp>
                    <wps:cNvSpPr txBox="1"/>
                    <wps:spPr>
                      <a:xfrm>
                        <a:off x="0" y="0"/>
                        <a:ext cx="2772000" cy="97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E70A3" w14:textId="77777777" w:rsidR="00F23D2C" w:rsidRPr="00137DCA" w:rsidRDefault="00F23D2C" w:rsidP="00F86421">
                          <w:pPr>
                            <w:pStyle w:val="Verband-Adresse"/>
                            <w:rPr>
                              <w:lang w:val="de-DE"/>
                            </w:rPr>
                          </w:pPr>
                          <w:r w:rsidRPr="00137DCA">
                            <w:rPr>
                              <w:lang w:val="de-DE"/>
                            </w:rPr>
                            <w:t>Physioswiss, Dammweg 3, 3013 Berne</w:t>
                          </w:r>
                        </w:p>
                        <w:p w14:paraId="0CD3FF60" w14:textId="77777777" w:rsidR="00F23D2C" w:rsidRPr="00137DCA" w:rsidRDefault="00F23D2C" w:rsidP="00F86421">
                          <w:pPr>
                            <w:pStyle w:val="Verband-Adresse"/>
                            <w:rPr>
                              <w:lang w:val="de-DE"/>
                            </w:rPr>
                          </w:pPr>
                          <w:r w:rsidRPr="00137DCA">
                            <w:rPr>
                              <w:lang w:val="de-DE"/>
                            </w:rPr>
                            <w:t>058 255 36 00, info@physioswiss.ch, www.physioswiss.ch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325D7" id="_x0000_t202" coordsize="21600,21600" o:spt="202" path="m,l,21600r21600,l21600,xe">
              <v:stroke joinstyle="miter"/>
              <v:path gradientshapeok="t" o:connecttype="rect"/>
            </v:shapetype>
            <v:shape id="Textfeld 16" o:spid="_x0000_s1027" type="#_x0000_t202" style="position:absolute;margin-left:167.05pt;margin-top:0;width:218.25pt;height:76.55pt;z-index:251658241;visibility:visible;mso-wrap-style:square;mso-width-percent:0;mso-height-percent:0;mso-wrap-distance-left:9pt;mso-wrap-distance-top:0;mso-wrap-distance-right:9pt;mso-wrap-distance-bottom:0;mso-position-horizontal:right;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" filled="f" stroked="f" strokeweight=".5pt">
              <v:textbox inset="0,0,0,0">
                <w:txbxContent>
                  <w:p w14:paraId="4A1E70A3" w14:textId="77777777" w:rsidR="00F23D2C" w:rsidRPr="00137DCA" w:rsidRDefault="00F23D2C" w:rsidP="00F86421">
                    <w:pPr>
                      <w:pStyle w:val="Verband-Adresse"/>
                      <w:rPr>
                        <w:lang w:val="de-DE"/>
                      </w:rPr>
                    </w:pPr>
                    <w:r w:rsidRPr="00137DCA">
                      <w:rPr>
                        <w:lang w:val="de-DE"/>
                      </w:rPr>
                      <w:t>Physioswiss, Dammweg 3, 3013 Berne</w:t>
                    </w:r>
                  </w:p>
                  <w:p w14:paraId="0CD3FF60" w14:textId="77777777" w:rsidR="00F23D2C" w:rsidRPr="00137DCA" w:rsidRDefault="00F23D2C" w:rsidP="00F86421">
                    <w:pPr>
                      <w:pStyle w:val="Verband-Adresse"/>
                      <w:rPr>
                        <w:lang w:val="de-DE"/>
                      </w:rPr>
                    </w:pPr>
                    <w:r w:rsidRPr="00137DCA">
                      <w:rPr>
                        <w:lang w:val="de-DE"/>
                      </w:rPr>
                      <w:t>058 255 36 00, info@physioswiss.ch, www.physioswiss.ch</w:t>
                    </w:r>
                  </w:p>
                </w:txbxContent>
              </v:textbox>
              <w10:wrap anchory="page"/>
              <w10:anchorlock/>
            </v:shape>
          </w:pict>
        </mc:Fallback>
      </mc:AlternateContent>
    </w:r>
    <w:r>
      <w:rPr>
        <w:noProof/>
      </w:rPr>
      <mc:AlternateContent>
        <mc:Choice Requires="wpg">
          <w:drawing>
            <wp:anchor distT="0" distB="0" distL="114300" distR="114300" simplePos="0" relativeHeight="251658240" behindDoc="0" locked="1" layoutInCell="1" allowOverlap="1" wp14:anchorId="3ED359E0" wp14:editId="4D2BC4A2">
              <wp:simplePos x="0" y="0"/>
              <wp:positionH relativeFrom="column">
                <wp:align>left</wp:align>
              </wp:positionH>
              <wp:positionV relativeFrom="page">
                <wp:align>bottom</wp:align>
              </wp:positionV>
              <wp:extent cx="1882800" cy="932400"/>
              <wp:effectExtent l="0" t="0" r="3175" b="0"/>
              <wp:wrapNone/>
              <wp:docPr id="17" name="Gruppieren 17"/>
              <wp:cNvGraphicFramePr/>
              <a:graphic xmlns:a="http://schemas.openxmlformats.org/drawingml/2006/main">
                <a:graphicData uri="http://schemas.microsoft.com/office/word/2010/wordprocessingGroup">
                  <wpg:wgp>
                    <wpg:cNvGrpSpPr/>
                    <wpg:grpSpPr>
                      <a:xfrm>
                        <a:off x="0" y="0"/>
                        <a:ext cx="1882800" cy="932400"/>
                        <a:chOff x="0" y="0"/>
                        <a:chExt cx="1882775" cy="933206"/>
                      </a:xfrm>
                    </wpg:grpSpPr>
                    <wps:wsp>
                      <wps:cNvPr id="18" name="Rechteck 18"/>
                      <wps:cNvSpPr/>
                      <wps:spPr>
                        <a:xfrm>
                          <a:off x="0" y="573206"/>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Grafik 19"/>
                        <pic:cNvPicPr>
                          <a:picLocks noChangeAspect="1"/>
                        </pic:cNvPicPr>
                      </pic:nvPicPr>
                      <pic:blipFill>
                        <a:blip r:embed="rId1"/>
                        <a:stretch>
                          <a:fillRect/>
                        </a:stretch>
                      </pic:blipFill>
                      <pic:spPr>
                        <a:xfrm>
                          <a:off x="0" y="0"/>
                          <a:ext cx="1882775" cy="3778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7831BCA" id="Gruppieren 17" o:spid="_x0000_s1026" style="position:absolute;margin-left:0;margin-top:0;width:148.25pt;height:73.4pt;z-index:251658240;mso-position-horizontal:left;mso-position-vertical:bottom;mso-position-vertical-relative:page;mso-width-relative:margin;mso-height-relative:margin" coordsize="18827,93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">
              <v:rect id="Rechteck 18" o:spid="_x0000_s1027" style="position:absolute;top:5732;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8" type="#_x0000_t75" style="position:absolute;width:18827;height:3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">
                <v:imagedata r:id="rId2" o:title=""/>
              </v:shape>
              <w10:wrap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E2C0" w14:textId="77777777" w:rsidR="00865C75" w:rsidRDefault="00865C75" w:rsidP="00F91D37">
      <w:r>
        <w:separator/>
      </w:r>
    </w:p>
  </w:footnote>
  <w:footnote w:type="continuationSeparator" w:id="0">
    <w:p w14:paraId="3303865D" w14:textId="77777777" w:rsidR="00865C75" w:rsidRDefault="00865C75" w:rsidP="00F9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C0A9" w14:textId="77777777" w:rsidR="00CF0F5E" w:rsidRDefault="00CF0F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2BF" w14:textId="02DB9A77" w:rsidR="00276B45" w:rsidRPr="00B8274B" w:rsidRDefault="00E51E5A" w:rsidP="00276B45">
    <w:pPr>
      <w:pStyle w:val="Kopfzeile"/>
      <w:spacing w:after="1120"/>
    </w:pPr>
    <w:r>
      <w:rPr>
        <w:noProof/>
      </w:rPr>
      <w:drawing>
        <wp:anchor distT="0" distB="0" distL="114300" distR="114300" simplePos="0" relativeHeight="251661318" behindDoc="0" locked="0" layoutInCell="1" allowOverlap="1" wp14:anchorId="1640743A" wp14:editId="554A6D99">
          <wp:simplePos x="0" y="0"/>
          <wp:positionH relativeFrom="column">
            <wp:posOffset>1162050</wp:posOffset>
          </wp:positionH>
          <wp:positionV relativeFrom="paragraph">
            <wp:posOffset>-69850</wp:posOffset>
          </wp:positionV>
          <wp:extent cx="1173480" cy="421640"/>
          <wp:effectExtent l="0" t="0" r="7620" b="0"/>
          <wp:wrapThrough wrapText="bothSides">
            <wp:wrapPolygon edited="0">
              <wp:start x="0" y="0"/>
              <wp:lineTo x="0" y="20494"/>
              <wp:lineTo x="21390" y="20494"/>
              <wp:lineTo x="21390" y="0"/>
              <wp:lineTo x="0" y="0"/>
            </wp:wrapPolygon>
          </wp:wrapThrough>
          <wp:docPr id="66277818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421640"/>
                  </a:xfrm>
                  <a:prstGeom prst="rect">
                    <a:avLst/>
                  </a:prstGeom>
                  <a:noFill/>
                  <a:ln>
                    <a:noFill/>
                  </a:ln>
                </pic:spPr>
              </pic:pic>
            </a:graphicData>
          </a:graphic>
        </wp:anchor>
      </w:drawing>
    </w:r>
    <w:r>
      <w:rPr>
        <w:rFonts w:ascii="Times New Roman"/>
        <w:noProof/>
        <w:sz w:val="20"/>
      </w:rPr>
      <w:drawing>
        <wp:anchor distT="0" distB="0" distL="114300" distR="114300" simplePos="0" relativeHeight="251663366" behindDoc="0" locked="0" layoutInCell="1" allowOverlap="1" wp14:anchorId="63828312" wp14:editId="5E0B16F3">
          <wp:simplePos x="0" y="0"/>
          <wp:positionH relativeFrom="column">
            <wp:posOffset>4143375</wp:posOffset>
          </wp:positionH>
          <wp:positionV relativeFrom="paragraph">
            <wp:posOffset>-104775</wp:posOffset>
          </wp:positionV>
          <wp:extent cx="1377315" cy="774065"/>
          <wp:effectExtent l="0" t="0" r="0" b="6985"/>
          <wp:wrapNone/>
          <wp:docPr id="985317726" name="Image 5" descr="Ein Bild, das Text, Schrift, Screenshot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Ein Bild, das Text, Schrift, Screenshot enthält.&#10;&#10;KI-generierte Inhalte können fehlerhaft sein."/>
                  <pic:cNvPicPr/>
                </pic:nvPicPr>
                <pic:blipFill>
                  <a:blip r:embed="rId2" cstate="print"/>
                  <a:stretch>
                    <a:fillRect/>
                  </a:stretch>
                </pic:blipFill>
                <pic:spPr>
                  <a:xfrm>
                    <a:off x="0" y="0"/>
                    <a:ext cx="1377315" cy="774065"/>
                  </a:xfrm>
                  <a:prstGeom prst="rect">
                    <a:avLst/>
                  </a:prstGeom>
                </pic:spPr>
              </pic:pic>
            </a:graphicData>
          </a:graphic>
        </wp:anchor>
      </w:drawing>
    </w:r>
    <w:r>
      <w:rPr>
        <w:rFonts w:ascii="Times New Roman"/>
        <w:noProof/>
        <w:sz w:val="20"/>
      </w:rPr>
      <w:drawing>
        <wp:anchor distT="0" distB="0" distL="114300" distR="114300" simplePos="0" relativeHeight="251662342" behindDoc="0" locked="0" layoutInCell="1" allowOverlap="1" wp14:anchorId="37ED20D1" wp14:editId="79E3FF8A">
          <wp:simplePos x="0" y="0"/>
          <wp:positionH relativeFrom="column">
            <wp:posOffset>2476500</wp:posOffset>
          </wp:positionH>
          <wp:positionV relativeFrom="paragraph">
            <wp:posOffset>-85725</wp:posOffset>
          </wp:positionV>
          <wp:extent cx="1451610" cy="560705"/>
          <wp:effectExtent l="0" t="0" r="0" b="0"/>
          <wp:wrapNone/>
          <wp:docPr id="2144065463" name="Image 4" descr="Ein Bild, das Schrift, Text, Screenshot, Grafiken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Ein Bild, das Schrift, Text, Screenshot, Grafiken enthält.&#10;&#10;KI-generierte Inhalte können fehlerhaft sein."/>
                  <pic:cNvPicPr/>
                </pic:nvPicPr>
                <pic:blipFill>
                  <a:blip r:embed="rId3" cstate="print"/>
                  <a:stretch>
                    <a:fillRect/>
                  </a:stretch>
                </pic:blipFill>
                <pic:spPr>
                  <a:xfrm>
                    <a:off x="0" y="0"/>
                    <a:ext cx="1451610" cy="560705"/>
                  </a:xfrm>
                  <a:prstGeom prst="rect">
                    <a:avLst/>
                  </a:prstGeom>
                </pic:spPr>
              </pic:pic>
            </a:graphicData>
          </a:graphic>
        </wp:anchor>
      </w:drawing>
    </w:r>
    <w:r>
      <w:rPr>
        <w:rFonts w:ascii="Times New Roman"/>
        <w:noProof/>
        <w:sz w:val="20"/>
      </w:rPr>
      <w:drawing>
        <wp:anchor distT="0" distB="0" distL="114300" distR="114300" simplePos="0" relativeHeight="251660294" behindDoc="0" locked="0" layoutInCell="1" allowOverlap="1" wp14:anchorId="51A58CC7" wp14:editId="7ECCD1B7">
          <wp:simplePos x="0" y="0"/>
          <wp:positionH relativeFrom="column">
            <wp:posOffset>-314325</wp:posOffset>
          </wp:positionH>
          <wp:positionV relativeFrom="paragraph">
            <wp:posOffset>-133350</wp:posOffset>
          </wp:positionV>
          <wp:extent cx="1335405" cy="539115"/>
          <wp:effectExtent l="0" t="0" r="0" b="0"/>
          <wp:wrapNone/>
          <wp:docPr id="1036003261" name="Image 2" descr="Ein Bild, das Text, Schrift, Symbol, Logo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in Bild, das Text, Schrift, Symbol, Logo enthält.&#10;&#10;KI-generierte Inhalte können fehlerhaft sein."/>
                  <pic:cNvPicPr/>
                </pic:nvPicPr>
                <pic:blipFill>
                  <a:blip r:embed="rId4" cstate="print"/>
                  <a:stretch>
                    <a:fillRect/>
                  </a:stretch>
                </pic:blipFill>
                <pic:spPr>
                  <a:xfrm>
                    <a:off x="0" y="0"/>
                    <a:ext cx="1335405" cy="539115"/>
                  </a:xfrm>
                  <a:prstGeom prst="rect">
                    <a:avLst/>
                  </a:prstGeom>
                </pic:spPr>
              </pic:pic>
            </a:graphicData>
          </a:graphic>
          <wp14:sizeRelH relativeFrom="page">
            <wp14:pctWidth>0</wp14:pctWidth>
          </wp14:sizeRelH>
          <wp14:sizeRelV relativeFrom="page">
            <wp14:pctHeight>0</wp14:pctHeight>
          </wp14:sizeRelV>
        </wp:anchor>
      </w:drawing>
    </w:r>
  </w:p>
  <w:p w14:paraId="5251A2DD" w14:textId="77777777" w:rsidR="00240CEC" w:rsidRPr="009F56CF" w:rsidRDefault="00240CEC" w:rsidP="00D565DC">
    <w:pPr>
      <w:pStyle w:val="Kopfzeile"/>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F0F9" w14:textId="0787026E" w:rsidR="009F56CF" w:rsidRPr="00B8274B" w:rsidRDefault="0098671A" w:rsidP="00B8274B">
    <w:pPr>
      <w:pStyle w:val="Kopfzeile"/>
      <w:spacing w:after="1120"/>
    </w:pPr>
    <w:r>
      <w:rPr>
        <w:rFonts w:ascii="Times New Roman"/>
        <w:noProof/>
        <w:sz w:val="20"/>
      </w:rPr>
      <w:drawing>
        <wp:anchor distT="0" distB="0" distL="114300" distR="114300" simplePos="0" relativeHeight="251658246" behindDoc="0" locked="0" layoutInCell="1" allowOverlap="1" wp14:anchorId="716EB1AE" wp14:editId="5930BC5F">
          <wp:simplePos x="0" y="0"/>
          <wp:positionH relativeFrom="column">
            <wp:posOffset>4254330</wp:posOffset>
          </wp:positionH>
          <wp:positionV relativeFrom="paragraph">
            <wp:posOffset>5715</wp:posOffset>
          </wp:positionV>
          <wp:extent cx="1377315" cy="774065"/>
          <wp:effectExtent l="0" t="0" r="0" b="6985"/>
          <wp:wrapNone/>
          <wp:docPr id="5" name="Image 5" descr="Ein Bild, das Text, Schrift, Screenshot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Ein Bild, das Text, Schrift, Screenshot enthält.&#10;&#10;KI-generierte Inhalte können fehlerhaft sein."/>
                  <pic:cNvPicPr/>
                </pic:nvPicPr>
                <pic:blipFill>
                  <a:blip r:embed="rId1" cstate="print"/>
                  <a:stretch>
                    <a:fillRect/>
                  </a:stretch>
                </pic:blipFill>
                <pic:spPr>
                  <a:xfrm>
                    <a:off x="0" y="0"/>
                    <a:ext cx="1377315" cy="774065"/>
                  </a:xfrm>
                  <a:prstGeom prst="rect">
                    <a:avLst/>
                  </a:prstGeom>
                </pic:spPr>
              </pic:pic>
            </a:graphicData>
          </a:graphic>
        </wp:anchor>
      </w:drawing>
    </w:r>
    <w:r>
      <w:rPr>
        <w:rFonts w:ascii="Times New Roman"/>
        <w:noProof/>
        <w:sz w:val="20"/>
      </w:rPr>
      <w:drawing>
        <wp:anchor distT="0" distB="0" distL="114300" distR="114300" simplePos="0" relativeHeight="251658245" behindDoc="0" locked="0" layoutInCell="1" allowOverlap="1" wp14:anchorId="6ACDD6E5" wp14:editId="45C89C78">
          <wp:simplePos x="0" y="0"/>
          <wp:positionH relativeFrom="column">
            <wp:posOffset>2419037</wp:posOffset>
          </wp:positionH>
          <wp:positionV relativeFrom="paragraph">
            <wp:posOffset>6350</wp:posOffset>
          </wp:positionV>
          <wp:extent cx="1451610" cy="560705"/>
          <wp:effectExtent l="0" t="0" r="0" b="0"/>
          <wp:wrapNone/>
          <wp:docPr id="4" name="Image 4" descr="Ein Bild, das Schrift, Text, Screenshot, Grafiken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Ein Bild, das Schrift, Text, Screenshot, Grafiken enthält.&#10;&#10;KI-generierte Inhalte können fehlerhaft sein."/>
                  <pic:cNvPicPr/>
                </pic:nvPicPr>
                <pic:blipFill>
                  <a:blip r:embed="rId2" cstate="print"/>
                  <a:stretch>
                    <a:fillRect/>
                  </a:stretch>
                </pic:blipFill>
                <pic:spPr>
                  <a:xfrm>
                    <a:off x="0" y="0"/>
                    <a:ext cx="1451610" cy="560705"/>
                  </a:xfrm>
                  <a:prstGeom prst="rect">
                    <a:avLst/>
                  </a:prstGeom>
                </pic:spPr>
              </pic:pic>
            </a:graphicData>
          </a:graphic>
        </wp:anchor>
      </w:drawing>
    </w:r>
    <w:r>
      <w:rPr>
        <w:rFonts w:ascii="Times New Roman"/>
        <w:noProof/>
        <w:sz w:val="20"/>
      </w:rPr>
      <w:drawing>
        <wp:anchor distT="0" distB="0" distL="114300" distR="114300" simplePos="0" relativeHeight="251658244" behindDoc="0" locked="0" layoutInCell="1" allowOverlap="1" wp14:anchorId="7196B4F8" wp14:editId="4F04D2B5">
          <wp:simplePos x="0" y="0"/>
          <wp:positionH relativeFrom="column">
            <wp:posOffset>1305560</wp:posOffset>
          </wp:positionH>
          <wp:positionV relativeFrom="paragraph">
            <wp:posOffset>-8890</wp:posOffset>
          </wp:positionV>
          <wp:extent cx="763270" cy="479425"/>
          <wp:effectExtent l="0" t="0" r="0" b="0"/>
          <wp:wrapNone/>
          <wp:docPr id="3" name="Image 3" descr="Ein Bild, das Text, Symbol, Schrift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in Bild, das Text, Symbol, Schrift enthält.&#10;&#10;KI-generierte Inhalte können fehlerhaft sein."/>
                  <pic:cNvPicPr/>
                </pic:nvPicPr>
                <pic:blipFill>
                  <a:blip r:embed="rId3" cstate="print"/>
                  <a:stretch>
                    <a:fillRect/>
                  </a:stretch>
                </pic:blipFill>
                <pic:spPr>
                  <a:xfrm>
                    <a:off x="0" y="0"/>
                    <a:ext cx="763270" cy="479425"/>
                  </a:xfrm>
                  <a:prstGeom prst="rect">
                    <a:avLst/>
                  </a:prstGeom>
                </pic:spPr>
              </pic:pic>
            </a:graphicData>
          </a:graphic>
        </wp:anchor>
      </w:drawing>
    </w:r>
    <w:r>
      <w:rPr>
        <w:rFonts w:ascii="Times New Roman"/>
        <w:noProof/>
        <w:sz w:val="20"/>
      </w:rPr>
      <w:drawing>
        <wp:anchor distT="0" distB="0" distL="114300" distR="114300" simplePos="0" relativeHeight="251658243" behindDoc="0" locked="0" layoutInCell="1" allowOverlap="1" wp14:anchorId="07F461A2" wp14:editId="67A6AB0D">
          <wp:simplePos x="0" y="0"/>
          <wp:positionH relativeFrom="column">
            <wp:posOffset>-316713</wp:posOffset>
          </wp:positionH>
          <wp:positionV relativeFrom="paragraph">
            <wp:posOffset>-68580</wp:posOffset>
          </wp:positionV>
          <wp:extent cx="1335405" cy="539115"/>
          <wp:effectExtent l="0" t="0" r="0" b="0"/>
          <wp:wrapNone/>
          <wp:docPr id="2" name="Image 2" descr="Ein Bild, das Text, Schrift, Symbol, Logo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in Bild, das Text, Schrift, Symbol, Logo enthält.&#10;&#10;KI-generierte Inhalte können fehlerhaft sein."/>
                  <pic:cNvPicPr/>
                </pic:nvPicPr>
                <pic:blipFill>
                  <a:blip r:embed="rId4" cstate="print"/>
                  <a:stretch>
                    <a:fillRect/>
                  </a:stretch>
                </pic:blipFill>
                <pic:spPr>
                  <a:xfrm>
                    <a:off x="0" y="0"/>
                    <a:ext cx="1335405" cy="539115"/>
                  </a:xfrm>
                  <a:prstGeom prst="rect">
                    <a:avLst/>
                  </a:prstGeom>
                </pic:spPr>
              </pic:pic>
            </a:graphicData>
          </a:graphic>
          <wp14:sizeRelH relativeFrom="page">
            <wp14:pctWidth>0</wp14:pctWidth>
          </wp14:sizeRelH>
          <wp14:sizeRelV relativeFrom="page">
            <wp14:pctHeight>0</wp14:pctHeight>
          </wp14:sizeRelV>
        </wp:anchor>
      </w:drawing>
    </w:r>
  </w:p>
  <w:p w14:paraId="07885162" w14:textId="77777777" w:rsidR="00CD6866" w:rsidRPr="00B8274B" w:rsidRDefault="00CD6866" w:rsidP="00B8274B">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F72B2"/>
    <w:multiLevelType w:val="multilevel"/>
    <w:tmpl w:val="222C52B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567" w:hanging="567"/>
      </w:pPr>
      <w:rPr>
        <w:rFonts w:ascii="Arial" w:hAnsi="Arial" w:hint="default"/>
        <w:sz w:val="16"/>
      </w:rPr>
    </w:lvl>
    <w:lvl w:ilvl="4">
      <w:start w:val="1"/>
      <w:numFmt w:val="decimal"/>
      <w:lvlText w:val="%1.%2.%3.%4.%5"/>
      <w:lvlJc w:val="left"/>
      <w:pPr>
        <w:ind w:left="1134" w:hanging="1134"/>
      </w:pPr>
      <w:rPr>
        <w:rFonts w:hint="default"/>
      </w:rPr>
    </w:lvl>
    <w:lvl w:ilvl="5">
      <w:start w:val="1"/>
      <w:numFmt w:val="decimal"/>
      <w:lvlText w:val="%6."/>
      <w:lvlJc w:val="left"/>
      <w:pPr>
        <w:ind w:left="425" w:hanging="425"/>
      </w:pPr>
      <w:rPr>
        <w:rFonts w:hint="default"/>
      </w:rPr>
    </w:lvl>
    <w:lvl w:ilvl="6">
      <w:start w:val="1"/>
      <w:numFmt w:val="decimal"/>
      <w:lvlText w:val="%6.%7"/>
      <w:lvlJc w:val="left"/>
      <w:pPr>
        <w:ind w:left="425" w:hanging="425"/>
      </w:pPr>
      <w:rPr>
        <w:rFonts w:hint="default"/>
      </w:rPr>
    </w:lvl>
    <w:lvl w:ilvl="7">
      <w:start w:val="1"/>
      <w:numFmt w:val="decimal"/>
      <w:lvlText w:val="%6.%7.%8"/>
      <w:lvlJc w:val="left"/>
      <w:pPr>
        <w:ind w:left="425" w:hanging="425"/>
      </w:pPr>
      <w:rPr>
        <w:rFonts w:hint="default"/>
      </w:rPr>
    </w:lvl>
    <w:lvl w:ilvl="8">
      <w:start w:val="1"/>
      <w:numFmt w:val="lowerLetter"/>
      <w:pStyle w:val="Nummerierungabc"/>
      <w:lvlText w:val="%9)"/>
      <w:lvlJc w:val="left"/>
      <w:pPr>
        <w:ind w:left="454" w:hanging="454"/>
      </w:pPr>
      <w:rPr>
        <w:rFonts w:hint="default"/>
      </w:rPr>
    </w:lvl>
  </w:abstractNum>
  <w:abstractNum w:abstractNumId="2" w15:restartNumberingAfterBreak="0">
    <w:nsid w:val="0B043A84"/>
    <w:multiLevelType w:val="multilevel"/>
    <w:tmpl w:val="CB3C42FC"/>
    <w:lvl w:ilvl="0">
      <w:start w:val="1"/>
      <w:numFmt w:val="decimal"/>
      <w:lvlText w:val="%1"/>
      <w:lvlJc w:val="left"/>
      <w:pPr>
        <w:ind w:left="495" w:hanging="495"/>
      </w:pPr>
      <w:rPr>
        <w:rFonts w:hint="default"/>
      </w:rPr>
    </w:lvl>
    <w:lvl w:ilvl="1">
      <w:start w:val="1"/>
      <w:numFmt w:val="decimal"/>
      <w:lvlText w:val="%1.%2"/>
      <w:lvlJc w:val="left"/>
      <w:pPr>
        <w:ind w:left="1080" w:hanging="720"/>
      </w:pPr>
      <w:rPr>
        <w:rFonts w:hint="default"/>
        <w:b/>
        <w:sz w:val="22"/>
        <w:szCs w:val="22"/>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4E45F9"/>
    <w:multiLevelType w:val="multilevel"/>
    <w:tmpl w:val="83F60A2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0E4B30"/>
    <w:multiLevelType w:val="multilevel"/>
    <w:tmpl w:val="91AE2276"/>
    <w:lvl w:ilvl="0">
      <w:start w:val="1"/>
      <w:numFmt w:val="decimal"/>
      <w:pStyle w:val="Traktandum-Titel1"/>
      <w:lvlText w:val="%1."/>
      <w:lvlJc w:val="left"/>
      <w:pPr>
        <w:ind w:left="425" w:hanging="425"/>
      </w:pPr>
      <w:rPr>
        <w:rFonts w:hint="default"/>
      </w:rPr>
    </w:lvl>
    <w:lvl w:ilvl="1">
      <w:start w:val="1"/>
      <w:numFmt w:val="decimal"/>
      <w:pStyle w:val="Traktandum-Titel2"/>
      <w:lvlText w:val="%1.%2"/>
      <w:lvlJc w:val="left"/>
      <w:pPr>
        <w:ind w:left="851" w:hanging="426"/>
      </w:pPr>
      <w:rPr>
        <w:rFonts w:hint="default"/>
      </w:rPr>
    </w:lvl>
    <w:lvl w:ilvl="2">
      <w:start w:val="1"/>
      <w:numFmt w:val="bullet"/>
      <w:lvlText w:val="‒"/>
      <w:lvlJc w:val="left"/>
      <w:pPr>
        <w:ind w:left="1021" w:hanging="170"/>
      </w:pPr>
      <w:rPr>
        <w:rFonts w:ascii="Segoe UI" w:hAnsi="Segoe UI"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C0D46FD"/>
    <w:multiLevelType w:val="multilevel"/>
    <w:tmpl w:val="F8C67366"/>
    <w:lvl w:ilvl="0">
      <w:start w:val="3"/>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ascii="Arial" w:hAnsi="Arial" w:hint="default"/>
        <w:sz w:val="16"/>
      </w:rPr>
    </w:lvl>
    <w:lvl w:ilvl="4">
      <w:start w:val="1"/>
      <w:numFmt w:val="decimal"/>
      <w:lvlText w:val="%1.%2.%3.%4.%5"/>
      <w:lvlJc w:val="left"/>
      <w:pPr>
        <w:ind w:left="1134" w:hanging="1134"/>
      </w:pPr>
      <w:rPr>
        <w:rFonts w:hint="default"/>
      </w:rPr>
    </w:lvl>
    <w:lvl w:ilvl="5">
      <w:start w:val="1"/>
      <w:numFmt w:val="decimal"/>
      <w:pStyle w:val="Nummerierung1"/>
      <w:lvlText w:val="%6."/>
      <w:lvlJc w:val="left"/>
      <w:pPr>
        <w:ind w:left="454" w:hanging="454"/>
      </w:pPr>
      <w:rPr>
        <w:rFonts w:hint="default"/>
      </w:rPr>
    </w:lvl>
    <w:lvl w:ilvl="6">
      <w:start w:val="1"/>
      <w:numFmt w:val="decimal"/>
      <w:pStyle w:val="Nummerierung2"/>
      <w:lvlText w:val="%6.%7"/>
      <w:lvlJc w:val="left"/>
      <w:pPr>
        <w:ind w:left="1021" w:hanging="567"/>
      </w:pPr>
      <w:rPr>
        <w:rFonts w:hint="default"/>
      </w:rPr>
    </w:lvl>
    <w:lvl w:ilvl="7">
      <w:start w:val="1"/>
      <w:numFmt w:val="decimal"/>
      <w:pStyle w:val="Nummerierung3"/>
      <w:lvlText w:val="%6.%7.%8"/>
      <w:lvlJc w:val="left"/>
      <w:pPr>
        <w:ind w:left="1871" w:hanging="850"/>
      </w:pPr>
      <w:rPr>
        <w:rFonts w:hint="default"/>
      </w:rPr>
    </w:lvl>
    <w:lvl w:ilvl="8">
      <w:start w:val="1"/>
      <w:numFmt w:val="lowerLetter"/>
      <w:lvlText w:val="%9)"/>
      <w:lvlJc w:val="left"/>
      <w:pPr>
        <w:ind w:left="454" w:hanging="454"/>
      </w:pPr>
      <w:rPr>
        <w:rFonts w:hint="default"/>
      </w:rPr>
    </w:lvl>
  </w:abstractNum>
  <w:abstractNum w:abstractNumId="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B14BDC"/>
    <w:multiLevelType w:val="multilevel"/>
    <w:tmpl w:val="D8AAB2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AE06DE1"/>
    <w:multiLevelType w:val="multilevel"/>
    <w:tmpl w:val="87E021E4"/>
    <w:lvl w:ilvl="0">
      <w:start w:val="1"/>
      <w:numFmt w:val="bullet"/>
      <w:pStyle w:val="Aufzhlung1"/>
      <w:lvlText w:val=""/>
      <w:lvlJc w:val="left"/>
      <w:pPr>
        <w:ind w:left="284" w:hanging="284"/>
      </w:pPr>
      <w:rPr>
        <w:rFonts w:ascii="Symbol" w:hAnsi="Symbol" w:cs="Arial" w:hint="default"/>
        <w:color w:val="213A8F" w:themeColor="accent1"/>
      </w:rPr>
    </w:lvl>
    <w:lvl w:ilvl="1">
      <w:start w:val="1"/>
      <w:numFmt w:val="bullet"/>
      <w:pStyle w:val="Aufzhlung2"/>
      <w:lvlText w:val=""/>
      <w:lvlJc w:val="left"/>
      <w:pPr>
        <w:ind w:left="567" w:hanging="283"/>
      </w:pPr>
      <w:rPr>
        <w:rFonts w:ascii="Symbol" w:hAnsi="Symbol" w:cs="Arial" w:hint="default"/>
        <w:color w:val="213A8F" w:themeColor="accent1"/>
      </w:rPr>
    </w:lvl>
    <w:lvl w:ilvl="2">
      <w:start w:val="1"/>
      <w:numFmt w:val="bullet"/>
      <w:pStyle w:val="Aufzhlung3"/>
      <w:lvlText w:val="•"/>
      <w:lvlJc w:val="left"/>
      <w:pPr>
        <w:ind w:left="851" w:hanging="284"/>
      </w:pPr>
      <w:rPr>
        <w:rFonts w:ascii="Arial" w:hAnsi="Arial" w:cs="Arial" w:hint="default"/>
        <w:color w:val="213A8F" w:themeColor="accent1"/>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599874079">
    <w:abstractNumId w:val="7"/>
  </w:num>
  <w:num w:numId="2" w16cid:durableId="1741828926">
    <w:abstractNumId w:val="9"/>
  </w:num>
  <w:num w:numId="3" w16cid:durableId="1332836518">
    <w:abstractNumId w:val="6"/>
  </w:num>
  <w:num w:numId="4" w16cid:durableId="1963221672">
    <w:abstractNumId w:val="5"/>
  </w:num>
  <w:num w:numId="5" w16cid:durableId="6757273">
    <w:abstractNumId w:val="3"/>
  </w:num>
  <w:num w:numId="6" w16cid:durableId="1075736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1503397">
    <w:abstractNumId w:val="9"/>
    <w:lvlOverride w:ilvl="0">
      <w:lvl w:ilvl="0">
        <w:start w:val="1"/>
        <w:numFmt w:val="bullet"/>
        <w:pStyle w:val="Aufzhlung1"/>
        <w:lvlText w:val="•"/>
        <w:lvlJc w:val="left"/>
        <w:pPr>
          <w:ind w:left="284" w:hanging="284"/>
        </w:pPr>
        <w:rPr>
          <w:rFonts w:ascii="Arial" w:hAnsi="Arial" w:cs="Arial" w:hint="default"/>
          <w:color w:val="213A8F" w:themeColor="accent1"/>
        </w:rPr>
      </w:lvl>
    </w:lvlOverride>
    <w:lvlOverride w:ilvl="1">
      <w:lvl w:ilvl="1">
        <w:start w:val="1"/>
        <w:numFmt w:val="bullet"/>
        <w:pStyle w:val="Aufzhlung2"/>
        <w:lvlText w:val="•"/>
        <w:lvlJc w:val="left"/>
        <w:pPr>
          <w:ind w:left="567" w:hanging="283"/>
        </w:pPr>
        <w:rPr>
          <w:rFonts w:ascii="Arial" w:hAnsi="Arial" w:cs="Arial" w:hint="default"/>
          <w:color w:val="213A8F" w:themeColor="accent1"/>
        </w:rPr>
      </w:lvl>
    </w:lvlOverride>
    <w:lvlOverride w:ilvl="2">
      <w:lvl w:ilvl="2">
        <w:start w:val="1"/>
        <w:numFmt w:val="bullet"/>
        <w:pStyle w:val="Aufzhlung3"/>
        <w:lvlText w:val=""/>
        <w:lvlJc w:val="left"/>
        <w:pPr>
          <w:ind w:left="794" w:hanging="227"/>
        </w:pPr>
        <w:rPr>
          <w:rFonts w:ascii="Symbol" w:hAnsi="Symbol" w:cs="Arial" w:hint="default"/>
          <w:color w:val="213A8F" w:themeColor="accent1"/>
        </w:rPr>
      </w:lvl>
    </w:lvlOverride>
    <w:lvlOverride w:ilvl="3">
      <w:lvl w:ilvl="3">
        <w:start w:val="1"/>
        <w:numFmt w:val="bullet"/>
        <w:lvlText w:val=""/>
        <w:lvlJc w:val="left"/>
        <w:pPr>
          <w:ind w:left="3164" w:hanging="360"/>
        </w:pPr>
        <w:rPr>
          <w:rFonts w:ascii="Symbol" w:hAnsi="Symbol" w:hint="default"/>
        </w:rPr>
      </w:lvl>
    </w:lvlOverride>
    <w:lvlOverride w:ilvl="4">
      <w:lvl w:ilvl="4">
        <w:start w:val="1"/>
        <w:numFmt w:val="bullet"/>
        <w:lvlText w:val="o"/>
        <w:lvlJc w:val="left"/>
        <w:pPr>
          <w:ind w:left="3884" w:hanging="360"/>
        </w:pPr>
        <w:rPr>
          <w:rFonts w:ascii="Courier New" w:hAnsi="Courier New" w:cs="Courier New" w:hint="default"/>
        </w:rPr>
      </w:lvl>
    </w:lvlOverride>
    <w:lvlOverride w:ilvl="5">
      <w:lvl w:ilvl="5">
        <w:start w:val="1"/>
        <w:numFmt w:val="bullet"/>
        <w:lvlText w:val=""/>
        <w:lvlJc w:val="left"/>
        <w:pPr>
          <w:ind w:left="4604" w:hanging="360"/>
        </w:pPr>
        <w:rPr>
          <w:rFonts w:ascii="Wingdings" w:hAnsi="Wingdings" w:hint="default"/>
        </w:rPr>
      </w:lvl>
    </w:lvlOverride>
    <w:lvlOverride w:ilvl="6">
      <w:lvl w:ilvl="6">
        <w:start w:val="1"/>
        <w:numFmt w:val="bullet"/>
        <w:lvlText w:val=""/>
        <w:lvlJc w:val="left"/>
        <w:pPr>
          <w:ind w:left="5324" w:hanging="360"/>
        </w:pPr>
        <w:rPr>
          <w:rFonts w:ascii="Symbol" w:hAnsi="Symbol" w:hint="default"/>
        </w:rPr>
      </w:lvl>
    </w:lvlOverride>
    <w:lvlOverride w:ilvl="7">
      <w:lvl w:ilvl="7">
        <w:start w:val="1"/>
        <w:numFmt w:val="bullet"/>
        <w:lvlText w:val="o"/>
        <w:lvlJc w:val="left"/>
        <w:pPr>
          <w:ind w:left="6044" w:hanging="360"/>
        </w:pPr>
        <w:rPr>
          <w:rFonts w:ascii="Courier New" w:hAnsi="Courier New" w:cs="Courier New" w:hint="default"/>
        </w:rPr>
      </w:lvl>
    </w:lvlOverride>
    <w:lvlOverride w:ilvl="8">
      <w:lvl w:ilvl="8">
        <w:start w:val="1"/>
        <w:numFmt w:val="bullet"/>
        <w:lvlText w:val=""/>
        <w:lvlJc w:val="left"/>
        <w:pPr>
          <w:ind w:left="6764" w:hanging="360"/>
        </w:pPr>
        <w:rPr>
          <w:rFonts w:ascii="Wingdings" w:hAnsi="Wingdings" w:hint="default"/>
        </w:rPr>
      </w:lvl>
    </w:lvlOverride>
  </w:num>
  <w:num w:numId="8" w16cid:durableId="257718352">
    <w:abstractNumId w:val="1"/>
  </w:num>
  <w:num w:numId="9" w16cid:durableId="1884948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8249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612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1211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1523226">
    <w:abstractNumId w:val="8"/>
  </w:num>
  <w:num w:numId="14" w16cid:durableId="819077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379298">
    <w:abstractNumId w:val="0"/>
    <w:lvlOverride w:ilvl="0">
      <w:lvl w:ilvl="0">
        <w:numFmt w:val="bullet"/>
        <w:lvlText w:val=""/>
        <w:legacy w:legacy="1" w:legacySpace="0" w:legacyIndent="283"/>
        <w:lvlJc w:val="left"/>
        <w:pPr>
          <w:ind w:left="283" w:hanging="283"/>
        </w:pPr>
        <w:rPr>
          <w:rFonts w:ascii="Arial" w:hAnsi="Arial" w:hint="default"/>
        </w:rPr>
      </w:lvl>
    </w:lvlOverride>
  </w:num>
  <w:num w:numId="16" w16cid:durableId="256719428">
    <w:abstractNumId w:val="4"/>
  </w:num>
  <w:num w:numId="17" w16cid:durableId="114681664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it-CH" w:vendorID="64" w:dllVersion="0" w:nlCheck="1" w:checkStyle="0"/>
  <w:activeWritingStyle w:appName="MSWord" w:lang="es-ES" w:vendorID="64" w:dllVersion="0" w:nlCheck="1" w:checkStyle="0"/>
  <w:activeWritingStyle w:appName="MSWord" w:lang="it-IT" w:vendorID="64" w:dllVersion="0" w:nlCheck="1" w:checkStyle="0"/>
  <w:activeWritingStyle w:appName="MSWord" w:lang="fr-CH" w:vendorID="64" w:dllVersion="4096"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Vfb9Enry0Pa1A1cEvvNYzGsdqZZHUk9bbZD081Lx+DwPaOGtaDIQ8T/ERmxb8q5Ox7Z+HutAa6RDZMGk9qiG/g==" w:salt="DGXCGAuiEk0wesVwtCmv4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4E"/>
    <w:rsid w:val="000006A7"/>
    <w:rsid w:val="00002978"/>
    <w:rsid w:val="00003812"/>
    <w:rsid w:val="0001010F"/>
    <w:rsid w:val="00014745"/>
    <w:rsid w:val="00014928"/>
    <w:rsid w:val="00020194"/>
    <w:rsid w:val="000266B7"/>
    <w:rsid w:val="0003068A"/>
    <w:rsid w:val="00032B92"/>
    <w:rsid w:val="000409C8"/>
    <w:rsid w:val="00040BDC"/>
    <w:rsid w:val="00041700"/>
    <w:rsid w:val="00042527"/>
    <w:rsid w:val="000438B2"/>
    <w:rsid w:val="000447CB"/>
    <w:rsid w:val="00045EA2"/>
    <w:rsid w:val="00051D88"/>
    <w:rsid w:val="00054732"/>
    <w:rsid w:val="00054DA4"/>
    <w:rsid w:val="00055B4C"/>
    <w:rsid w:val="000606B1"/>
    <w:rsid w:val="000618E9"/>
    <w:rsid w:val="000636D0"/>
    <w:rsid w:val="000636E3"/>
    <w:rsid w:val="00063BC2"/>
    <w:rsid w:val="000701F1"/>
    <w:rsid w:val="00071780"/>
    <w:rsid w:val="00072AD7"/>
    <w:rsid w:val="0007487C"/>
    <w:rsid w:val="00086389"/>
    <w:rsid w:val="00096E8E"/>
    <w:rsid w:val="000A3084"/>
    <w:rsid w:val="000A32C2"/>
    <w:rsid w:val="000A372B"/>
    <w:rsid w:val="000A3CE6"/>
    <w:rsid w:val="000A4919"/>
    <w:rsid w:val="000B5412"/>
    <w:rsid w:val="000B595D"/>
    <w:rsid w:val="000B6E53"/>
    <w:rsid w:val="000C31A3"/>
    <w:rsid w:val="000C3971"/>
    <w:rsid w:val="000C49C1"/>
    <w:rsid w:val="000D1743"/>
    <w:rsid w:val="000E4B0E"/>
    <w:rsid w:val="000E756F"/>
    <w:rsid w:val="00100FBA"/>
    <w:rsid w:val="00102345"/>
    <w:rsid w:val="00103D1D"/>
    <w:rsid w:val="001046A6"/>
    <w:rsid w:val="00106688"/>
    <w:rsid w:val="00107F09"/>
    <w:rsid w:val="00110A02"/>
    <w:rsid w:val="001134C7"/>
    <w:rsid w:val="00113CB8"/>
    <w:rsid w:val="00116AEE"/>
    <w:rsid w:val="0012151C"/>
    <w:rsid w:val="001249ED"/>
    <w:rsid w:val="00124AC6"/>
    <w:rsid w:val="0013628C"/>
    <w:rsid w:val="001375AB"/>
    <w:rsid w:val="00137801"/>
    <w:rsid w:val="00137DCA"/>
    <w:rsid w:val="00141128"/>
    <w:rsid w:val="00143B6C"/>
    <w:rsid w:val="00144122"/>
    <w:rsid w:val="00151313"/>
    <w:rsid w:val="00154677"/>
    <w:rsid w:val="00155C46"/>
    <w:rsid w:val="001604E4"/>
    <w:rsid w:val="00160BB3"/>
    <w:rsid w:val="001653BC"/>
    <w:rsid w:val="00167916"/>
    <w:rsid w:val="00167F97"/>
    <w:rsid w:val="00170482"/>
    <w:rsid w:val="00174E32"/>
    <w:rsid w:val="00187631"/>
    <w:rsid w:val="00187644"/>
    <w:rsid w:val="00187A55"/>
    <w:rsid w:val="0019039A"/>
    <w:rsid w:val="001A0829"/>
    <w:rsid w:val="001A1778"/>
    <w:rsid w:val="001A1CE9"/>
    <w:rsid w:val="001A63E4"/>
    <w:rsid w:val="001B42FD"/>
    <w:rsid w:val="001B55E9"/>
    <w:rsid w:val="001C0761"/>
    <w:rsid w:val="001C2E8F"/>
    <w:rsid w:val="001D0F4C"/>
    <w:rsid w:val="001D26AB"/>
    <w:rsid w:val="001D2B81"/>
    <w:rsid w:val="001D55E3"/>
    <w:rsid w:val="001E7686"/>
    <w:rsid w:val="001F128B"/>
    <w:rsid w:val="001F3618"/>
    <w:rsid w:val="001F4A7E"/>
    <w:rsid w:val="001F4B8C"/>
    <w:rsid w:val="001F61F3"/>
    <w:rsid w:val="001F79FA"/>
    <w:rsid w:val="0020054D"/>
    <w:rsid w:val="00205AE7"/>
    <w:rsid w:val="00223BC4"/>
    <w:rsid w:val="00223C64"/>
    <w:rsid w:val="002243BB"/>
    <w:rsid w:val="0022685B"/>
    <w:rsid w:val="002305F4"/>
    <w:rsid w:val="0023205B"/>
    <w:rsid w:val="00232B0D"/>
    <w:rsid w:val="00240CEC"/>
    <w:rsid w:val="002504F7"/>
    <w:rsid w:val="0025644A"/>
    <w:rsid w:val="002604F4"/>
    <w:rsid w:val="002604FF"/>
    <w:rsid w:val="0026486C"/>
    <w:rsid w:val="00267F71"/>
    <w:rsid w:val="0027100A"/>
    <w:rsid w:val="00273EE0"/>
    <w:rsid w:val="00276B45"/>
    <w:rsid w:val="0028179F"/>
    <w:rsid w:val="002824F6"/>
    <w:rsid w:val="00285F6A"/>
    <w:rsid w:val="00290E37"/>
    <w:rsid w:val="002949B4"/>
    <w:rsid w:val="002A6858"/>
    <w:rsid w:val="002B40DD"/>
    <w:rsid w:val="002D0E43"/>
    <w:rsid w:val="002D16FE"/>
    <w:rsid w:val="002D38AE"/>
    <w:rsid w:val="002D40D2"/>
    <w:rsid w:val="002D582A"/>
    <w:rsid w:val="002E07B0"/>
    <w:rsid w:val="002E4D6E"/>
    <w:rsid w:val="002E5ABF"/>
    <w:rsid w:val="002E7DAE"/>
    <w:rsid w:val="002E7DFC"/>
    <w:rsid w:val="002F06AA"/>
    <w:rsid w:val="002F1975"/>
    <w:rsid w:val="002F68A2"/>
    <w:rsid w:val="0030245A"/>
    <w:rsid w:val="0030261F"/>
    <w:rsid w:val="00303FC1"/>
    <w:rsid w:val="00305570"/>
    <w:rsid w:val="003059AA"/>
    <w:rsid w:val="00305E85"/>
    <w:rsid w:val="0031189B"/>
    <w:rsid w:val="0031724E"/>
    <w:rsid w:val="003216DD"/>
    <w:rsid w:val="0032330D"/>
    <w:rsid w:val="00327F40"/>
    <w:rsid w:val="00333A1B"/>
    <w:rsid w:val="003424D6"/>
    <w:rsid w:val="00342BE8"/>
    <w:rsid w:val="003514EE"/>
    <w:rsid w:val="003520B8"/>
    <w:rsid w:val="003536E9"/>
    <w:rsid w:val="003567AC"/>
    <w:rsid w:val="00363671"/>
    <w:rsid w:val="00363DEC"/>
    <w:rsid w:val="0036415E"/>
    <w:rsid w:val="00364EE3"/>
    <w:rsid w:val="00371D6E"/>
    <w:rsid w:val="003757E4"/>
    <w:rsid w:val="00375834"/>
    <w:rsid w:val="0038351E"/>
    <w:rsid w:val="00384F96"/>
    <w:rsid w:val="00391B0C"/>
    <w:rsid w:val="003A0F9F"/>
    <w:rsid w:val="003A64EA"/>
    <w:rsid w:val="003A6F87"/>
    <w:rsid w:val="003B1091"/>
    <w:rsid w:val="003B2030"/>
    <w:rsid w:val="003B34B1"/>
    <w:rsid w:val="003B731A"/>
    <w:rsid w:val="003C10FA"/>
    <w:rsid w:val="003D0FAA"/>
    <w:rsid w:val="003E093C"/>
    <w:rsid w:val="003E108A"/>
    <w:rsid w:val="003F051A"/>
    <w:rsid w:val="003F17ED"/>
    <w:rsid w:val="003F1A56"/>
    <w:rsid w:val="003F25E3"/>
    <w:rsid w:val="003F548E"/>
    <w:rsid w:val="003F6F65"/>
    <w:rsid w:val="004004A8"/>
    <w:rsid w:val="004019E8"/>
    <w:rsid w:val="00404FD5"/>
    <w:rsid w:val="004101CD"/>
    <w:rsid w:val="0041259A"/>
    <w:rsid w:val="00416762"/>
    <w:rsid w:val="00416F63"/>
    <w:rsid w:val="00420A82"/>
    <w:rsid w:val="00425CC5"/>
    <w:rsid w:val="00425F6B"/>
    <w:rsid w:val="00431C4D"/>
    <w:rsid w:val="00434110"/>
    <w:rsid w:val="00434A7F"/>
    <w:rsid w:val="004378DC"/>
    <w:rsid w:val="00440869"/>
    <w:rsid w:val="00444CCD"/>
    <w:rsid w:val="00445189"/>
    <w:rsid w:val="00447101"/>
    <w:rsid w:val="00451B54"/>
    <w:rsid w:val="00452D49"/>
    <w:rsid w:val="00453861"/>
    <w:rsid w:val="004541AF"/>
    <w:rsid w:val="00454E51"/>
    <w:rsid w:val="00455414"/>
    <w:rsid w:val="00475BED"/>
    <w:rsid w:val="004861C0"/>
    <w:rsid w:val="00486DBB"/>
    <w:rsid w:val="00491960"/>
    <w:rsid w:val="00494FD7"/>
    <w:rsid w:val="004963B8"/>
    <w:rsid w:val="004A039B"/>
    <w:rsid w:val="004A1329"/>
    <w:rsid w:val="004A3729"/>
    <w:rsid w:val="004A3944"/>
    <w:rsid w:val="004B0FDB"/>
    <w:rsid w:val="004C1329"/>
    <w:rsid w:val="004C1A3D"/>
    <w:rsid w:val="004C3880"/>
    <w:rsid w:val="004D0F2F"/>
    <w:rsid w:val="004D179F"/>
    <w:rsid w:val="004D5B31"/>
    <w:rsid w:val="004D5DD6"/>
    <w:rsid w:val="004E2A7E"/>
    <w:rsid w:val="004E47E7"/>
    <w:rsid w:val="004F5D41"/>
    <w:rsid w:val="00500294"/>
    <w:rsid w:val="00502A9D"/>
    <w:rsid w:val="00502F1A"/>
    <w:rsid w:val="005147E1"/>
    <w:rsid w:val="00524661"/>
    <w:rsid w:val="00526C93"/>
    <w:rsid w:val="00535EA2"/>
    <w:rsid w:val="00537410"/>
    <w:rsid w:val="00542FD7"/>
    <w:rsid w:val="00544C7E"/>
    <w:rsid w:val="00550787"/>
    <w:rsid w:val="005565FF"/>
    <w:rsid w:val="00556DE6"/>
    <w:rsid w:val="00557573"/>
    <w:rsid w:val="00565AF6"/>
    <w:rsid w:val="00565B2C"/>
    <w:rsid w:val="00571C36"/>
    <w:rsid w:val="005729C5"/>
    <w:rsid w:val="005743AB"/>
    <w:rsid w:val="00574439"/>
    <w:rsid w:val="005816D5"/>
    <w:rsid w:val="00583B1A"/>
    <w:rsid w:val="00584814"/>
    <w:rsid w:val="005908A8"/>
    <w:rsid w:val="00591484"/>
    <w:rsid w:val="00591832"/>
    <w:rsid w:val="00592706"/>
    <w:rsid w:val="00592841"/>
    <w:rsid w:val="005947E0"/>
    <w:rsid w:val="005A0C1C"/>
    <w:rsid w:val="005B020F"/>
    <w:rsid w:val="005B4DEC"/>
    <w:rsid w:val="005B6FD0"/>
    <w:rsid w:val="005B745F"/>
    <w:rsid w:val="005B7CAB"/>
    <w:rsid w:val="005B7E45"/>
    <w:rsid w:val="005C6148"/>
    <w:rsid w:val="005D453C"/>
    <w:rsid w:val="005D6D85"/>
    <w:rsid w:val="005E1672"/>
    <w:rsid w:val="005E342D"/>
    <w:rsid w:val="005E4CC3"/>
    <w:rsid w:val="0060105C"/>
    <w:rsid w:val="006044D5"/>
    <w:rsid w:val="00607268"/>
    <w:rsid w:val="00617ED3"/>
    <w:rsid w:val="0062110A"/>
    <w:rsid w:val="00621501"/>
    <w:rsid w:val="006229C8"/>
    <w:rsid w:val="00622FDC"/>
    <w:rsid w:val="00624541"/>
    <w:rsid w:val="00625020"/>
    <w:rsid w:val="00632653"/>
    <w:rsid w:val="00642F26"/>
    <w:rsid w:val="00643AF0"/>
    <w:rsid w:val="0064469D"/>
    <w:rsid w:val="00644BBE"/>
    <w:rsid w:val="00646898"/>
    <w:rsid w:val="0065274C"/>
    <w:rsid w:val="00653A87"/>
    <w:rsid w:val="006548BA"/>
    <w:rsid w:val="00661FF1"/>
    <w:rsid w:val="0066478A"/>
    <w:rsid w:val="00680E63"/>
    <w:rsid w:val="006819EC"/>
    <w:rsid w:val="0068330F"/>
    <w:rsid w:val="00686D14"/>
    <w:rsid w:val="00687ED7"/>
    <w:rsid w:val="006913D3"/>
    <w:rsid w:val="0069479F"/>
    <w:rsid w:val="00696E29"/>
    <w:rsid w:val="006A4537"/>
    <w:rsid w:val="006B44DB"/>
    <w:rsid w:val="006B6FEB"/>
    <w:rsid w:val="006C144C"/>
    <w:rsid w:val="006C255A"/>
    <w:rsid w:val="006C5E59"/>
    <w:rsid w:val="006C6CE8"/>
    <w:rsid w:val="006C7E1B"/>
    <w:rsid w:val="006D2ACA"/>
    <w:rsid w:val="006D3B3A"/>
    <w:rsid w:val="006D7546"/>
    <w:rsid w:val="006D7D5C"/>
    <w:rsid w:val="006E0F4E"/>
    <w:rsid w:val="006E65BE"/>
    <w:rsid w:val="006F0345"/>
    <w:rsid w:val="006F0469"/>
    <w:rsid w:val="006F2A78"/>
    <w:rsid w:val="006F2A7B"/>
    <w:rsid w:val="00702221"/>
    <w:rsid w:val="007040B6"/>
    <w:rsid w:val="0070430A"/>
    <w:rsid w:val="00705076"/>
    <w:rsid w:val="00707824"/>
    <w:rsid w:val="00711147"/>
    <w:rsid w:val="00712A43"/>
    <w:rsid w:val="00713387"/>
    <w:rsid w:val="00713486"/>
    <w:rsid w:val="00714447"/>
    <w:rsid w:val="00720305"/>
    <w:rsid w:val="007248B7"/>
    <w:rsid w:val="007277E3"/>
    <w:rsid w:val="00731A17"/>
    <w:rsid w:val="00733165"/>
    <w:rsid w:val="00733ECA"/>
    <w:rsid w:val="00734458"/>
    <w:rsid w:val="007419CF"/>
    <w:rsid w:val="007423FC"/>
    <w:rsid w:val="00744733"/>
    <w:rsid w:val="0074487E"/>
    <w:rsid w:val="00746273"/>
    <w:rsid w:val="007534D9"/>
    <w:rsid w:val="0075424B"/>
    <w:rsid w:val="0077002B"/>
    <w:rsid w:val="00771302"/>
    <w:rsid w:val="00772F4E"/>
    <w:rsid w:val="00774E70"/>
    <w:rsid w:val="007757CD"/>
    <w:rsid w:val="00784D3E"/>
    <w:rsid w:val="00785C53"/>
    <w:rsid w:val="0078690A"/>
    <w:rsid w:val="00793B93"/>
    <w:rsid w:val="00793E99"/>
    <w:rsid w:val="00794F3F"/>
    <w:rsid w:val="00796CEE"/>
    <w:rsid w:val="007A0DA1"/>
    <w:rsid w:val="007A0E29"/>
    <w:rsid w:val="007A23A6"/>
    <w:rsid w:val="007C0B2A"/>
    <w:rsid w:val="007C12CD"/>
    <w:rsid w:val="007C3582"/>
    <w:rsid w:val="007C4A89"/>
    <w:rsid w:val="007E0460"/>
    <w:rsid w:val="007E11C4"/>
    <w:rsid w:val="007F002A"/>
    <w:rsid w:val="007F28CF"/>
    <w:rsid w:val="007F47CE"/>
    <w:rsid w:val="007F6148"/>
    <w:rsid w:val="00801D6C"/>
    <w:rsid w:val="00802D3A"/>
    <w:rsid w:val="0080377B"/>
    <w:rsid w:val="00805F2F"/>
    <w:rsid w:val="00810885"/>
    <w:rsid w:val="00820FA7"/>
    <w:rsid w:val="0082296A"/>
    <w:rsid w:val="008266E5"/>
    <w:rsid w:val="00827880"/>
    <w:rsid w:val="00835369"/>
    <w:rsid w:val="00835378"/>
    <w:rsid w:val="008357F4"/>
    <w:rsid w:val="00841B44"/>
    <w:rsid w:val="00843A8D"/>
    <w:rsid w:val="0084602D"/>
    <w:rsid w:val="00847A10"/>
    <w:rsid w:val="00853527"/>
    <w:rsid w:val="008539E7"/>
    <w:rsid w:val="00854018"/>
    <w:rsid w:val="0085479F"/>
    <w:rsid w:val="00854ABF"/>
    <w:rsid w:val="00857D8A"/>
    <w:rsid w:val="0086185C"/>
    <w:rsid w:val="00865C75"/>
    <w:rsid w:val="00870017"/>
    <w:rsid w:val="00870965"/>
    <w:rsid w:val="00871F7F"/>
    <w:rsid w:val="00874175"/>
    <w:rsid w:val="00883CC4"/>
    <w:rsid w:val="008900F3"/>
    <w:rsid w:val="008902B9"/>
    <w:rsid w:val="00890E2E"/>
    <w:rsid w:val="00892E93"/>
    <w:rsid w:val="0089768F"/>
    <w:rsid w:val="008A64C3"/>
    <w:rsid w:val="008A6A55"/>
    <w:rsid w:val="008B5891"/>
    <w:rsid w:val="008B5A41"/>
    <w:rsid w:val="008B7784"/>
    <w:rsid w:val="008C228A"/>
    <w:rsid w:val="008D0920"/>
    <w:rsid w:val="008D307E"/>
    <w:rsid w:val="008D49E4"/>
    <w:rsid w:val="008E179C"/>
    <w:rsid w:val="008E39BA"/>
    <w:rsid w:val="008E42D3"/>
    <w:rsid w:val="008E622A"/>
    <w:rsid w:val="008F50B2"/>
    <w:rsid w:val="008F6A44"/>
    <w:rsid w:val="0090557F"/>
    <w:rsid w:val="00905931"/>
    <w:rsid w:val="009101C9"/>
    <w:rsid w:val="00912288"/>
    <w:rsid w:val="00913FEC"/>
    <w:rsid w:val="0091416C"/>
    <w:rsid w:val="009316D2"/>
    <w:rsid w:val="00934406"/>
    <w:rsid w:val="0093619F"/>
    <w:rsid w:val="009427E5"/>
    <w:rsid w:val="0094353D"/>
    <w:rsid w:val="0094535A"/>
    <w:rsid w:val="009454B7"/>
    <w:rsid w:val="0094790F"/>
    <w:rsid w:val="00947A29"/>
    <w:rsid w:val="0095235F"/>
    <w:rsid w:val="00953BBA"/>
    <w:rsid w:val="009554AF"/>
    <w:rsid w:val="00957C80"/>
    <w:rsid w:val="00957FE3"/>
    <w:rsid w:val="00961179"/>
    <w:rsid w:val="009613D8"/>
    <w:rsid w:val="00967670"/>
    <w:rsid w:val="00972650"/>
    <w:rsid w:val="00973966"/>
    <w:rsid w:val="00974275"/>
    <w:rsid w:val="0097544C"/>
    <w:rsid w:val="00976C3E"/>
    <w:rsid w:val="009804FC"/>
    <w:rsid w:val="00981078"/>
    <w:rsid w:val="00983ABF"/>
    <w:rsid w:val="00984884"/>
    <w:rsid w:val="0098671A"/>
    <w:rsid w:val="00990227"/>
    <w:rsid w:val="009908FE"/>
    <w:rsid w:val="00995CBA"/>
    <w:rsid w:val="009963C2"/>
    <w:rsid w:val="0099678C"/>
    <w:rsid w:val="009A4CFF"/>
    <w:rsid w:val="009A4DCE"/>
    <w:rsid w:val="009B0C96"/>
    <w:rsid w:val="009B0E87"/>
    <w:rsid w:val="009C222B"/>
    <w:rsid w:val="009C67A8"/>
    <w:rsid w:val="009D1996"/>
    <w:rsid w:val="009D201B"/>
    <w:rsid w:val="009D317B"/>
    <w:rsid w:val="009D5D9C"/>
    <w:rsid w:val="009D71FD"/>
    <w:rsid w:val="009E1678"/>
    <w:rsid w:val="009E2171"/>
    <w:rsid w:val="009F56CF"/>
    <w:rsid w:val="00A03F4C"/>
    <w:rsid w:val="00A06F53"/>
    <w:rsid w:val="00A10511"/>
    <w:rsid w:val="00A12559"/>
    <w:rsid w:val="00A14BEC"/>
    <w:rsid w:val="00A16810"/>
    <w:rsid w:val="00A16993"/>
    <w:rsid w:val="00A169CF"/>
    <w:rsid w:val="00A258FC"/>
    <w:rsid w:val="00A26A4C"/>
    <w:rsid w:val="00A275CF"/>
    <w:rsid w:val="00A37BE2"/>
    <w:rsid w:val="00A40068"/>
    <w:rsid w:val="00A535D4"/>
    <w:rsid w:val="00A55802"/>
    <w:rsid w:val="00A56972"/>
    <w:rsid w:val="00A56BCF"/>
    <w:rsid w:val="00A57815"/>
    <w:rsid w:val="00A60774"/>
    <w:rsid w:val="00A62F82"/>
    <w:rsid w:val="00A63335"/>
    <w:rsid w:val="00A70CDC"/>
    <w:rsid w:val="00A7133D"/>
    <w:rsid w:val="00A769B4"/>
    <w:rsid w:val="00A76C0B"/>
    <w:rsid w:val="00A91D61"/>
    <w:rsid w:val="00A9587F"/>
    <w:rsid w:val="00A95ACB"/>
    <w:rsid w:val="00A95B87"/>
    <w:rsid w:val="00AA55FA"/>
    <w:rsid w:val="00AA6128"/>
    <w:rsid w:val="00AA6EB4"/>
    <w:rsid w:val="00AA7CCD"/>
    <w:rsid w:val="00AB16E1"/>
    <w:rsid w:val="00AB3B57"/>
    <w:rsid w:val="00AB592B"/>
    <w:rsid w:val="00AB6CC5"/>
    <w:rsid w:val="00AC2D5B"/>
    <w:rsid w:val="00AD2B38"/>
    <w:rsid w:val="00AD3025"/>
    <w:rsid w:val="00AD36B2"/>
    <w:rsid w:val="00AE7DA3"/>
    <w:rsid w:val="00AF47AE"/>
    <w:rsid w:val="00AF54AA"/>
    <w:rsid w:val="00AF72FC"/>
    <w:rsid w:val="00AF7CA8"/>
    <w:rsid w:val="00B05964"/>
    <w:rsid w:val="00B11A9B"/>
    <w:rsid w:val="00B20E2D"/>
    <w:rsid w:val="00B23685"/>
    <w:rsid w:val="00B32ABB"/>
    <w:rsid w:val="00B332BB"/>
    <w:rsid w:val="00B36557"/>
    <w:rsid w:val="00B41D92"/>
    <w:rsid w:val="00B41FD3"/>
    <w:rsid w:val="00B426D3"/>
    <w:rsid w:val="00B431DE"/>
    <w:rsid w:val="00B57BE9"/>
    <w:rsid w:val="00B611C3"/>
    <w:rsid w:val="00B6545D"/>
    <w:rsid w:val="00B65BEE"/>
    <w:rsid w:val="00B66843"/>
    <w:rsid w:val="00B6772F"/>
    <w:rsid w:val="00B7029F"/>
    <w:rsid w:val="00B70D03"/>
    <w:rsid w:val="00B72F7A"/>
    <w:rsid w:val="00B734AC"/>
    <w:rsid w:val="00B76691"/>
    <w:rsid w:val="00B803E7"/>
    <w:rsid w:val="00B8274B"/>
    <w:rsid w:val="00B82DD5"/>
    <w:rsid w:val="00B82E14"/>
    <w:rsid w:val="00B8523A"/>
    <w:rsid w:val="00B85D06"/>
    <w:rsid w:val="00B868AE"/>
    <w:rsid w:val="00B92D09"/>
    <w:rsid w:val="00BA4DDE"/>
    <w:rsid w:val="00BB479F"/>
    <w:rsid w:val="00BC286A"/>
    <w:rsid w:val="00BC396F"/>
    <w:rsid w:val="00BC655F"/>
    <w:rsid w:val="00BC7B6A"/>
    <w:rsid w:val="00BD030E"/>
    <w:rsid w:val="00BD0CEA"/>
    <w:rsid w:val="00BD2216"/>
    <w:rsid w:val="00BD49A9"/>
    <w:rsid w:val="00BD6C9D"/>
    <w:rsid w:val="00BD766D"/>
    <w:rsid w:val="00BD7C7A"/>
    <w:rsid w:val="00BE03AE"/>
    <w:rsid w:val="00BE1E62"/>
    <w:rsid w:val="00BE543F"/>
    <w:rsid w:val="00BE646B"/>
    <w:rsid w:val="00BE6A29"/>
    <w:rsid w:val="00BE7776"/>
    <w:rsid w:val="00BF11AD"/>
    <w:rsid w:val="00BF7052"/>
    <w:rsid w:val="00C05FAB"/>
    <w:rsid w:val="00C1356C"/>
    <w:rsid w:val="00C13A11"/>
    <w:rsid w:val="00C147F9"/>
    <w:rsid w:val="00C14C68"/>
    <w:rsid w:val="00C200D7"/>
    <w:rsid w:val="00C21F09"/>
    <w:rsid w:val="00C235A5"/>
    <w:rsid w:val="00C24AB5"/>
    <w:rsid w:val="00C307BC"/>
    <w:rsid w:val="00C320F9"/>
    <w:rsid w:val="00C3686E"/>
    <w:rsid w:val="00C4294E"/>
    <w:rsid w:val="00C441D2"/>
    <w:rsid w:val="00C474AD"/>
    <w:rsid w:val="00C51D2F"/>
    <w:rsid w:val="00C52974"/>
    <w:rsid w:val="00C56025"/>
    <w:rsid w:val="00C57408"/>
    <w:rsid w:val="00C620F0"/>
    <w:rsid w:val="00C658AB"/>
    <w:rsid w:val="00C670B6"/>
    <w:rsid w:val="00C678EB"/>
    <w:rsid w:val="00C76817"/>
    <w:rsid w:val="00C82D1D"/>
    <w:rsid w:val="00C9122C"/>
    <w:rsid w:val="00C925D9"/>
    <w:rsid w:val="00C92DA3"/>
    <w:rsid w:val="00C9531B"/>
    <w:rsid w:val="00C96957"/>
    <w:rsid w:val="00C970AE"/>
    <w:rsid w:val="00CA05BC"/>
    <w:rsid w:val="00CA1879"/>
    <w:rsid w:val="00CA29CB"/>
    <w:rsid w:val="00CA348A"/>
    <w:rsid w:val="00CB2CE6"/>
    <w:rsid w:val="00CB508B"/>
    <w:rsid w:val="00CC0BDB"/>
    <w:rsid w:val="00CC154F"/>
    <w:rsid w:val="00CC2B71"/>
    <w:rsid w:val="00CC70F1"/>
    <w:rsid w:val="00CC7A2B"/>
    <w:rsid w:val="00CD1D42"/>
    <w:rsid w:val="00CD6866"/>
    <w:rsid w:val="00CF08BB"/>
    <w:rsid w:val="00CF0F5E"/>
    <w:rsid w:val="00CF270A"/>
    <w:rsid w:val="00CF385A"/>
    <w:rsid w:val="00CF3A2D"/>
    <w:rsid w:val="00CF79EA"/>
    <w:rsid w:val="00CF7B04"/>
    <w:rsid w:val="00D02628"/>
    <w:rsid w:val="00D1009A"/>
    <w:rsid w:val="00D11F83"/>
    <w:rsid w:val="00D1233E"/>
    <w:rsid w:val="00D2006C"/>
    <w:rsid w:val="00D30E68"/>
    <w:rsid w:val="00D40BE0"/>
    <w:rsid w:val="00D526CB"/>
    <w:rsid w:val="00D55FAA"/>
    <w:rsid w:val="00D565DC"/>
    <w:rsid w:val="00D566AD"/>
    <w:rsid w:val="00D56974"/>
    <w:rsid w:val="00D60C89"/>
    <w:rsid w:val="00D6169D"/>
    <w:rsid w:val="00D61733"/>
    <w:rsid w:val="00D61996"/>
    <w:rsid w:val="00D651F4"/>
    <w:rsid w:val="00D7090B"/>
    <w:rsid w:val="00D7489C"/>
    <w:rsid w:val="00D8122D"/>
    <w:rsid w:val="00D9415C"/>
    <w:rsid w:val="00D951AB"/>
    <w:rsid w:val="00D965D9"/>
    <w:rsid w:val="00D9771F"/>
    <w:rsid w:val="00D97EAD"/>
    <w:rsid w:val="00DA14CB"/>
    <w:rsid w:val="00DA469E"/>
    <w:rsid w:val="00DA4B9C"/>
    <w:rsid w:val="00DA5402"/>
    <w:rsid w:val="00DB5486"/>
    <w:rsid w:val="00DB6D47"/>
    <w:rsid w:val="00DB7675"/>
    <w:rsid w:val="00DC00BC"/>
    <w:rsid w:val="00DC4450"/>
    <w:rsid w:val="00DC7959"/>
    <w:rsid w:val="00DD0BDA"/>
    <w:rsid w:val="00DE22CA"/>
    <w:rsid w:val="00DE39A8"/>
    <w:rsid w:val="00DF0B9D"/>
    <w:rsid w:val="00E00367"/>
    <w:rsid w:val="00E04B55"/>
    <w:rsid w:val="00E07E91"/>
    <w:rsid w:val="00E13D77"/>
    <w:rsid w:val="00E17B20"/>
    <w:rsid w:val="00E22035"/>
    <w:rsid w:val="00E23BB7"/>
    <w:rsid w:val="00E25DCD"/>
    <w:rsid w:val="00E269E1"/>
    <w:rsid w:val="00E275FF"/>
    <w:rsid w:val="00E35A70"/>
    <w:rsid w:val="00E40A3A"/>
    <w:rsid w:val="00E446EF"/>
    <w:rsid w:val="00E45F13"/>
    <w:rsid w:val="00E476F8"/>
    <w:rsid w:val="00E510BC"/>
    <w:rsid w:val="00E517B4"/>
    <w:rsid w:val="00E51E5A"/>
    <w:rsid w:val="00E52BA4"/>
    <w:rsid w:val="00E54D6E"/>
    <w:rsid w:val="00E61256"/>
    <w:rsid w:val="00E655C8"/>
    <w:rsid w:val="00E6794F"/>
    <w:rsid w:val="00E71A1D"/>
    <w:rsid w:val="00E73CB2"/>
    <w:rsid w:val="00E755A0"/>
    <w:rsid w:val="00E77821"/>
    <w:rsid w:val="00E81627"/>
    <w:rsid w:val="00E8247B"/>
    <w:rsid w:val="00E828E0"/>
    <w:rsid w:val="00E839BA"/>
    <w:rsid w:val="00E8428A"/>
    <w:rsid w:val="00E8569B"/>
    <w:rsid w:val="00E8601F"/>
    <w:rsid w:val="00E90D84"/>
    <w:rsid w:val="00E925F4"/>
    <w:rsid w:val="00E9510C"/>
    <w:rsid w:val="00E9632E"/>
    <w:rsid w:val="00E97F03"/>
    <w:rsid w:val="00EA1D3F"/>
    <w:rsid w:val="00EA59B8"/>
    <w:rsid w:val="00EB5680"/>
    <w:rsid w:val="00EC2DF9"/>
    <w:rsid w:val="00EC3480"/>
    <w:rsid w:val="00EC60BC"/>
    <w:rsid w:val="00ED0035"/>
    <w:rsid w:val="00ED2D7C"/>
    <w:rsid w:val="00ED46FA"/>
    <w:rsid w:val="00EE30F6"/>
    <w:rsid w:val="00EE6E36"/>
    <w:rsid w:val="00EF0394"/>
    <w:rsid w:val="00EF3728"/>
    <w:rsid w:val="00EF5161"/>
    <w:rsid w:val="00EF53F8"/>
    <w:rsid w:val="00EF7516"/>
    <w:rsid w:val="00F016BC"/>
    <w:rsid w:val="00F01FDF"/>
    <w:rsid w:val="00F0660B"/>
    <w:rsid w:val="00F07D5E"/>
    <w:rsid w:val="00F123AE"/>
    <w:rsid w:val="00F14298"/>
    <w:rsid w:val="00F16C91"/>
    <w:rsid w:val="00F17362"/>
    <w:rsid w:val="00F173B8"/>
    <w:rsid w:val="00F21EB9"/>
    <w:rsid w:val="00F23D2C"/>
    <w:rsid w:val="00F23E11"/>
    <w:rsid w:val="00F24057"/>
    <w:rsid w:val="00F24896"/>
    <w:rsid w:val="00F258AE"/>
    <w:rsid w:val="00F26D55"/>
    <w:rsid w:val="00F32B93"/>
    <w:rsid w:val="00F50CBF"/>
    <w:rsid w:val="00F52DAE"/>
    <w:rsid w:val="00F54FE6"/>
    <w:rsid w:val="00F5551A"/>
    <w:rsid w:val="00F70E86"/>
    <w:rsid w:val="00F73331"/>
    <w:rsid w:val="00F7524A"/>
    <w:rsid w:val="00F86421"/>
    <w:rsid w:val="00F87174"/>
    <w:rsid w:val="00F91D37"/>
    <w:rsid w:val="00F93170"/>
    <w:rsid w:val="00F951D1"/>
    <w:rsid w:val="00F9610D"/>
    <w:rsid w:val="00FB59DB"/>
    <w:rsid w:val="00FB657F"/>
    <w:rsid w:val="00FC1344"/>
    <w:rsid w:val="00FC159A"/>
    <w:rsid w:val="00FC1A03"/>
    <w:rsid w:val="00FC2132"/>
    <w:rsid w:val="00FD7EDC"/>
    <w:rsid w:val="00FE4C14"/>
    <w:rsid w:val="00FE59CF"/>
    <w:rsid w:val="00FE7D09"/>
    <w:rsid w:val="00FF1C65"/>
    <w:rsid w:val="00FF36B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50515"/>
  <w15:docId w15:val="{D6686C86-42B2-4393-B4F5-5F633629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9"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79"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2F4E"/>
    <w:pPr>
      <w:spacing w:line="240" w:lineRule="auto"/>
    </w:pPr>
    <w:rPr>
      <w:rFonts w:ascii="Verdana" w:eastAsia="Times New Roman" w:hAnsi="Verdana" w:cs="Times New Roman"/>
      <w:szCs w:val="20"/>
    </w:rPr>
  </w:style>
  <w:style w:type="paragraph" w:styleId="berschrift1">
    <w:name w:val="heading 1"/>
    <w:basedOn w:val="Standard"/>
    <w:next w:val="Standard"/>
    <w:link w:val="berschrift1Zchn"/>
    <w:uiPriority w:val="9"/>
    <w:qFormat/>
    <w:rsid w:val="009554AF"/>
    <w:pPr>
      <w:keepNext/>
      <w:keepLines/>
      <w:spacing w:before="480" w:after="120"/>
      <w:outlineLvl w:val="0"/>
    </w:pPr>
    <w:rPr>
      <w:rFonts w:asciiTheme="majorHAnsi" w:eastAsiaTheme="majorEastAsia" w:hAnsiTheme="majorHAnsi" w:cstheme="majorBidi"/>
      <w:b/>
      <w:bCs/>
      <w:color w:val="213A8F" w:themeColor="accent1"/>
      <w:sz w:val="24"/>
      <w:szCs w:val="24"/>
    </w:rPr>
  </w:style>
  <w:style w:type="paragraph" w:styleId="berschrift2">
    <w:name w:val="heading 2"/>
    <w:basedOn w:val="Standard"/>
    <w:next w:val="Standard"/>
    <w:link w:val="berschrift2Zchn"/>
    <w:uiPriority w:val="9"/>
    <w:qFormat/>
    <w:rsid w:val="009554AF"/>
    <w:pPr>
      <w:keepNext/>
      <w:keepLines/>
      <w:spacing w:before="360" w:after="120"/>
      <w:outlineLvl w:val="1"/>
    </w:pPr>
    <w:rPr>
      <w:rFonts w:asciiTheme="majorHAnsi" w:eastAsiaTheme="majorEastAsia" w:hAnsiTheme="majorHAnsi" w:cstheme="majorBidi"/>
      <w:b/>
      <w:bCs/>
      <w:color w:val="213A8F" w:themeColor="accent1"/>
      <w:szCs w:val="21"/>
    </w:rPr>
  </w:style>
  <w:style w:type="paragraph" w:styleId="berschrift3">
    <w:name w:val="heading 3"/>
    <w:basedOn w:val="Standard"/>
    <w:next w:val="Standard"/>
    <w:link w:val="berschrift3Zchn"/>
    <w:uiPriority w:val="9"/>
    <w:qFormat/>
    <w:rsid w:val="009554AF"/>
    <w:pPr>
      <w:keepNext/>
      <w:keepLines/>
      <w:spacing w:before="240"/>
      <w:outlineLvl w:val="2"/>
    </w:pPr>
    <w:rPr>
      <w:rFonts w:asciiTheme="majorHAnsi" w:eastAsiaTheme="majorEastAsia" w:hAnsiTheme="majorHAnsi" w:cstheme="majorBidi"/>
      <w:b/>
      <w:color w:val="213A8F" w:themeColor="accent1"/>
      <w:szCs w:val="24"/>
    </w:rPr>
  </w:style>
  <w:style w:type="paragraph" w:styleId="berschrift4">
    <w:name w:val="heading 4"/>
    <w:basedOn w:val="Standard"/>
    <w:next w:val="Standard"/>
    <w:link w:val="berschrift4Zchn"/>
    <w:uiPriority w:val="9"/>
    <w:semiHidden/>
    <w:rsid w:val="009554AF"/>
    <w:pPr>
      <w:keepNext/>
      <w:keepLines/>
      <w:spacing w:before="120"/>
      <w:outlineLvl w:val="3"/>
    </w:pPr>
    <w:rPr>
      <w:rFonts w:asciiTheme="majorHAnsi" w:eastAsiaTheme="majorEastAsia" w:hAnsiTheme="majorHAnsi" w:cstheme="majorBidi"/>
      <w:b/>
      <w:iCs/>
      <w:color w:val="213A8F" w:themeColor="accent1"/>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371D6E"/>
    <w:rPr>
      <w:rFonts w:asciiTheme="minorHAnsi" w:hAnsiTheme="minorHAnsi" w:cstheme="minorBidi"/>
      <w:color w:val="213A8F" w:themeColor="accent1"/>
      <w:u w:val="none" w:color="213A8F" w:themeColor="accent1"/>
    </w:rPr>
  </w:style>
  <w:style w:type="paragraph" w:styleId="Kopfzeile">
    <w:name w:val="header"/>
    <w:basedOn w:val="Standard"/>
    <w:link w:val="KopfzeileZchn"/>
    <w:uiPriority w:val="79"/>
    <w:semiHidden/>
    <w:rsid w:val="00CD6866"/>
    <w:pPr>
      <w:tabs>
        <w:tab w:val="left" w:pos="1985"/>
        <w:tab w:val="left" w:pos="3828"/>
        <w:tab w:val="center" w:pos="4536"/>
      </w:tabs>
      <w:jc w:val="right"/>
    </w:pPr>
    <w:rPr>
      <w:sz w:val="15"/>
    </w:rPr>
  </w:style>
  <w:style w:type="character" w:customStyle="1" w:styleId="KopfzeileZchn">
    <w:name w:val="Kopfzeile Zchn"/>
    <w:basedOn w:val="Absatz-Standardschriftart"/>
    <w:link w:val="Kopfzeile"/>
    <w:uiPriority w:val="79"/>
    <w:semiHidden/>
    <w:rsid w:val="0003068A"/>
    <w:rPr>
      <w:sz w:val="15"/>
    </w:rPr>
  </w:style>
  <w:style w:type="paragraph" w:styleId="Fuzeile">
    <w:name w:val="footer"/>
    <w:basedOn w:val="Kopfzeile"/>
    <w:link w:val="FuzeileZchn"/>
    <w:uiPriority w:val="80"/>
    <w:semiHidden/>
    <w:rsid w:val="00416762"/>
    <w:pPr>
      <w:tabs>
        <w:tab w:val="clear" w:pos="4536"/>
      </w:tabs>
      <w:jc w:val="left"/>
    </w:pPr>
  </w:style>
  <w:style w:type="character" w:customStyle="1" w:styleId="FuzeileZchn">
    <w:name w:val="Fußzeile Zchn"/>
    <w:basedOn w:val="Absatz-Standardschriftart"/>
    <w:link w:val="Fuzeile"/>
    <w:uiPriority w:val="80"/>
    <w:semiHidden/>
    <w:rsid w:val="0003068A"/>
    <w:rPr>
      <w:sz w:val="15"/>
    </w:rPr>
  </w:style>
  <w:style w:type="paragraph" w:customStyle="1" w:styleId="EinfAbs">
    <w:name w:val="[Einf. Abs.]"/>
    <w:basedOn w:val="Standard"/>
    <w:uiPriority w:val="99"/>
    <w:semiHidden/>
    <w:rsid w:val="00F91D37"/>
    <w:pPr>
      <w:widowControl w:val="0"/>
      <w:autoSpaceDE w:val="0"/>
      <w:autoSpaceDN w:val="0"/>
      <w:adjustRightInd w:val="0"/>
      <w:textAlignment w:val="center"/>
    </w:pPr>
    <w:rPr>
      <w:rFonts w:ascii="MinionPro-Regular" w:hAnsi="MinionPro-Regular" w:cs="MinionPro-Regular"/>
      <w:color w:val="000000"/>
      <w:sz w:val="24"/>
      <w:szCs w:val="24"/>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
      </w:numPr>
    </w:pPr>
  </w:style>
  <w:style w:type="paragraph" w:styleId="Aufzhlungszeichen2">
    <w:name w:val="List Bullet 2"/>
    <w:basedOn w:val="Listenabsatz"/>
    <w:uiPriority w:val="99"/>
    <w:semiHidden/>
    <w:rsid w:val="009C67A8"/>
    <w:pPr>
      <w:numPr>
        <w:ilvl w:val="1"/>
        <w:numId w:val="1"/>
      </w:numPr>
      <w:tabs>
        <w:tab w:val="num" w:pos="360"/>
      </w:tabs>
      <w:ind w:left="720" w:firstLine="0"/>
    </w:pPr>
  </w:style>
  <w:style w:type="paragraph" w:styleId="Aufzhlungszeichen3">
    <w:name w:val="List Bullet 3"/>
    <w:basedOn w:val="Listenabsatz"/>
    <w:uiPriority w:val="99"/>
    <w:semiHidden/>
    <w:rsid w:val="009C67A8"/>
    <w:pPr>
      <w:numPr>
        <w:ilvl w:val="2"/>
        <w:numId w:val="1"/>
      </w:numPr>
    </w:pPr>
  </w:style>
  <w:style w:type="table" w:styleId="Tabellenraster">
    <w:name w:val="Table Grid"/>
    <w:basedOn w:val="NormaleTabelle"/>
    <w:uiPriority w:val="59"/>
    <w:rsid w:val="00B66843"/>
    <w:pPr>
      <w:spacing w:line="240" w:lineRule="auto"/>
    </w:pPr>
    <w:tblPr>
      <w:tblBorders>
        <w:top w:val="single" w:sz="6" w:space="0" w:color="213A8F" w:themeColor="accent1"/>
        <w:bottom w:val="single" w:sz="6" w:space="0" w:color="213A8F" w:themeColor="accent1"/>
        <w:insideH w:val="single" w:sz="6" w:space="0" w:color="213A8F" w:themeColor="accent1"/>
        <w:insideV w:val="single" w:sz="6" w:space="0" w:color="213A8F" w:themeColor="accent1"/>
      </w:tblBorders>
      <w:tblCellMar>
        <w:top w:w="28" w:type="dxa"/>
        <w:left w:w="28" w:type="dxa"/>
        <w:bottom w:w="28" w:type="dxa"/>
        <w:right w:w="57" w:type="dxa"/>
      </w:tblCellMar>
    </w:tblPr>
    <w:tblStylePr w:type="firstRow">
      <w:rPr>
        <w:rFonts w:asciiTheme="majorHAnsi" w:hAnsiTheme="majorHAnsi"/>
        <w:b/>
        <w:color w:val="auto"/>
        <w:sz w:val="20"/>
      </w:rPr>
      <w:tblPr/>
      <w:tcPr>
        <w:tcBorders>
          <w:top w:val="nil"/>
          <w:left w:val="nil"/>
          <w:bottom w:val="single" w:sz="4" w:space="0" w:color="213A8F" w:themeColor="accent1"/>
          <w:right w:val="nil"/>
          <w:insideH w:val="nil"/>
          <w:insideV w:val="single" w:sz="4" w:space="0" w:color="213A8F" w:themeColor="accent1"/>
          <w:tl2br w:val="nil"/>
          <w:tr2bl w:val="nil"/>
        </w:tcBorders>
      </w:tcPr>
    </w:tblStylePr>
    <w:tblStylePr w:type="lastRow">
      <w:rPr>
        <w:rFonts w:asciiTheme="majorHAnsi" w:hAnsiTheme="majorHAnsi"/>
        <w:b w:val="0"/>
        <w:color w:val="auto"/>
        <w:sz w:val="20"/>
      </w:rPr>
    </w:tblStylePr>
    <w:tblStylePr w:type="firstCol">
      <w:rPr>
        <w:rFonts w:asciiTheme="majorHAnsi" w:hAnsiTheme="majorHAnsi"/>
        <w:b w:val="0"/>
        <w:color w:val="auto"/>
        <w:sz w:val="20"/>
      </w:rPr>
    </w:tblStylePr>
    <w:tblStylePr w:type="lastCol">
      <w:rPr>
        <w:rFonts w:asciiTheme="minorHAnsi" w:hAnsiTheme="minorHAnsi"/>
        <w:b/>
        <w:sz w:val="20"/>
      </w:rPr>
    </w:tblStylePr>
  </w:style>
  <w:style w:type="character" w:customStyle="1" w:styleId="berschrift1Zchn">
    <w:name w:val="Überschrift 1 Zchn"/>
    <w:basedOn w:val="Absatz-Standardschriftart"/>
    <w:link w:val="berschrift1"/>
    <w:uiPriority w:val="9"/>
    <w:rsid w:val="009554AF"/>
    <w:rPr>
      <w:rFonts w:asciiTheme="majorHAnsi" w:eastAsiaTheme="majorEastAsia" w:hAnsiTheme="majorHAnsi" w:cstheme="majorBidi"/>
      <w:b/>
      <w:bCs/>
      <w:color w:val="213A8F" w:themeColor="accent1"/>
      <w:sz w:val="24"/>
      <w:szCs w:val="24"/>
    </w:rPr>
  </w:style>
  <w:style w:type="character" w:customStyle="1" w:styleId="berschrift2Zchn">
    <w:name w:val="Überschrift 2 Zchn"/>
    <w:basedOn w:val="Absatz-Standardschriftart"/>
    <w:link w:val="berschrift2"/>
    <w:uiPriority w:val="9"/>
    <w:rsid w:val="009554AF"/>
    <w:rPr>
      <w:rFonts w:asciiTheme="majorHAnsi" w:eastAsiaTheme="majorEastAsia" w:hAnsiTheme="majorHAnsi" w:cstheme="majorBidi"/>
      <w:b/>
      <w:bCs/>
      <w:color w:val="213A8F" w:themeColor="accent1"/>
      <w:szCs w:val="21"/>
    </w:rPr>
  </w:style>
  <w:style w:type="paragraph" w:styleId="Titel">
    <w:name w:val="Title"/>
    <w:basedOn w:val="Standard"/>
    <w:next w:val="Standard"/>
    <w:link w:val="TitelZchn"/>
    <w:uiPriority w:val="11"/>
    <w:qFormat/>
    <w:rsid w:val="00D2006C"/>
    <w:pPr>
      <w:spacing w:after="300"/>
      <w:contextualSpacing/>
    </w:pPr>
    <w:rPr>
      <w:rFonts w:asciiTheme="majorHAnsi" w:eastAsiaTheme="majorEastAsia" w:hAnsiTheme="majorHAnsi" w:cstheme="majorBidi"/>
      <w:b/>
      <w:color w:val="213A8F" w:themeColor="accent1"/>
      <w:kern w:val="28"/>
      <w:sz w:val="32"/>
      <w:szCs w:val="52"/>
    </w:rPr>
  </w:style>
  <w:style w:type="character" w:customStyle="1" w:styleId="TitelZchn">
    <w:name w:val="Titel Zchn"/>
    <w:basedOn w:val="Absatz-Standardschriftart"/>
    <w:link w:val="Titel"/>
    <w:uiPriority w:val="11"/>
    <w:rsid w:val="00D2006C"/>
    <w:rPr>
      <w:rFonts w:asciiTheme="majorHAnsi" w:eastAsiaTheme="majorEastAsia" w:hAnsiTheme="majorHAnsi" w:cstheme="majorBidi"/>
      <w:b/>
      <w:color w:val="213A8F" w:themeColor="accent1"/>
      <w:kern w:val="28"/>
      <w:sz w:val="32"/>
      <w:szCs w:val="52"/>
    </w:rPr>
  </w:style>
  <w:style w:type="paragraph" w:customStyle="1" w:styleId="Brieftitel">
    <w:name w:val="Brieftitel"/>
    <w:basedOn w:val="Standard"/>
    <w:link w:val="BrieftitelZchn"/>
    <w:uiPriority w:val="14"/>
    <w:semiHidden/>
    <w:rsid w:val="00451B54"/>
    <w:pPr>
      <w:spacing w:after="54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2305F4"/>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9554AF"/>
    <w:rPr>
      <w:rFonts w:asciiTheme="majorHAnsi" w:eastAsiaTheme="majorEastAsia" w:hAnsiTheme="majorHAnsi" w:cstheme="majorBidi"/>
      <w:b/>
      <w:color w:val="213A8F" w:themeColor="accent1"/>
      <w:szCs w:val="24"/>
    </w:rPr>
  </w:style>
  <w:style w:type="character" w:customStyle="1" w:styleId="berschrift4Zchn">
    <w:name w:val="Überschrift 4 Zchn"/>
    <w:basedOn w:val="Absatz-Standardschriftart"/>
    <w:link w:val="berschrift4"/>
    <w:uiPriority w:val="9"/>
    <w:semiHidden/>
    <w:rsid w:val="009554AF"/>
    <w:rPr>
      <w:rFonts w:asciiTheme="majorHAnsi" w:eastAsiaTheme="majorEastAsia" w:hAnsiTheme="majorHAnsi" w:cstheme="majorBidi"/>
      <w:b/>
      <w:iCs/>
      <w:color w:val="213A8F" w:themeColor="accent1"/>
      <w:lang w:val="fr-CH"/>
    </w:rPr>
  </w:style>
  <w:style w:type="character" w:customStyle="1" w:styleId="berschrift5Zchn">
    <w:name w:val="Überschrift 5 Zchn"/>
    <w:basedOn w:val="Absatz-Standardschriftart"/>
    <w:link w:val="berschrift5"/>
    <w:uiPriority w:val="9"/>
    <w:semiHidden/>
    <w:rsid w:val="00D651F4"/>
    <w:rPr>
      <w:rFonts w:asciiTheme="majorHAnsi" w:eastAsiaTheme="majorEastAsia" w:hAnsiTheme="majorHAnsi" w:cstheme="majorBidi"/>
      <w:sz w:val="21"/>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D951AB"/>
    <w:pPr>
      <w:numPr>
        <w:numId w:val="2"/>
      </w:numPr>
      <w:spacing w:before="120" w:after="120"/>
    </w:pPr>
  </w:style>
  <w:style w:type="paragraph" w:customStyle="1" w:styleId="Traktandum-Titel2">
    <w:name w:val="Traktandum-Titel 2"/>
    <w:basedOn w:val="Aufzhlung1"/>
    <w:next w:val="Traktandum-Text"/>
    <w:uiPriority w:val="18"/>
    <w:rsid w:val="00D2006C"/>
    <w:pPr>
      <w:numPr>
        <w:ilvl w:val="1"/>
        <w:numId w:val="4"/>
      </w:numPr>
      <w:tabs>
        <w:tab w:val="left" w:pos="7938"/>
      </w:tabs>
      <w:spacing w:before="0" w:after="0"/>
      <w:ind w:left="850" w:right="851" w:hanging="425"/>
    </w:pPr>
    <w:rPr>
      <w:b/>
    </w:rPr>
  </w:style>
  <w:style w:type="paragraph" w:customStyle="1" w:styleId="Traktandum-Titel1">
    <w:name w:val="Traktandum-Titel 1"/>
    <w:basedOn w:val="Aufzhlung1"/>
    <w:next w:val="Traktandum-Text"/>
    <w:uiPriority w:val="18"/>
    <w:rsid w:val="00D2006C"/>
    <w:pPr>
      <w:numPr>
        <w:numId w:val="4"/>
      </w:numPr>
      <w:tabs>
        <w:tab w:val="left" w:pos="7938"/>
      </w:tabs>
      <w:spacing w:before="0" w:after="0"/>
    </w:pPr>
    <w:rPr>
      <w:rFonts w:asciiTheme="majorHAnsi" w:hAnsiTheme="majorHAnsi"/>
      <w:b/>
    </w:rPr>
  </w:style>
  <w:style w:type="paragraph" w:customStyle="1" w:styleId="Anleitung">
    <w:name w:val="Anleitung"/>
    <w:basedOn w:val="Standard"/>
    <w:uiPriority w:val="98"/>
    <w:semiHidden/>
    <w:rsid w:val="00625020"/>
    <w:rPr>
      <w:vanish/>
      <w:color w:val="A6A6A6" w:themeColor="background1" w:themeShade="A6"/>
      <w:sz w:val="14"/>
      <w:szCs w:val="18"/>
    </w:rPr>
  </w:style>
  <w:style w:type="character" w:styleId="BesuchterLink">
    <w:name w:val="FollowedHyperlink"/>
    <w:basedOn w:val="Hyperlink"/>
    <w:uiPriority w:val="75"/>
    <w:semiHidden/>
    <w:rsid w:val="00371D6E"/>
    <w:rPr>
      <w:rFonts w:asciiTheme="minorHAnsi" w:hAnsiTheme="minorHAnsi" w:cstheme="minorBidi"/>
      <w:color w:val="213A8F" w:themeColor="accent1"/>
      <w:u w:val="none" w:color="213A8F" w:themeColor="accent1"/>
    </w:rPr>
  </w:style>
  <w:style w:type="paragraph" w:styleId="Untertitel">
    <w:name w:val="Subtitle"/>
    <w:basedOn w:val="Standard"/>
    <w:next w:val="Standard"/>
    <w:link w:val="UntertitelZchn"/>
    <w:uiPriority w:val="12"/>
    <w:rsid w:val="00F7524A"/>
    <w:pPr>
      <w:numPr>
        <w:ilvl w:val="1"/>
      </w:numPr>
    </w:pPr>
    <w:rPr>
      <w:rFonts w:eastAsiaTheme="minorEastAsia"/>
      <w:color w:val="000000" w:themeColor="text1"/>
      <w:sz w:val="28"/>
      <w:szCs w:val="52"/>
    </w:rPr>
  </w:style>
  <w:style w:type="character" w:customStyle="1" w:styleId="UntertitelZchn">
    <w:name w:val="Untertitel Zchn"/>
    <w:basedOn w:val="Absatz-Standardschriftart"/>
    <w:link w:val="Untertitel"/>
    <w:uiPriority w:val="12"/>
    <w:rsid w:val="00F7524A"/>
    <w:rPr>
      <w:rFonts w:eastAsiaTheme="minorEastAsia"/>
      <w:color w:val="000000" w:themeColor="text1"/>
      <w:sz w:val="28"/>
      <w:szCs w:val="52"/>
    </w:rPr>
  </w:style>
  <w:style w:type="paragraph" w:styleId="Datum">
    <w:name w:val="Date"/>
    <w:basedOn w:val="Standard"/>
    <w:next w:val="Standard"/>
    <w:link w:val="DatumZchn"/>
    <w:uiPriority w:val="15"/>
    <w:semiHidden/>
    <w:rsid w:val="00451B54"/>
    <w:pPr>
      <w:spacing w:before="340" w:after="800"/>
    </w:pPr>
  </w:style>
  <w:style w:type="character" w:customStyle="1" w:styleId="DatumZchn">
    <w:name w:val="Datum Zchn"/>
    <w:basedOn w:val="Absatz-Standardschriftart"/>
    <w:link w:val="Datum"/>
    <w:uiPriority w:val="15"/>
    <w:semiHidden/>
    <w:rsid w:val="002305F4"/>
  </w:style>
  <w:style w:type="paragraph" w:styleId="Funotentext">
    <w:name w:val="footnote text"/>
    <w:basedOn w:val="Standard"/>
    <w:link w:val="FunotentextZchn"/>
    <w:uiPriority w:val="79"/>
    <w:semiHidden/>
    <w:unhideWhenUsed/>
    <w:rsid w:val="00494FD7"/>
    <w:rPr>
      <w:sz w:val="16"/>
    </w:rPr>
  </w:style>
  <w:style w:type="character" w:customStyle="1" w:styleId="FunotentextZchn">
    <w:name w:val="Fußnotentext Zchn"/>
    <w:basedOn w:val="Absatz-Standardschriftart"/>
    <w:link w:val="Funotentext"/>
    <w:uiPriority w:val="79"/>
    <w:semiHidden/>
    <w:rsid w:val="00494FD7"/>
    <w:rPr>
      <w:sz w:val="16"/>
      <w:szCs w:val="20"/>
    </w:rPr>
  </w:style>
  <w:style w:type="character" w:styleId="Funotenzeichen">
    <w:name w:val="footnote reference"/>
    <w:basedOn w:val="Absatz-Standardschriftart"/>
    <w:uiPriority w:val="79"/>
    <w:semiHidden/>
    <w:unhideWhenUsed/>
    <w:rsid w:val="00642F26"/>
    <w:rPr>
      <w:vertAlign w:val="superscript"/>
    </w:r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3E093C"/>
    <w:pPr>
      <w:numPr>
        <w:ilvl w:val="1"/>
      </w:numPr>
    </w:pPr>
  </w:style>
  <w:style w:type="paragraph" w:customStyle="1" w:styleId="Aufzhlung3">
    <w:name w:val="Aufzählung 3"/>
    <w:basedOn w:val="Aufzhlung1"/>
    <w:uiPriority w:val="2"/>
    <w:rsid w:val="00DA4B9C"/>
    <w:pPr>
      <w:numPr>
        <w:ilvl w:val="2"/>
      </w:numPr>
      <w:ind w:left="794" w:hanging="227"/>
    </w:pPr>
  </w:style>
  <w:style w:type="paragraph" w:styleId="Beschriftung">
    <w:name w:val="caption"/>
    <w:basedOn w:val="Standard"/>
    <w:next w:val="Standard"/>
    <w:uiPriority w:val="35"/>
    <w:rsid w:val="00FC1344"/>
    <w:pPr>
      <w:spacing w:before="60" w:after="270"/>
    </w:pPr>
    <w:rPr>
      <w:iCs/>
      <w:sz w:val="16"/>
      <w:szCs w:val="18"/>
    </w:rPr>
  </w:style>
  <w:style w:type="paragraph" w:styleId="Inhaltsverzeichnisberschrift">
    <w:name w:val="TOC Heading"/>
    <w:basedOn w:val="berschrift1"/>
    <w:next w:val="Standard"/>
    <w:uiPriority w:val="39"/>
    <w:semiHidden/>
    <w:qFormat/>
    <w:rsid w:val="00DB7675"/>
    <w:pPr>
      <w:spacing w:before="240"/>
      <w:outlineLvl w:val="9"/>
    </w:pPr>
    <w:rPr>
      <w:bCs w:val="0"/>
      <w:szCs w:val="32"/>
    </w:rPr>
  </w:style>
  <w:style w:type="paragraph" w:styleId="Sprechblasentext">
    <w:name w:val="Balloon Text"/>
    <w:basedOn w:val="Standard"/>
    <w:link w:val="SprechblasentextZchn"/>
    <w:uiPriority w:val="99"/>
    <w:semiHidden/>
    <w:unhideWhenUsed/>
    <w:rsid w:val="008700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8"/>
      </w:numPr>
    </w:pPr>
  </w:style>
  <w:style w:type="paragraph" w:customStyle="1" w:styleId="berschrift2nummeriert">
    <w:name w:val="Überschrift 2 nummeriert"/>
    <w:basedOn w:val="berschrift2"/>
    <w:next w:val="Standard"/>
    <w:uiPriority w:val="10"/>
    <w:qFormat/>
    <w:rsid w:val="00F32B93"/>
    <w:pPr>
      <w:numPr>
        <w:ilvl w:val="1"/>
        <w:numId w:val="8"/>
      </w:numPr>
    </w:pPr>
  </w:style>
  <w:style w:type="paragraph" w:customStyle="1" w:styleId="berschrift3nummeriert">
    <w:name w:val="Überschrift 3 nummeriert"/>
    <w:basedOn w:val="berschrift3"/>
    <w:next w:val="Standard"/>
    <w:uiPriority w:val="10"/>
    <w:qFormat/>
    <w:rsid w:val="009554AF"/>
    <w:pPr>
      <w:numPr>
        <w:ilvl w:val="2"/>
        <w:numId w:val="8"/>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8"/>
      </w:numPr>
      <w:tabs>
        <w:tab w:val="left" w:pos="1134"/>
      </w:tabs>
    </w:pPr>
  </w:style>
  <w:style w:type="paragraph" w:styleId="Verzeichnis1">
    <w:name w:val="toc 1"/>
    <w:basedOn w:val="Standard"/>
    <w:next w:val="Standard"/>
    <w:autoRedefine/>
    <w:uiPriority w:val="39"/>
    <w:semiHidden/>
    <w:rsid w:val="00C670B6"/>
    <w:pPr>
      <w:tabs>
        <w:tab w:val="right" w:leader="dot" w:pos="8364"/>
      </w:tabs>
      <w:spacing w:before="120"/>
      <w:ind w:left="567" w:hanging="567"/>
    </w:pPr>
    <w:rPr>
      <w:b/>
      <w:noProof/>
    </w:rPr>
  </w:style>
  <w:style w:type="paragraph" w:styleId="Verzeichnis2">
    <w:name w:val="toc 2"/>
    <w:basedOn w:val="Standard"/>
    <w:next w:val="Standard"/>
    <w:autoRedefine/>
    <w:uiPriority w:val="39"/>
    <w:semiHidden/>
    <w:rsid w:val="00C670B6"/>
    <w:pPr>
      <w:tabs>
        <w:tab w:val="right" w:leader="dot" w:pos="8364"/>
      </w:tabs>
      <w:ind w:left="1134" w:hanging="567"/>
    </w:pPr>
  </w:style>
  <w:style w:type="paragraph" w:styleId="Verzeichnis3">
    <w:name w:val="toc 3"/>
    <w:basedOn w:val="Standard"/>
    <w:next w:val="Standard"/>
    <w:autoRedefine/>
    <w:uiPriority w:val="39"/>
    <w:semiHidden/>
    <w:rsid w:val="002949B4"/>
    <w:pPr>
      <w:tabs>
        <w:tab w:val="right" w:leader="dot" w:pos="9637"/>
      </w:tabs>
      <w:ind w:left="1701" w:hanging="567"/>
    </w:pPr>
  </w:style>
  <w:style w:type="paragraph" w:styleId="StandardWeb">
    <w:name w:val="Normal (Web)"/>
    <w:basedOn w:val="Standard"/>
    <w:uiPriority w:val="99"/>
    <w:semiHidden/>
    <w:unhideWhenUsed/>
    <w:rsid w:val="00BE1E62"/>
    <w:pPr>
      <w:spacing w:before="100" w:beforeAutospacing="1" w:after="100" w:afterAutospacing="1"/>
    </w:pPr>
    <w:rPr>
      <w:rFonts w:ascii="Times New Roman" w:hAnsi="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84"/>
    <w:semiHidden/>
    <w:qFormat/>
    <w:rsid w:val="007C4A89"/>
    <w:pPr>
      <w:pBdr>
        <w:bottom w:val="single" w:sz="2" w:space="0" w:color="auto"/>
      </w:pBdr>
      <w:tabs>
        <w:tab w:val="right" w:pos="567"/>
        <w:tab w:val="right" w:pos="851"/>
        <w:tab w:val="right" w:pos="4019"/>
      </w:tabs>
    </w:pPr>
    <w:rPr>
      <w:sz w:val="12"/>
    </w:rPr>
  </w:style>
  <w:style w:type="paragraph" w:customStyle="1" w:styleId="Nummerierung1">
    <w:name w:val="Nummerierung 1"/>
    <w:basedOn w:val="Standard"/>
    <w:uiPriority w:val="3"/>
    <w:qFormat/>
    <w:rsid w:val="0027100A"/>
    <w:pPr>
      <w:numPr>
        <w:ilvl w:val="5"/>
        <w:numId w:val="3"/>
      </w:numPr>
      <w:contextualSpacing/>
    </w:pPr>
  </w:style>
  <w:style w:type="paragraph" w:customStyle="1" w:styleId="Nummerierung2">
    <w:name w:val="Nummerierung 2"/>
    <w:basedOn w:val="Nummerierung1"/>
    <w:uiPriority w:val="3"/>
    <w:qFormat/>
    <w:rsid w:val="00B72F7A"/>
    <w:pPr>
      <w:numPr>
        <w:ilvl w:val="6"/>
      </w:numPr>
    </w:pPr>
  </w:style>
  <w:style w:type="character" w:styleId="Seitenzahl">
    <w:name w:val="page number"/>
    <w:basedOn w:val="FuzeileZchn"/>
    <w:uiPriority w:val="99"/>
    <w:semiHidden/>
    <w:rsid w:val="00983ABF"/>
    <w:rPr>
      <w:rFonts w:asciiTheme="minorHAnsi" w:hAnsiTheme="minorHAnsi"/>
      <w:sz w:val="15"/>
    </w:rPr>
  </w:style>
  <w:style w:type="paragraph" w:customStyle="1" w:styleId="Kostentrger">
    <w:name w:val="Kostenträger"/>
    <w:basedOn w:val="Standard"/>
    <w:next w:val="Standard"/>
    <w:uiPriority w:val="79"/>
    <w:semiHidden/>
    <w:rsid w:val="00B611C3"/>
    <w:pPr>
      <w:spacing w:after="720"/>
    </w:pPr>
    <w:rPr>
      <w:sz w:val="14"/>
      <w:szCs w:val="14"/>
    </w:rPr>
  </w:style>
  <w:style w:type="character" w:styleId="Platzhaltertext">
    <w:name w:val="Placeholder Text"/>
    <w:basedOn w:val="Absatz-Standardschriftart"/>
    <w:uiPriority w:val="79"/>
    <w:semiHidden/>
    <w:rsid w:val="004E2A7E"/>
    <w:rPr>
      <w:rFonts w:asciiTheme="minorHAnsi" w:hAnsiTheme="minorHAnsi"/>
      <w:vanish w:val="0"/>
      <w:color w:val="808080" w:themeColor="background2"/>
    </w:rPr>
  </w:style>
  <w:style w:type="paragraph" w:customStyle="1" w:styleId="PlatzhaltervorEmpfnger">
    <w:name w:val="Platzhalter vor Empfänger"/>
    <w:basedOn w:val="Standard"/>
    <w:next w:val="Standard"/>
    <w:uiPriority w:val="79"/>
    <w:semiHidden/>
    <w:qFormat/>
    <w:rsid w:val="004E2A7E"/>
    <w:pPr>
      <w:spacing w:after="680"/>
    </w:pPr>
    <w:rPr>
      <w:noProof/>
      <w:color w:val="808080" w:themeColor="background2"/>
    </w:rPr>
  </w:style>
  <w:style w:type="paragraph" w:customStyle="1" w:styleId="Beschluss">
    <w:name w:val="Beschluss"/>
    <w:basedOn w:val="Standard"/>
    <w:next w:val="Traktandum-Text"/>
    <w:uiPriority w:val="19"/>
    <w:semiHidden/>
    <w:qFormat/>
    <w:rsid w:val="00D651F4"/>
    <w:pPr>
      <w:ind w:left="426"/>
    </w:pPr>
    <w:rPr>
      <w:b/>
      <w:u w:val="single" w:color="213A8F" w:themeColor="accent1"/>
    </w:rPr>
  </w:style>
  <w:style w:type="paragraph" w:customStyle="1" w:styleId="Traktandum-Text">
    <w:name w:val="Traktandum-Text"/>
    <w:basedOn w:val="Standard"/>
    <w:uiPriority w:val="19"/>
    <w:qFormat/>
    <w:rsid w:val="00D1009A"/>
    <w:pPr>
      <w:ind w:left="425"/>
    </w:pPr>
  </w:style>
  <w:style w:type="character" w:customStyle="1" w:styleId="NichtaufgelsteErwhnung1">
    <w:name w:val="Nicht aufgelöste Erwähnung1"/>
    <w:basedOn w:val="Absatz-Standardschriftart"/>
    <w:uiPriority w:val="99"/>
    <w:semiHidden/>
    <w:unhideWhenUsed/>
    <w:rsid w:val="00160BB3"/>
    <w:rPr>
      <w:color w:val="808080"/>
      <w:shd w:val="clear" w:color="auto" w:fill="E6E6E6"/>
    </w:rPr>
  </w:style>
  <w:style w:type="paragraph" w:customStyle="1" w:styleId="Titelseiten-Titel">
    <w:name w:val="Titelseiten-Titel"/>
    <w:basedOn w:val="Titel"/>
    <w:next w:val="Standard"/>
    <w:uiPriority w:val="11"/>
    <w:semiHidden/>
    <w:qFormat/>
    <w:rsid w:val="009A4DCE"/>
    <w:pPr>
      <w:spacing w:after="0"/>
    </w:pPr>
    <w:rPr>
      <w:sz w:val="72"/>
      <w:szCs w:val="72"/>
    </w:rPr>
  </w:style>
  <w:style w:type="paragraph" w:styleId="Verzeichnis4">
    <w:name w:val="toc 4"/>
    <w:basedOn w:val="Standard"/>
    <w:next w:val="Standard"/>
    <w:autoRedefine/>
    <w:uiPriority w:val="39"/>
    <w:semiHidden/>
    <w:rsid w:val="00696E29"/>
    <w:pPr>
      <w:spacing w:after="100" w:line="259" w:lineRule="auto"/>
      <w:ind w:left="660"/>
    </w:pPr>
    <w:rPr>
      <w:rFonts w:eastAsiaTheme="minorEastAsia"/>
      <w:sz w:val="22"/>
      <w:lang w:eastAsia="de-CH"/>
    </w:rPr>
  </w:style>
  <w:style w:type="paragraph" w:styleId="Verzeichnis5">
    <w:name w:val="toc 5"/>
    <w:basedOn w:val="Standard"/>
    <w:next w:val="Standard"/>
    <w:autoRedefine/>
    <w:uiPriority w:val="39"/>
    <w:semiHidden/>
    <w:rsid w:val="00696E29"/>
    <w:pPr>
      <w:spacing w:after="100" w:line="259" w:lineRule="auto"/>
      <w:ind w:left="880"/>
    </w:pPr>
    <w:rPr>
      <w:rFonts w:eastAsiaTheme="minorEastAsia"/>
      <w:sz w:val="22"/>
      <w:lang w:eastAsia="de-CH"/>
    </w:rPr>
  </w:style>
  <w:style w:type="paragraph" w:styleId="Verzeichnis6">
    <w:name w:val="toc 6"/>
    <w:basedOn w:val="Standard"/>
    <w:next w:val="Standard"/>
    <w:autoRedefine/>
    <w:uiPriority w:val="39"/>
    <w:semiHidden/>
    <w:rsid w:val="00696E29"/>
    <w:pPr>
      <w:spacing w:after="100" w:line="259" w:lineRule="auto"/>
      <w:ind w:left="1100"/>
    </w:pPr>
    <w:rPr>
      <w:rFonts w:eastAsiaTheme="minorEastAsia"/>
      <w:sz w:val="22"/>
      <w:lang w:eastAsia="de-CH"/>
    </w:rPr>
  </w:style>
  <w:style w:type="paragraph" w:styleId="Verzeichnis7">
    <w:name w:val="toc 7"/>
    <w:basedOn w:val="Standard"/>
    <w:next w:val="Standard"/>
    <w:autoRedefine/>
    <w:uiPriority w:val="39"/>
    <w:semiHidden/>
    <w:rsid w:val="00696E29"/>
    <w:pPr>
      <w:spacing w:after="100" w:line="259" w:lineRule="auto"/>
      <w:ind w:left="1320"/>
    </w:pPr>
    <w:rPr>
      <w:rFonts w:eastAsiaTheme="minorEastAsia"/>
      <w:sz w:val="22"/>
      <w:lang w:eastAsia="de-CH"/>
    </w:rPr>
  </w:style>
  <w:style w:type="paragraph" w:styleId="Verzeichnis8">
    <w:name w:val="toc 8"/>
    <w:basedOn w:val="Standard"/>
    <w:next w:val="Standard"/>
    <w:autoRedefine/>
    <w:uiPriority w:val="39"/>
    <w:semiHidden/>
    <w:rsid w:val="00696E29"/>
    <w:pPr>
      <w:spacing w:after="100" w:line="259" w:lineRule="auto"/>
      <w:ind w:left="1540"/>
    </w:pPr>
    <w:rPr>
      <w:rFonts w:eastAsiaTheme="minorEastAsia"/>
      <w:sz w:val="22"/>
      <w:lang w:eastAsia="de-CH"/>
    </w:rPr>
  </w:style>
  <w:style w:type="paragraph" w:styleId="Verzeichnis9">
    <w:name w:val="toc 9"/>
    <w:basedOn w:val="Standard"/>
    <w:next w:val="Standard"/>
    <w:autoRedefine/>
    <w:uiPriority w:val="39"/>
    <w:semiHidden/>
    <w:rsid w:val="00696E29"/>
    <w:pPr>
      <w:spacing w:after="100" w:line="259" w:lineRule="auto"/>
      <w:ind w:left="1760"/>
    </w:pPr>
    <w:rPr>
      <w:rFonts w:eastAsiaTheme="minorEastAsia"/>
      <w:sz w:val="22"/>
      <w:lang w:eastAsia="de-CH"/>
    </w:rPr>
  </w:style>
  <w:style w:type="character" w:styleId="NichtaufgelsteErwhnung">
    <w:name w:val="Unresolved Mention"/>
    <w:basedOn w:val="Absatz-Standardschriftart"/>
    <w:uiPriority w:val="99"/>
    <w:semiHidden/>
    <w:unhideWhenUsed/>
    <w:rsid w:val="00696E29"/>
    <w:rPr>
      <w:color w:val="605E5C"/>
      <w:shd w:val="clear" w:color="auto" w:fill="E1DFDD"/>
    </w:rPr>
  </w:style>
  <w:style w:type="paragraph" w:customStyle="1" w:styleId="PPB">
    <w:name w:val="P.P.  B"/>
    <w:uiPriority w:val="99"/>
    <w:semiHidden/>
    <w:rsid w:val="006C7E1B"/>
    <w:pPr>
      <w:pBdr>
        <w:bottom w:val="single" w:sz="2" w:space="0" w:color="auto"/>
      </w:pBdr>
      <w:tabs>
        <w:tab w:val="left" w:pos="1152"/>
        <w:tab w:val="right" w:pos="4019"/>
      </w:tabs>
      <w:spacing w:line="240" w:lineRule="auto"/>
    </w:pPr>
    <w:rPr>
      <w:sz w:val="12"/>
    </w:rPr>
  </w:style>
  <w:style w:type="paragraph" w:customStyle="1" w:styleId="Dokumentbezeichnung">
    <w:name w:val="Dokumentbezeichnung"/>
    <w:basedOn w:val="berschrift1"/>
    <w:next w:val="Standard"/>
    <w:uiPriority w:val="98"/>
    <w:semiHidden/>
    <w:rsid w:val="00565B2C"/>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line="240" w:lineRule="atLeast"/>
      <w:ind w:right="125"/>
    </w:pPr>
    <w:rPr>
      <w:bCs w:val="0"/>
      <w:color w:val="FFFFFF" w:themeColor="background1"/>
      <w:spacing w:val="6"/>
      <w:sz w:val="40"/>
      <w:szCs w:val="52"/>
    </w:rPr>
  </w:style>
  <w:style w:type="paragraph" w:customStyle="1" w:styleId="Nummerierungabc">
    <w:name w:val="Nummerierung abc"/>
    <w:basedOn w:val="Listenabsatz"/>
    <w:uiPriority w:val="4"/>
    <w:qFormat/>
    <w:rsid w:val="002B40DD"/>
    <w:pPr>
      <w:numPr>
        <w:ilvl w:val="8"/>
        <w:numId w:val="8"/>
      </w:numPr>
      <w:spacing w:line="240" w:lineRule="atLeast"/>
    </w:pPr>
  </w:style>
  <w:style w:type="paragraph" w:customStyle="1" w:styleId="Nummerierung3">
    <w:name w:val="Nummerierung 3"/>
    <w:basedOn w:val="Nummerierung2"/>
    <w:uiPriority w:val="3"/>
    <w:qFormat/>
    <w:rsid w:val="002B40DD"/>
    <w:pPr>
      <w:numPr>
        <w:ilvl w:val="7"/>
      </w:numPr>
      <w:spacing w:line="240" w:lineRule="atLeast"/>
      <w:contextualSpacing w:val="0"/>
    </w:pPr>
  </w:style>
  <w:style w:type="paragraph" w:customStyle="1" w:styleId="berschrift5nummeriert">
    <w:name w:val="Überschrift 5 nummeriert"/>
    <w:basedOn w:val="berschrift5"/>
    <w:next w:val="Standard"/>
    <w:uiPriority w:val="10"/>
    <w:semiHidden/>
    <w:qFormat/>
    <w:rsid w:val="002B40DD"/>
    <w:pPr>
      <w:spacing w:line="240" w:lineRule="atLeast"/>
      <w:ind w:left="1134" w:hanging="1134"/>
    </w:pPr>
  </w:style>
  <w:style w:type="paragraph" w:customStyle="1" w:styleId="ErstelltdurchVorlagenbauerchfrPhysioswiss">
    <w:name w:val="Erstellt durch Vorlagenbauer.ch für Physioswiss"/>
    <w:basedOn w:val="Standard"/>
    <w:next w:val="Standard"/>
    <w:semiHidden/>
    <w:rsid w:val="00A03F4C"/>
    <w:pPr>
      <w:shd w:val="clear" w:color="auto" w:fill="FFFFFF" w:themeFill="background1"/>
      <w:spacing w:line="240" w:lineRule="atLeast"/>
    </w:pPr>
  </w:style>
  <w:style w:type="table" w:customStyle="1" w:styleId="OhneRahmen">
    <w:name w:val="Ohne Rahmen"/>
    <w:basedOn w:val="NormaleTabelle"/>
    <w:uiPriority w:val="99"/>
    <w:rsid w:val="00B66843"/>
    <w:pPr>
      <w:spacing w:line="240" w:lineRule="auto"/>
    </w:pPr>
    <w:tblPr>
      <w:tblCellMar>
        <w:left w:w="0" w:type="dxa"/>
        <w:right w:w="28" w:type="dxa"/>
      </w:tblCellMar>
    </w:tblPr>
    <w:tblStylePr w:type="firstRow">
      <w:rPr>
        <w:rFonts w:asciiTheme="majorHAnsi" w:hAnsiTheme="majorHAnsi"/>
        <w:b/>
        <w:color w:val="auto"/>
        <w:sz w:val="20"/>
      </w:rPr>
      <w:tblPr/>
      <w:tcPr>
        <w:tcBorders>
          <w:insideH w:val="single" w:sz="4" w:space="0" w:color="auto"/>
          <w:insideV w:val="nil"/>
        </w:tcBorders>
      </w:tcPr>
    </w:tblStylePr>
    <w:tblStylePr w:type="lastRow">
      <w:rPr>
        <w:rFonts w:asciiTheme="minorHAnsi" w:hAnsiTheme="minorHAnsi"/>
        <w:b w:val="0"/>
        <w:sz w:val="20"/>
      </w:rPr>
    </w:tblStylePr>
    <w:tblStylePr w:type="firstCol">
      <w:rPr>
        <w:rFonts w:asciiTheme="minorHAnsi" w:hAnsiTheme="minorHAnsi"/>
        <w:b w:val="0"/>
        <w:sz w:val="20"/>
      </w:rPr>
    </w:tblStylePr>
    <w:tblStylePr w:type="lastCol">
      <w:rPr>
        <w:rFonts w:asciiTheme="minorHAnsi" w:hAnsiTheme="minorHAnsi"/>
        <w:b/>
        <w:sz w:val="20"/>
      </w:rPr>
    </w:tblStylePr>
  </w:style>
  <w:style w:type="paragraph" w:customStyle="1" w:styleId="Verband-Adresse">
    <w:name w:val="Verband-Adresse"/>
    <w:basedOn w:val="Standard"/>
    <w:uiPriority w:val="80"/>
    <w:semiHidden/>
    <w:qFormat/>
    <w:rsid w:val="00F86421"/>
    <w:pPr>
      <w:spacing w:line="220" w:lineRule="atLeast"/>
    </w:pPr>
    <w:rPr>
      <w:color w:val="213A8F" w:themeColor="accent1"/>
      <w:sz w:val="16"/>
      <w:szCs w:val="16"/>
    </w:rPr>
  </w:style>
  <w:style w:type="table" w:customStyle="1" w:styleId="Physioswiss1">
    <w:name w:val="Physioswiss 1"/>
    <w:basedOn w:val="NormaleTabelle"/>
    <w:uiPriority w:val="99"/>
    <w:rsid w:val="00B66843"/>
    <w:pPr>
      <w:spacing w:line="240" w:lineRule="auto"/>
    </w:pPr>
    <w:tblPr>
      <w:tblBorders>
        <w:bottom w:val="single" w:sz="4" w:space="0" w:color="213A8F" w:themeColor="accent1"/>
        <w:insideH w:val="single" w:sz="4" w:space="0" w:color="213A8F" w:themeColor="accent1"/>
        <w:insideV w:val="single" w:sz="4" w:space="0" w:color="213A8F" w:themeColor="accent1"/>
      </w:tblBorders>
      <w:tblCellMar>
        <w:top w:w="28" w:type="dxa"/>
        <w:left w:w="28" w:type="dxa"/>
        <w:bottom w:w="28" w:type="dxa"/>
        <w:right w:w="57" w:type="dxa"/>
      </w:tblCellMar>
    </w:tblPr>
    <w:tblStylePr w:type="firstRow">
      <w:rPr>
        <w:rFonts w:asciiTheme="minorHAnsi" w:hAnsiTheme="minorHAnsi"/>
        <w:b/>
        <w:color w:val="auto"/>
        <w:sz w:val="20"/>
      </w:rPr>
    </w:tblStylePr>
    <w:tblStylePr w:type="lastRow">
      <w:rPr>
        <w:rFonts w:asciiTheme="minorHAnsi" w:hAnsiTheme="minorHAnsi"/>
        <w:b w:val="0"/>
        <w:sz w:val="20"/>
      </w:rPr>
    </w:tblStylePr>
    <w:tblStylePr w:type="firstCol">
      <w:rPr>
        <w:rFonts w:asciiTheme="minorHAnsi" w:hAnsiTheme="minorHAnsi"/>
        <w:b w:val="0"/>
        <w:sz w:val="20"/>
      </w:rPr>
    </w:tblStylePr>
    <w:tblStylePr w:type="lastCol">
      <w:rPr>
        <w:rFonts w:asciiTheme="minorHAnsi" w:hAnsiTheme="minorHAnsi"/>
        <w:b/>
        <w:sz w:val="20"/>
      </w:rPr>
    </w:tblStylePr>
  </w:style>
  <w:style w:type="table" w:customStyle="1" w:styleId="Physioswiss2">
    <w:name w:val="Physioswiss 2"/>
    <w:basedOn w:val="NormaleTabelle"/>
    <w:uiPriority w:val="99"/>
    <w:rsid w:val="006D2ACA"/>
    <w:pPr>
      <w:spacing w:line="240" w:lineRule="auto"/>
    </w:p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28" w:type="dxa"/>
        <w:bottom w:w="57" w:type="dxa"/>
        <w:right w:w="57" w:type="dxa"/>
      </w:tblCellMar>
    </w:tblPr>
    <w:tblStylePr w:type="firstRow">
      <w:rPr>
        <w:rFonts w:asciiTheme="minorHAnsi" w:hAnsiTheme="minorHAnsi"/>
        <w:b/>
        <w:color w:val="213A8F" w:themeColor="accent1"/>
      </w:rPr>
      <w:tblPr/>
      <w:tcPr>
        <w:tcBorders>
          <w:top w:val="nil"/>
          <w:left w:val="nil"/>
          <w:bottom w:val="single" w:sz="4" w:space="0" w:color="BFBFBF" w:themeColor="background1" w:themeShade="BF"/>
          <w:right w:val="nil"/>
          <w:insideH w:val="nil"/>
          <w:insideV w:val="single" w:sz="4" w:space="0" w:color="BFBFBF" w:themeColor="background1" w:themeShade="BF"/>
          <w:tl2br w:val="nil"/>
          <w:tr2bl w:val="nil"/>
        </w:tcBorders>
        <w:shd w:val="clear" w:color="auto" w:fill="FBBC43" w:themeFill="accent2"/>
      </w:tcPr>
    </w:tblStylePr>
    <w:tblStylePr w:type="lastRow">
      <w:rPr>
        <w:rFonts w:asciiTheme="minorHAnsi" w:hAnsiTheme="minorHAnsi"/>
        <w:b w:val="0"/>
      </w:rPr>
    </w:tblStylePr>
    <w:tblStylePr w:type="firstCol">
      <w:rPr>
        <w:rFonts w:asciiTheme="minorHAnsi" w:hAnsiTheme="minorHAnsi"/>
        <w:b w:val="0"/>
      </w:rPr>
    </w:tblStylePr>
    <w:tblStylePr w:type="lastCol">
      <w:rPr>
        <w:rFonts w:asciiTheme="minorHAnsi" w:hAnsiTheme="minorHAnsi"/>
        <w:b/>
      </w:rPr>
    </w:tblStylePr>
  </w:style>
  <w:style w:type="character" w:styleId="Kommentarzeichen">
    <w:name w:val="annotation reference"/>
    <w:basedOn w:val="Absatz-Standardschriftart"/>
    <w:uiPriority w:val="99"/>
    <w:semiHidden/>
    <w:unhideWhenUsed/>
    <w:rsid w:val="00772F4E"/>
    <w:rPr>
      <w:sz w:val="16"/>
      <w:szCs w:val="16"/>
    </w:rPr>
  </w:style>
  <w:style w:type="paragraph" w:styleId="Kommentartext">
    <w:name w:val="annotation text"/>
    <w:basedOn w:val="Standard"/>
    <w:link w:val="KommentartextZchn"/>
    <w:uiPriority w:val="99"/>
    <w:unhideWhenUsed/>
    <w:rsid w:val="00772F4E"/>
  </w:style>
  <w:style w:type="character" w:customStyle="1" w:styleId="KommentartextZchn">
    <w:name w:val="Kommentartext Zchn"/>
    <w:basedOn w:val="Absatz-Standardschriftart"/>
    <w:link w:val="Kommentartext"/>
    <w:uiPriority w:val="99"/>
    <w:rsid w:val="00772F4E"/>
    <w:rPr>
      <w:rFonts w:ascii="Verdana" w:eastAsia="Times New Roman" w:hAnsi="Verdana" w:cs="Times New Roman"/>
      <w:szCs w:val="20"/>
    </w:rPr>
  </w:style>
  <w:style w:type="paragraph" w:styleId="Kommentarthema">
    <w:name w:val="annotation subject"/>
    <w:basedOn w:val="Kommentartext"/>
    <w:next w:val="Kommentartext"/>
    <w:link w:val="KommentarthemaZchn"/>
    <w:uiPriority w:val="99"/>
    <w:semiHidden/>
    <w:unhideWhenUsed/>
    <w:rsid w:val="000606B1"/>
    <w:rPr>
      <w:b/>
      <w:bCs/>
    </w:rPr>
  </w:style>
  <w:style w:type="character" w:customStyle="1" w:styleId="KommentarthemaZchn">
    <w:name w:val="Kommentarthema Zchn"/>
    <w:basedOn w:val="KommentartextZchn"/>
    <w:link w:val="Kommentarthema"/>
    <w:uiPriority w:val="99"/>
    <w:semiHidden/>
    <w:rsid w:val="000606B1"/>
    <w:rPr>
      <w:rFonts w:ascii="Verdana" w:eastAsia="Times New Roman" w:hAnsi="Verdana" w:cs="Times New Roman"/>
      <w:b/>
      <w:bCs/>
      <w:szCs w:val="20"/>
    </w:rPr>
  </w:style>
  <w:style w:type="paragraph" w:styleId="berarbeitung">
    <w:name w:val="Revision"/>
    <w:hidden/>
    <w:uiPriority w:val="99"/>
    <w:semiHidden/>
    <w:rsid w:val="00F70E86"/>
    <w:pPr>
      <w:spacing w:line="240" w:lineRule="auto"/>
    </w:pPr>
    <w:rPr>
      <w:rFonts w:ascii="Verdana" w:eastAsia="Times New Roman" w:hAnsi="Verdan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83256580">
      <w:bodyDiv w:val="1"/>
      <w:marLeft w:val="0"/>
      <w:marRight w:val="0"/>
      <w:marTop w:val="0"/>
      <w:marBottom w:val="0"/>
      <w:divBdr>
        <w:top w:val="none" w:sz="0" w:space="0" w:color="auto"/>
        <w:left w:val="none" w:sz="0" w:space="0" w:color="auto"/>
        <w:bottom w:val="none" w:sz="0" w:space="0" w:color="auto"/>
        <w:right w:val="none" w:sz="0" w:space="0" w:color="auto"/>
      </w:divBdr>
      <w:divsChild>
        <w:div w:id="878974322">
          <w:marLeft w:val="144"/>
          <w:marRight w:val="0"/>
          <w:marTop w:val="40"/>
          <w:marBottom w:val="0"/>
          <w:divBdr>
            <w:top w:val="none" w:sz="0" w:space="0" w:color="auto"/>
            <w:left w:val="none" w:sz="0" w:space="0" w:color="auto"/>
            <w:bottom w:val="none" w:sz="0" w:space="0" w:color="auto"/>
            <w:right w:val="none" w:sz="0" w:space="0" w:color="auto"/>
          </w:divBdr>
        </w:div>
        <w:div w:id="1297373150">
          <w:marLeft w:val="144"/>
          <w:marRight w:val="0"/>
          <w:marTop w:val="40"/>
          <w:marBottom w:val="0"/>
          <w:divBdr>
            <w:top w:val="none" w:sz="0" w:space="0" w:color="auto"/>
            <w:left w:val="none" w:sz="0" w:space="0" w:color="auto"/>
            <w:bottom w:val="none" w:sz="0" w:space="0" w:color="auto"/>
            <w:right w:val="none" w:sz="0" w:space="0" w:color="auto"/>
          </w:divBdr>
        </w:div>
        <w:div w:id="1241254290">
          <w:marLeft w:val="144"/>
          <w:marRight w:val="0"/>
          <w:marTop w:val="40"/>
          <w:marBottom w:val="0"/>
          <w:divBdr>
            <w:top w:val="none" w:sz="0" w:space="0" w:color="auto"/>
            <w:left w:val="none" w:sz="0" w:space="0" w:color="auto"/>
            <w:bottom w:val="none" w:sz="0" w:space="0" w:color="auto"/>
            <w:right w:val="none" w:sz="0" w:space="0" w:color="auto"/>
          </w:divBdr>
        </w:div>
        <w:div w:id="947615038">
          <w:marLeft w:val="144"/>
          <w:marRight w:val="0"/>
          <w:marTop w:val="40"/>
          <w:marBottom w:val="0"/>
          <w:divBdr>
            <w:top w:val="none" w:sz="0" w:space="0" w:color="auto"/>
            <w:left w:val="none" w:sz="0" w:space="0" w:color="auto"/>
            <w:bottom w:val="none" w:sz="0" w:space="0" w:color="auto"/>
            <w:right w:val="none" w:sz="0" w:space="0" w:color="auto"/>
          </w:divBdr>
        </w:div>
        <w:div w:id="1203251022">
          <w:marLeft w:val="144"/>
          <w:marRight w:val="0"/>
          <w:marTop w:val="40"/>
          <w:marBottom w:val="0"/>
          <w:divBdr>
            <w:top w:val="none" w:sz="0" w:space="0" w:color="auto"/>
            <w:left w:val="none" w:sz="0" w:space="0" w:color="auto"/>
            <w:bottom w:val="none" w:sz="0" w:space="0" w:color="auto"/>
            <w:right w:val="none" w:sz="0" w:space="0" w:color="auto"/>
          </w:divBdr>
        </w:div>
        <w:div w:id="445931253">
          <w:marLeft w:val="144"/>
          <w:marRight w:val="0"/>
          <w:marTop w:val="40"/>
          <w:marBottom w:val="0"/>
          <w:divBdr>
            <w:top w:val="none" w:sz="0" w:space="0" w:color="auto"/>
            <w:left w:val="none" w:sz="0" w:space="0" w:color="auto"/>
            <w:bottom w:val="none" w:sz="0" w:space="0" w:color="auto"/>
            <w:right w:val="none" w:sz="0" w:space="0" w:color="auto"/>
          </w:divBdr>
        </w:div>
        <w:div w:id="1183207748">
          <w:marLeft w:val="144"/>
          <w:marRight w:val="0"/>
          <w:marTop w:val="40"/>
          <w:marBottom w:val="0"/>
          <w:divBdr>
            <w:top w:val="none" w:sz="0" w:space="0" w:color="auto"/>
            <w:left w:val="none" w:sz="0" w:space="0" w:color="auto"/>
            <w:bottom w:val="none" w:sz="0" w:space="0" w:color="auto"/>
            <w:right w:val="none" w:sz="0" w:space="0" w:color="auto"/>
          </w:divBdr>
        </w:div>
        <w:div w:id="1433433221">
          <w:marLeft w:val="144"/>
          <w:marRight w:val="0"/>
          <w:marTop w:val="40"/>
          <w:marBottom w:val="0"/>
          <w:divBdr>
            <w:top w:val="none" w:sz="0" w:space="0" w:color="auto"/>
            <w:left w:val="none" w:sz="0" w:space="0" w:color="auto"/>
            <w:bottom w:val="none" w:sz="0" w:space="0" w:color="auto"/>
            <w:right w:val="none" w:sz="0" w:space="0" w:color="auto"/>
          </w:divBdr>
        </w:div>
        <w:div w:id="1108819659">
          <w:marLeft w:val="144"/>
          <w:marRight w:val="0"/>
          <w:marTop w:val="40"/>
          <w:marBottom w:val="0"/>
          <w:divBdr>
            <w:top w:val="none" w:sz="0" w:space="0" w:color="auto"/>
            <w:left w:val="none" w:sz="0" w:space="0" w:color="auto"/>
            <w:bottom w:val="none" w:sz="0" w:space="0" w:color="auto"/>
            <w:right w:val="none" w:sz="0" w:space="0" w:color="auto"/>
          </w:divBdr>
        </w:div>
        <w:div w:id="1680816429">
          <w:marLeft w:val="144"/>
          <w:marRight w:val="0"/>
          <w:marTop w:val="40"/>
          <w:marBottom w:val="0"/>
          <w:divBdr>
            <w:top w:val="none" w:sz="0" w:space="0" w:color="auto"/>
            <w:left w:val="none" w:sz="0" w:space="0" w:color="auto"/>
            <w:bottom w:val="none" w:sz="0" w:space="0" w:color="auto"/>
            <w:right w:val="none" w:sz="0" w:space="0" w:color="auto"/>
          </w:divBdr>
        </w:div>
        <w:div w:id="1534074388">
          <w:marLeft w:val="144"/>
          <w:marRight w:val="0"/>
          <w:marTop w:val="40"/>
          <w:marBottom w:val="0"/>
          <w:divBdr>
            <w:top w:val="none" w:sz="0" w:space="0" w:color="auto"/>
            <w:left w:val="none" w:sz="0" w:space="0" w:color="auto"/>
            <w:bottom w:val="none" w:sz="0" w:space="0" w:color="auto"/>
            <w:right w:val="none" w:sz="0" w:space="0" w:color="auto"/>
          </w:divBdr>
        </w:div>
        <w:div w:id="1034423811">
          <w:marLeft w:val="144"/>
          <w:marRight w:val="0"/>
          <w:marTop w:val="40"/>
          <w:marBottom w:val="0"/>
          <w:divBdr>
            <w:top w:val="none" w:sz="0" w:space="0" w:color="auto"/>
            <w:left w:val="none" w:sz="0" w:space="0" w:color="auto"/>
            <w:bottom w:val="none" w:sz="0" w:space="0" w:color="auto"/>
            <w:right w:val="none" w:sz="0" w:space="0" w:color="auto"/>
          </w:divBdr>
        </w:div>
        <w:div w:id="151601066">
          <w:marLeft w:val="144"/>
          <w:marRight w:val="0"/>
          <w:marTop w:val="40"/>
          <w:marBottom w:val="0"/>
          <w:divBdr>
            <w:top w:val="none" w:sz="0" w:space="0" w:color="auto"/>
            <w:left w:val="none" w:sz="0" w:space="0" w:color="auto"/>
            <w:bottom w:val="none" w:sz="0" w:space="0" w:color="auto"/>
            <w:right w:val="none" w:sz="0" w:space="0" w:color="auto"/>
          </w:divBdr>
        </w:div>
        <w:div w:id="639042262">
          <w:marLeft w:val="144"/>
          <w:marRight w:val="0"/>
          <w:marTop w:val="40"/>
          <w:marBottom w:val="0"/>
          <w:divBdr>
            <w:top w:val="none" w:sz="0" w:space="0" w:color="auto"/>
            <w:left w:val="none" w:sz="0" w:space="0" w:color="auto"/>
            <w:bottom w:val="none" w:sz="0" w:space="0" w:color="auto"/>
            <w:right w:val="none" w:sz="0" w:space="0" w:color="auto"/>
          </w:divBdr>
        </w:div>
        <w:div w:id="1123884505">
          <w:marLeft w:val="144"/>
          <w:marRight w:val="0"/>
          <w:marTop w:val="40"/>
          <w:marBottom w:val="0"/>
          <w:divBdr>
            <w:top w:val="none" w:sz="0" w:space="0" w:color="auto"/>
            <w:left w:val="none" w:sz="0" w:space="0" w:color="auto"/>
            <w:bottom w:val="none" w:sz="0" w:space="0" w:color="auto"/>
            <w:right w:val="none" w:sz="0" w:space="0" w:color="auto"/>
          </w:divBdr>
        </w:div>
        <w:div w:id="1531412261">
          <w:marLeft w:val="144"/>
          <w:marRight w:val="0"/>
          <w:marTop w:val="40"/>
          <w:marBottom w:val="0"/>
          <w:divBdr>
            <w:top w:val="none" w:sz="0" w:space="0" w:color="auto"/>
            <w:left w:val="none" w:sz="0" w:space="0" w:color="auto"/>
            <w:bottom w:val="none" w:sz="0" w:space="0" w:color="auto"/>
            <w:right w:val="none" w:sz="0" w:space="0" w:color="auto"/>
          </w:divBdr>
        </w:div>
        <w:div w:id="599334166">
          <w:marLeft w:val="144"/>
          <w:marRight w:val="0"/>
          <w:marTop w:val="40"/>
          <w:marBottom w:val="0"/>
          <w:divBdr>
            <w:top w:val="none" w:sz="0" w:space="0" w:color="auto"/>
            <w:left w:val="none" w:sz="0" w:space="0" w:color="auto"/>
            <w:bottom w:val="none" w:sz="0" w:space="0" w:color="auto"/>
            <w:right w:val="none" w:sz="0" w:space="0" w:color="auto"/>
          </w:divBdr>
        </w:div>
        <w:div w:id="115805242">
          <w:marLeft w:val="144"/>
          <w:marRight w:val="0"/>
          <w:marTop w:val="40"/>
          <w:marBottom w:val="0"/>
          <w:divBdr>
            <w:top w:val="none" w:sz="0" w:space="0" w:color="auto"/>
            <w:left w:val="none" w:sz="0" w:space="0" w:color="auto"/>
            <w:bottom w:val="none" w:sz="0" w:space="0" w:color="auto"/>
            <w:right w:val="none" w:sz="0" w:space="0" w:color="auto"/>
          </w:divBdr>
        </w:div>
        <w:div w:id="167452325">
          <w:marLeft w:val="144"/>
          <w:marRight w:val="0"/>
          <w:marTop w:val="40"/>
          <w:marBottom w:val="0"/>
          <w:divBdr>
            <w:top w:val="none" w:sz="0" w:space="0" w:color="auto"/>
            <w:left w:val="none" w:sz="0" w:space="0" w:color="auto"/>
            <w:bottom w:val="none" w:sz="0" w:space="0" w:color="auto"/>
            <w:right w:val="none" w:sz="0" w:space="0" w:color="auto"/>
          </w:divBdr>
        </w:div>
        <w:div w:id="1928465879">
          <w:marLeft w:val="144"/>
          <w:marRight w:val="0"/>
          <w:marTop w:val="40"/>
          <w:marBottom w:val="0"/>
          <w:divBdr>
            <w:top w:val="none" w:sz="0" w:space="0" w:color="auto"/>
            <w:left w:val="none" w:sz="0" w:space="0" w:color="auto"/>
            <w:bottom w:val="none" w:sz="0" w:space="0" w:color="auto"/>
            <w:right w:val="none" w:sz="0" w:space="0" w:color="auto"/>
          </w:divBdr>
        </w:div>
        <w:div w:id="261887112">
          <w:marLeft w:val="144"/>
          <w:marRight w:val="0"/>
          <w:marTop w:val="40"/>
          <w:marBottom w:val="0"/>
          <w:divBdr>
            <w:top w:val="none" w:sz="0" w:space="0" w:color="auto"/>
            <w:left w:val="none" w:sz="0" w:space="0" w:color="auto"/>
            <w:bottom w:val="none" w:sz="0" w:space="0" w:color="auto"/>
            <w:right w:val="none" w:sz="0" w:space="0" w:color="auto"/>
          </w:divBdr>
        </w:div>
        <w:div w:id="288047327">
          <w:marLeft w:val="418"/>
          <w:marRight w:val="0"/>
          <w:marTop w:val="40"/>
          <w:marBottom w:val="0"/>
          <w:divBdr>
            <w:top w:val="none" w:sz="0" w:space="0" w:color="auto"/>
            <w:left w:val="none" w:sz="0" w:space="0" w:color="auto"/>
            <w:bottom w:val="none" w:sz="0" w:space="0" w:color="auto"/>
            <w:right w:val="none" w:sz="0" w:space="0" w:color="auto"/>
          </w:divBdr>
        </w:div>
        <w:div w:id="1951935343">
          <w:marLeft w:val="418"/>
          <w:marRight w:val="0"/>
          <w:marTop w:val="40"/>
          <w:marBottom w:val="0"/>
          <w:divBdr>
            <w:top w:val="none" w:sz="0" w:space="0" w:color="auto"/>
            <w:left w:val="none" w:sz="0" w:space="0" w:color="auto"/>
            <w:bottom w:val="none" w:sz="0" w:space="0" w:color="auto"/>
            <w:right w:val="none" w:sz="0" w:space="0" w:color="auto"/>
          </w:divBdr>
        </w:div>
        <w:div w:id="663169364">
          <w:marLeft w:val="144"/>
          <w:marRight w:val="0"/>
          <w:marTop w:val="40"/>
          <w:marBottom w:val="0"/>
          <w:divBdr>
            <w:top w:val="none" w:sz="0" w:space="0" w:color="auto"/>
            <w:left w:val="none" w:sz="0" w:space="0" w:color="auto"/>
            <w:bottom w:val="none" w:sz="0" w:space="0" w:color="auto"/>
            <w:right w:val="none" w:sz="0" w:space="0" w:color="auto"/>
          </w:divBdr>
        </w:div>
        <w:div w:id="130752771">
          <w:marLeft w:val="144"/>
          <w:marRight w:val="0"/>
          <w:marTop w:val="40"/>
          <w:marBottom w:val="0"/>
          <w:divBdr>
            <w:top w:val="none" w:sz="0" w:space="0" w:color="auto"/>
            <w:left w:val="none" w:sz="0" w:space="0" w:color="auto"/>
            <w:bottom w:val="none" w:sz="0" w:space="0" w:color="auto"/>
            <w:right w:val="none" w:sz="0" w:space="0" w:color="auto"/>
          </w:divBdr>
        </w:div>
        <w:div w:id="239565486">
          <w:marLeft w:val="144"/>
          <w:marRight w:val="0"/>
          <w:marTop w:val="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E8B35EC9145AF96AB5AA51BC3C811"/>
        <w:category>
          <w:name w:val="Allgemein"/>
          <w:gallery w:val="placeholder"/>
        </w:category>
        <w:types>
          <w:type w:val="bbPlcHdr"/>
        </w:types>
        <w:behaviors>
          <w:behavior w:val="content"/>
        </w:behaviors>
        <w:guid w:val="{B152EA85-9152-4830-8FC8-79D67056A7BD}"/>
      </w:docPartPr>
      <w:docPartBody>
        <w:p w:rsidR="007B50F1" w:rsidRDefault="002E52B3" w:rsidP="002E52B3">
          <w:pPr>
            <w:pStyle w:val="9A4E8B35EC9145AF96AB5AA51BC3C811"/>
          </w:pPr>
          <w:r w:rsidRPr="00040642">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A7938655-ED0B-4EE4-9045-F38D897C8D12}"/>
      </w:docPartPr>
      <w:docPartBody>
        <w:p w:rsidR="007B50F1" w:rsidRDefault="002E52B3">
          <w:r w:rsidRPr="00040642">
            <w:rPr>
              <w:rStyle w:val="Platzhaltertext"/>
            </w:rPr>
            <w:t>Klicken oder tippen Sie hier, um Text einzugeben.</w:t>
          </w:r>
        </w:p>
      </w:docPartBody>
    </w:docPart>
    <w:docPart>
      <w:docPartPr>
        <w:name w:val="4AD6EAE2F30D433BB17096F64DA8E67B"/>
        <w:category>
          <w:name w:val="Allgemein"/>
          <w:gallery w:val="placeholder"/>
        </w:category>
        <w:types>
          <w:type w:val="bbPlcHdr"/>
        </w:types>
        <w:behaviors>
          <w:behavior w:val="content"/>
        </w:behaviors>
        <w:guid w:val="{3ECD3ED2-4EDF-4C6D-8652-D41757272DD2}"/>
      </w:docPartPr>
      <w:docPartBody>
        <w:p w:rsidR="00492BD0" w:rsidRDefault="00492BD0" w:rsidP="00492BD0">
          <w:pPr>
            <w:pStyle w:val="4AD6EAE2F30D433BB17096F64DA8E67B"/>
          </w:pPr>
          <w:r w:rsidRPr="00040642">
            <w:rPr>
              <w:rStyle w:val="Platzhaltertext"/>
            </w:rPr>
            <w:t>Klicken oder tippen Sie hier, um Text einzugeben.</w:t>
          </w:r>
        </w:p>
      </w:docPartBody>
    </w:docPart>
    <w:docPart>
      <w:docPartPr>
        <w:name w:val="E1388E559F164B568802E16587AC3DD9"/>
        <w:category>
          <w:name w:val="Allgemein"/>
          <w:gallery w:val="placeholder"/>
        </w:category>
        <w:types>
          <w:type w:val="bbPlcHdr"/>
        </w:types>
        <w:behaviors>
          <w:behavior w:val="content"/>
        </w:behaviors>
        <w:guid w:val="{56B4E7DE-B5DE-4928-8DDD-73F2FB4BBDE2}"/>
      </w:docPartPr>
      <w:docPartBody>
        <w:p w:rsidR="00492BD0" w:rsidRDefault="00492BD0" w:rsidP="00492BD0">
          <w:pPr>
            <w:pStyle w:val="E1388E559F164B568802E16587AC3DD9"/>
          </w:pPr>
          <w:r w:rsidRPr="00040642">
            <w:rPr>
              <w:rStyle w:val="Platzhaltertext"/>
            </w:rPr>
            <w:t>Klicken oder tippen Sie hier, um Text einzugeben.</w:t>
          </w:r>
        </w:p>
      </w:docPartBody>
    </w:docPart>
    <w:docPart>
      <w:docPartPr>
        <w:name w:val="43C59C48F84E4CF39147EB15F39854CC"/>
        <w:category>
          <w:name w:val="Allgemein"/>
          <w:gallery w:val="placeholder"/>
        </w:category>
        <w:types>
          <w:type w:val="bbPlcHdr"/>
        </w:types>
        <w:behaviors>
          <w:behavior w:val="content"/>
        </w:behaviors>
        <w:guid w:val="{F07CC72A-4973-48CB-BAEB-B1CF2674830F}"/>
      </w:docPartPr>
      <w:docPartBody>
        <w:p w:rsidR="00492BD0" w:rsidRDefault="00492BD0" w:rsidP="00492BD0">
          <w:pPr>
            <w:pStyle w:val="43C59C48F84E4CF39147EB15F39854CC"/>
          </w:pPr>
          <w:r w:rsidRPr="00040642">
            <w:rPr>
              <w:rStyle w:val="Platzhaltertext"/>
            </w:rPr>
            <w:t>Klicken oder tippen Sie hier, um Text einzugeben.</w:t>
          </w:r>
        </w:p>
      </w:docPartBody>
    </w:docPart>
    <w:docPart>
      <w:docPartPr>
        <w:name w:val="7BA7A1A3EE2248A190FABE558FFECBD7"/>
        <w:category>
          <w:name w:val="Allgemein"/>
          <w:gallery w:val="placeholder"/>
        </w:category>
        <w:types>
          <w:type w:val="bbPlcHdr"/>
        </w:types>
        <w:behaviors>
          <w:behavior w:val="content"/>
        </w:behaviors>
        <w:guid w:val="{5FEC6D89-449A-4DF7-BB5F-8710D9B7BD3D}"/>
      </w:docPartPr>
      <w:docPartBody>
        <w:p w:rsidR="00492BD0" w:rsidRDefault="00492BD0" w:rsidP="00492BD0">
          <w:pPr>
            <w:pStyle w:val="7BA7A1A3EE2248A190FABE558FFECBD7"/>
          </w:pPr>
          <w:r w:rsidRPr="00040642">
            <w:rPr>
              <w:rStyle w:val="Platzhaltertext"/>
            </w:rPr>
            <w:t>Klicken oder tippen Sie hier, um Text einzugeben.</w:t>
          </w:r>
        </w:p>
      </w:docPartBody>
    </w:docPart>
    <w:docPart>
      <w:docPartPr>
        <w:name w:val="ABC83C74927F41A79929F7CC8C83D962"/>
        <w:category>
          <w:name w:val="Allgemein"/>
          <w:gallery w:val="placeholder"/>
        </w:category>
        <w:types>
          <w:type w:val="bbPlcHdr"/>
        </w:types>
        <w:behaviors>
          <w:behavior w:val="content"/>
        </w:behaviors>
        <w:guid w:val="{52D173DF-F9A8-4E13-9D44-F2FE5A903D2C}"/>
      </w:docPartPr>
      <w:docPartBody>
        <w:p w:rsidR="00492BD0" w:rsidRDefault="00492BD0" w:rsidP="00492BD0">
          <w:pPr>
            <w:pStyle w:val="ABC83C74927F41A79929F7CC8C83D962"/>
          </w:pPr>
          <w:r w:rsidRPr="00040642">
            <w:rPr>
              <w:rStyle w:val="Platzhaltertext"/>
            </w:rPr>
            <w:t>Klicken oder tippen Sie hier, um Text einzugeben.</w:t>
          </w:r>
        </w:p>
      </w:docPartBody>
    </w:docPart>
    <w:docPart>
      <w:docPartPr>
        <w:name w:val="CB9839D3C3C04958A8028230BE235063"/>
        <w:category>
          <w:name w:val="Allgemein"/>
          <w:gallery w:val="placeholder"/>
        </w:category>
        <w:types>
          <w:type w:val="bbPlcHdr"/>
        </w:types>
        <w:behaviors>
          <w:behavior w:val="content"/>
        </w:behaviors>
        <w:guid w:val="{1D7CB4B4-C30E-47F4-AC43-B88331CF07F1}"/>
      </w:docPartPr>
      <w:docPartBody>
        <w:p w:rsidR="00492BD0" w:rsidRDefault="00492BD0" w:rsidP="00492BD0">
          <w:pPr>
            <w:pStyle w:val="CB9839D3C3C04958A8028230BE235063"/>
          </w:pPr>
          <w:r w:rsidRPr="00040642">
            <w:rPr>
              <w:rStyle w:val="Platzhaltertext"/>
            </w:rPr>
            <w:t>Klicken oder tippen Sie hier, um Text einzugeben.</w:t>
          </w:r>
        </w:p>
      </w:docPartBody>
    </w:docPart>
    <w:docPart>
      <w:docPartPr>
        <w:name w:val="D798FAA3CA1368408DBB2C2F8B0C36DB"/>
        <w:category>
          <w:name w:val="Général"/>
          <w:gallery w:val="placeholder"/>
        </w:category>
        <w:types>
          <w:type w:val="bbPlcHdr"/>
        </w:types>
        <w:behaviors>
          <w:behavior w:val="content"/>
        </w:behaviors>
        <w:guid w:val="{AC839D2C-B3AF-FF49-8DE1-C70DBECAB1F8}"/>
      </w:docPartPr>
      <w:docPartBody>
        <w:p w:rsidR="00093BE7" w:rsidRDefault="00D26370" w:rsidP="00D26370">
          <w:pPr>
            <w:pStyle w:val="D798FAA3CA1368408DBB2C2F8B0C36DB"/>
          </w:pPr>
          <w:r w:rsidRPr="00040642">
            <w:rPr>
              <w:rStyle w:val="Platzhaltertext"/>
            </w:rPr>
            <w:t>Klicken oder tippen Sie hier, um Text einzugeben.</w:t>
          </w:r>
        </w:p>
      </w:docPartBody>
    </w:docPart>
    <w:docPart>
      <w:docPartPr>
        <w:name w:val="282F8C6BFD5DEB4D91E4CDE982CBCB7E"/>
        <w:category>
          <w:name w:val="Général"/>
          <w:gallery w:val="placeholder"/>
        </w:category>
        <w:types>
          <w:type w:val="bbPlcHdr"/>
        </w:types>
        <w:behaviors>
          <w:behavior w:val="content"/>
        </w:behaviors>
        <w:guid w:val="{3662C96C-934C-CA48-A8C1-9181DF66C368}"/>
      </w:docPartPr>
      <w:docPartBody>
        <w:p w:rsidR="00093BE7" w:rsidRDefault="00D26370" w:rsidP="00D26370">
          <w:pPr>
            <w:pStyle w:val="282F8C6BFD5DEB4D91E4CDE982CBCB7E"/>
          </w:pPr>
          <w:r w:rsidRPr="00040642">
            <w:rPr>
              <w:rStyle w:val="Platzhaltertext"/>
            </w:rPr>
            <w:t>Klicken oder tippen Sie hier, um Text einzugeben.</w:t>
          </w:r>
        </w:p>
      </w:docPartBody>
    </w:docPart>
    <w:docPart>
      <w:docPartPr>
        <w:name w:val="EB7C2C2E3DAABB458FC31104475D1583"/>
        <w:category>
          <w:name w:val="Général"/>
          <w:gallery w:val="placeholder"/>
        </w:category>
        <w:types>
          <w:type w:val="bbPlcHdr"/>
        </w:types>
        <w:behaviors>
          <w:behavior w:val="content"/>
        </w:behaviors>
        <w:guid w:val="{F38DD4EA-100A-774D-9175-4A4E38924DA5}"/>
      </w:docPartPr>
      <w:docPartBody>
        <w:p w:rsidR="00093BE7" w:rsidRDefault="00D26370" w:rsidP="00D26370">
          <w:pPr>
            <w:pStyle w:val="EB7C2C2E3DAABB458FC31104475D1583"/>
          </w:pPr>
          <w:r w:rsidRPr="00040642">
            <w:rPr>
              <w:rStyle w:val="Platzhaltertext"/>
            </w:rPr>
            <w:t>Klicken oder tippen Sie hier, um Text einzugeben.</w:t>
          </w:r>
        </w:p>
      </w:docPartBody>
    </w:docPart>
    <w:docPart>
      <w:docPartPr>
        <w:name w:val="0776EC7CFEC1AC42AA26F4F5183C8D7D"/>
        <w:category>
          <w:name w:val="Général"/>
          <w:gallery w:val="placeholder"/>
        </w:category>
        <w:types>
          <w:type w:val="bbPlcHdr"/>
        </w:types>
        <w:behaviors>
          <w:behavior w:val="content"/>
        </w:behaviors>
        <w:guid w:val="{417B1030-AFC9-C845-AFD2-528C386B6128}"/>
      </w:docPartPr>
      <w:docPartBody>
        <w:p w:rsidR="00093BE7" w:rsidRDefault="00D26370" w:rsidP="00D26370">
          <w:pPr>
            <w:pStyle w:val="0776EC7CFEC1AC42AA26F4F5183C8D7D"/>
          </w:pPr>
          <w:r w:rsidRPr="00040642">
            <w:rPr>
              <w:rStyle w:val="Platzhaltertext"/>
            </w:rPr>
            <w:t>Klicken oder tippen Sie hier, um Text einzugeben.</w:t>
          </w:r>
        </w:p>
      </w:docPartBody>
    </w:docPart>
    <w:docPart>
      <w:docPartPr>
        <w:name w:val="E2675B501C0F6A42A09C153C03DEB76C"/>
        <w:category>
          <w:name w:val="Général"/>
          <w:gallery w:val="placeholder"/>
        </w:category>
        <w:types>
          <w:type w:val="bbPlcHdr"/>
        </w:types>
        <w:behaviors>
          <w:behavior w:val="content"/>
        </w:behaviors>
        <w:guid w:val="{69C434F3-B7F3-DC4C-9374-AF5148624CD1}"/>
      </w:docPartPr>
      <w:docPartBody>
        <w:p w:rsidR="00093BE7" w:rsidRDefault="00D26370" w:rsidP="00D26370">
          <w:pPr>
            <w:pStyle w:val="E2675B501C0F6A42A09C153C03DEB76C"/>
          </w:pPr>
          <w:r w:rsidRPr="00040642">
            <w:rPr>
              <w:rStyle w:val="Platzhaltertext"/>
            </w:rPr>
            <w:t>Klicken oder tippen Sie hier, um Text einzugeben.</w:t>
          </w:r>
        </w:p>
      </w:docPartBody>
    </w:docPart>
    <w:docPart>
      <w:docPartPr>
        <w:name w:val="D9C468753F68FB4E807E12DF8E768722"/>
        <w:category>
          <w:name w:val="Général"/>
          <w:gallery w:val="placeholder"/>
        </w:category>
        <w:types>
          <w:type w:val="bbPlcHdr"/>
        </w:types>
        <w:behaviors>
          <w:behavior w:val="content"/>
        </w:behaviors>
        <w:guid w:val="{E7DB6779-0426-334E-B5B7-AC991BD30863}"/>
      </w:docPartPr>
      <w:docPartBody>
        <w:p w:rsidR="00093BE7" w:rsidRDefault="00D26370" w:rsidP="00D26370">
          <w:pPr>
            <w:pStyle w:val="D9C468753F68FB4E807E12DF8E768722"/>
          </w:pPr>
          <w:r w:rsidRPr="00040642">
            <w:rPr>
              <w:rStyle w:val="Platzhaltertext"/>
            </w:rPr>
            <w:t>Klicken oder tippen Sie hier, um Text einzugeben.</w:t>
          </w:r>
        </w:p>
      </w:docPartBody>
    </w:docPart>
    <w:docPart>
      <w:docPartPr>
        <w:name w:val="CCF203A2D7049E4DB8D48FCD8F80EEEA"/>
        <w:category>
          <w:name w:val="Général"/>
          <w:gallery w:val="placeholder"/>
        </w:category>
        <w:types>
          <w:type w:val="bbPlcHdr"/>
        </w:types>
        <w:behaviors>
          <w:behavior w:val="content"/>
        </w:behaviors>
        <w:guid w:val="{07FACE22-3482-0949-ABC1-9451DEFB73DD}"/>
      </w:docPartPr>
      <w:docPartBody>
        <w:p w:rsidR="00093BE7" w:rsidRDefault="00D26370" w:rsidP="00D26370">
          <w:pPr>
            <w:pStyle w:val="CCF203A2D7049E4DB8D48FCD8F80EEEA"/>
          </w:pPr>
          <w:r w:rsidRPr="00040642">
            <w:rPr>
              <w:rStyle w:val="Platzhaltertext"/>
            </w:rPr>
            <w:t>Klicken oder tippen Sie hier, um Text einzugeben.</w:t>
          </w:r>
        </w:p>
      </w:docPartBody>
    </w:docPart>
    <w:docPart>
      <w:docPartPr>
        <w:name w:val="2029164B95ABAA46840272FB9E85EF57"/>
        <w:category>
          <w:name w:val="Général"/>
          <w:gallery w:val="placeholder"/>
        </w:category>
        <w:types>
          <w:type w:val="bbPlcHdr"/>
        </w:types>
        <w:behaviors>
          <w:behavior w:val="content"/>
        </w:behaviors>
        <w:guid w:val="{E3B50B2E-0EB4-1D48-A92C-5B08B13AB3A0}"/>
      </w:docPartPr>
      <w:docPartBody>
        <w:p w:rsidR="00093BE7" w:rsidRDefault="00D26370" w:rsidP="00D26370">
          <w:pPr>
            <w:pStyle w:val="2029164B95ABAA46840272FB9E85EF57"/>
          </w:pPr>
          <w:r w:rsidRPr="00040642">
            <w:rPr>
              <w:rStyle w:val="Platzhaltertext"/>
            </w:rPr>
            <w:t>Klicken oder tippen Sie hier, um Text einzugeben.</w:t>
          </w:r>
        </w:p>
      </w:docPartBody>
    </w:docPart>
    <w:docPart>
      <w:docPartPr>
        <w:name w:val="7036B69C94E88D429C3F05757AD4E0CB"/>
        <w:category>
          <w:name w:val="Général"/>
          <w:gallery w:val="placeholder"/>
        </w:category>
        <w:types>
          <w:type w:val="bbPlcHdr"/>
        </w:types>
        <w:behaviors>
          <w:behavior w:val="content"/>
        </w:behaviors>
        <w:guid w:val="{AFEBB814-8FB6-8D44-AADB-A36FCD2E2053}"/>
      </w:docPartPr>
      <w:docPartBody>
        <w:p w:rsidR="00093BE7" w:rsidRDefault="00D26370" w:rsidP="00D26370">
          <w:pPr>
            <w:pStyle w:val="7036B69C94E88D429C3F05757AD4E0CB"/>
          </w:pPr>
          <w:r w:rsidRPr="00040642">
            <w:rPr>
              <w:rStyle w:val="Platzhaltertext"/>
            </w:rPr>
            <w:t>Klicken oder tippen Sie hier, um Text einzugeben.</w:t>
          </w:r>
        </w:p>
      </w:docPartBody>
    </w:docPart>
    <w:docPart>
      <w:docPartPr>
        <w:name w:val="232233CBFBF1F246A2D427C7EEBCB424"/>
        <w:category>
          <w:name w:val="Général"/>
          <w:gallery w:val="placeholder"/>
        </w:category>
        <w:types>
          <w:type w:val="bbPlcHdr"/>
        </w:types>
        <w:behaviors>
          <w:behavior w:val="content"/>
        </w:behaviors>
        <w:guid w:val="{23A3FC75-BDBA-6B47-9420-1640E0AAD0D1}"/>
      </w:docPartPr>
      <w:docPartBody>
        <w:p w:rsidR="00093BE7" w:rsidRDefault="00D26370" w:rsidP="00D26370">
          <w:pPr>
            <w:pStyle w:val="232233CBFBF1F246A2D427C7EEBCB424"/>
          </w:pPr>
          <w:r w:rsidRPr="00040642">
            <w:rPr>
              <w:rStyle w:val="Platzhaltertext"/>
            </w:rPr>
            <w:t>Klicken oder tippen Sie hier, um Text einzugeben.</w:t>
          </w:r>
        </w:p>
      </w:docPartBody>
    </w:docPart>
    <w:docPart>
      <w:docPartPr>
        <w:name w:val="EEEFCC52B27DFF4A96645643CEA896F5"/>
        <w:category>
          <w:name w:val="Général"/>
          <w:gallery w:val="placeholder"/>
        </w:category>
        <w:types>
          <w:type w:val="bbPlcHdr"/>
        </w:types>
        <w:behaviors>
          <w:behavior w:val="content"/>
        </w:behaviors>
        <w:guid w:val="{759823AA-EA49-6146-9F62-CA5651BACA28}"/>
      </w:docPartPr>
      <w:docPartBody>
        <w:p w:rsidR="00093BE7" w:rsidRDefault="00D26370" w:rsidP="00D26370">
          <w:pPr>
            <w:pStyle w:val="EEEFCC52B27DFF4A96645643CEA896F5"/>
          </w:pPr>
          <w:r w:rsidRPr="00040642">
            <w:rPr>
              <w:rStyle w:val="Platzhaltertext"/>
            </w:rPr>
            <w:t>Klicken oder tippen Sie hier, um Text einzugeben.</w:t>
          </w:r>
        </w:p>
      </w:docPartBody>
    </w:docPart>
    <w:docPart>
      <w:docPartPr>
        <w:name w:val="19A82847BEFD4C4D8F12BECBA714F0AE"/>
        <w:category>
          <w:name w:val="Général"/>
          <w:gallery w:val="placeholder"/>
        </w:category>
        <w:types>
          <w:type w:val="bbPlcHdr"/>
        </w:types>
        <w:behaviors>
          <w:behavior w:val="content"/>
        </w:behaviors>
        <w:guid w:val="{73AB1852-C029-734B-984C-952F0E3C43B8}"/>
      </w:docPartPr>
      <w:docPartBody>
        <w:p w:rsidR="00093BE7" w:rsidRDefault="00D26370" w:rsidP="00D26370">
          <w:pPr>
            <w:pStyle w:val="19A82847BEFD4C4D8F12BECBA714F0AE"/>
          </w:pPr>
          <w:r w:rsidRPr="00040642">
            <w:rPr>
              <w:rStyle w:val="Platzhaltertext"/>
            </w:rPr>
            <w:t>Klicken oder tippen Sie hier, um Text einzugeben.</w:t>
          </w:r>
        </w:p>
      </w:docPartBody>
    </w:docPart>
    <w:docPart>
      <w:docPartPr>
        <w:name w:val="1C07CF099F8AA64CAF2B1162AEF05DF6"/>
        <w:category>
          <w:name w:val="Général"/>
          <w:gallery w:val="placeholder"/>
        </w:category>
        <w:types>
          <w:type w:val="bbPlcHdr"/>
        </w:types>
        <w:behaviors>
          <w:behavior w:val="content"/>
        </w:behaviors>
        <w:guid w:val="{10B09680-8835-2A4F-A715-90FDC53354C8}"/>
      </w:docPartPr>
      <w:docPartBody>
        <w:p w:rsidR="00093BE7" w:rsidRDefault="00D26370" w:rsidP="00D26370">
          <w:pPr>
            <w:pStyle w:val="1C07CF099F8AA64CAF2B1162AEF05DF6"/>
          </w:pPr>
          <w:r w:rsidRPr="00040642">
            <w:rPr>
              <w:rStyle w:val="Platzhaltertext"/>
            </w:rPr>
            <w:t>Klicken oder tippen Sie hier, um Text einzugeben.</w:t>
          </w:r>
        </w:p>
      </w:docPartBody>
    </w:docPart>
    <w:docPart>
      <w:docPartPr>
        <w:name w:val="E1836715B3466841AF814E58B7B90231"/>
        <w:category>
          <w:name w:val="Général"/>
          <w:gallery w:val="placeholder"/>
        </w:category>
        <w:types>
          <w:type w:val="bbPlcHdr"/>
        </w:types>
        <w:behaviors>
          <w:behavior w:val="content"/>
        </w:behaviors>
        <w:guid w:val="{A945AE3F-C8FE-4D42-BBE7-D8D0DBCBCD4A}"/>
      </w:docPartPr>
      <w:docPartBody>
        <w:p w:rsidR="00093BE7" w:rsidRDefault="00D26370" w:rsidP="00D26370">
          <w:pPr>
            <w:pStyle w:val="E1836715B3466841AF814E58B7B90231"/>
          </w:pPr>
          <w:r w:rsidRPr="00040642">
            <w:rPr>
              <w:rStyle w:val="Platzhaltertext"/>
            </w:rPr>
            <w:t>Klicken oder tippen Sie hier, um Text einzugeben.</w:t>
          </w:r>
        </w:p>
      </w:docPartBody>
    </w:docPart>
    <w:docPart>
      <w:docPartPr>
        <w:name w:val="D7614D2833151E4EB5D3AD2AEEEBFB74"/>
        <w:category>
          <w:name w:val="Général"/>
          <w:gallery w:val="placeholder"/>
        </w:category>
        <w:types>
          <w:type w:val="bbPlcHdr"/>
        </w:types>
        <w:behaviors>
          <w:behavior w:val="content"/>
        </w:behaviors>
        <w:guid w:val="{25323D48-4FF7-4746-9AB7-22BC14A3BD72}"/>
      </w:docPartPr>
      <w:docPartBody>
        <w:p w:rsidR="00093BE7" w:rsidRDefault="00D26370" w:rsidP="00D26370">
          <w:pPr>
            <w:pStyle w:val="D7614D2833151E4EB5D3AD2AEEEBFB74"/>
          </w:pPr>
          <w:r w:rsidRPr="00040642">
            <w:rPr>
              <w:rStyle w:val="Platzhaltertext"/>
            </w:rPr>
            <w:t>Klicken oder tippen Sie hier, um Text einzugeben.</w:t>
          </w:r>
        </w:p>
      </w:docPartBody>
    </w:docPart>
    <w:docPart>
      <w:docPartPr>
        <w:name w:val="CC51FB141A8841B7B314D9FC5130B64E"/>
        <w:category>
          <w:name w:val="Allgemein"/>
          <w:gallery w:val="placeholder"/>
        </w:category>
        <w:types>
          <w:type w:val="bbPlcHdr"/>
        </w:types>
        <w:behaviors>
          <w:behavior w:val="content"/>
        </w:behaviors>
        <w:guid w:val="{C393F8A6-3A3C-4BB1-8FED-C5127D7F097E}"/>
      </w:docPartPr>
      <w:docPartBody>
        <w:p w:rsidR="00E50CCB" w:rsidRDefault="00B110B8" w:rsidP="00B110B8">
          <w:pPr>
            <w:pStyle w:val="CC51FB141A8841B7B314D9FC5130B64E"/>
          </w:pPr>
          <w:r w:rsidRPr="00040642">
            <w:rPr>
              <w:rStyle w:val="Platzhaltertext"/>
            </w:rPr>
            <w:t>Klicken oder tippen Sie hier, um Text einzugeben.</w:t>
          </w:r>
        </w:p>
      </w:docPartBody>
    </w:docPart>
    <w:docPart>
      <w:docPartPr>
        <w:name w:val="F9B3B3D2EFC5443EA3134D6639D6F10B"/>
        <w:category>
          <w:name w:val="Allgemein"/>
          <w:gallery w:val="placeholder"/>
        </w:category>
        <w:types>
          <w:type w:val="bbPlcHdr"/>
        </w:types>
        <w:behaviors>
          <w:behavior w:val="content"/>
        </w:behaviors>
        <w:guid w:val="{12530598-6494-4AAB-BF15-7C600B855B3B}"/>
      </w:docPartPr>
      <w:docPartBody>
        <w:p w:rsidR="00E50CCB" w:rsidRDefault="00B110B8" w:rsidP="00B110B8">
          <w:pPr>
            <w:pStyle w:val="F9B3B3D2EFC5443EA3134D6639D6F10B"/>
          </w:pPr>
          <w:r w:rsidRPr="00040642">
            <w:rPr>
              <w:rStyle w:val="Platzhaltertext"/>
            </w:rPr>
            <w:t>Klicken oder tippen Sie hier, um Text einzugeben.</w:t>
          </w:r>
        </w:p>
      </w:docPartBody>
    </w:docPart>
    <w:docPart>
      <w:docPartPr>
        <w:name w:val="518A3CDF1D4F4910B72119EC5CEABC37"/>
        <w:category>
          <w:name w:val="Allgemein"/>
          <w:gallery w:val="placeholder"/>
        </w:category>
        <w:types>
          <w:type w:val="bbPlcHdr"/>
        </w:types>
        <w:behaviors>
          <w:behavior w:val="content"/>
        </w:behaviors>
        <w:guid w:val="{D74C7FCD-3553-455A-98F5-33A616C1C523}"/>
      </w:docPartPr>
      <w:docPartBody>
        <w:p w:rsidR="00E50CCB" w:rsidRDefault="00B110B8" w:rsidP="00B110B8">
          <w:pPr>
            <w:pStyle w:val="518A3CDF1D4F4910B72119EC5CEABC37"/>
          </w:pPr>
          <w:r w:rsidRPr="00040642">
            <w:rPr>
              <w:rStyle w:val="Platzhaltertext"/>
            </w:rPr>
            <w:t>Klicken oder tippen Sie hier, um Text einzugeben.</w:t>
          </w:r>
        </w:p>
      </w:docPartBody>
    </w:docPart>
    <w:docPart>
      <w:docPartPr>
        <w:name w:val="28F665957FB74767B151CD396BEED58F"/>
        <w:category>
          <w:name w:val="Allgemein"/>
          <w:gallery w:val="placeholder"/>
        </w:category>
        <w:types>
          <w:type w:val="bbPlcHdr"/>
        </w:types>
        <w:behaviors>
          <w:behavior w:val="content"/>
        </w:behaviors>
        <w:guid w:val="{32256F59-4986-48C2-982F-9AB816C154D1}"/>
      </w:docPartPr>
      <w:docPartBody>
        <w:p w:rsidR="00E50CCB" w:rsidRDefault="00B110B8" w:rsidP="00B110B8">
          <w:pPr>
            <w:pStyle w:val="28F665957FB74767B151CD396BEED58F"/>
          </w:pPr>
          <w:r w:rsidRPr="00040642">
            <w:rPr>
              <w:rStyle w:val="Platzhaltertext"/>
            </w:rPr>
            <w:t>Klicken oder tippen Sie hier, um Text einzugeben.</w:t>
          </w:r>
        </w:p>
      </w:docPartBody>
    </w:docPart>
    <w:docPart>
      <w:docPartPr>
        <w:name w:val="C3DDE53EFA044CD2B280730F7D7B1CDD"/>
        <w:category>
          <w:name w:val="Allgemein"/>
          <w:gallery w:val="placeholder"/>
        </w:category>
        <w:types>
          <w:type w:val="bbPlcHdr"/>
        </w:types>
        <w:behaviors>
          <w:behavior w:val="content"/>
        </w:behaviors>
        <w:guid w:val="{0EE3CA1C-1805-49AA-8084-0AD1D42CA424}"/>
      </w:docPartPr>
      <w:docPartBody>
        <w:p w:rsidR="00E50CCB" w:rsidRDefault="00B110B8" w:rsidP="00B110B8">
          <w:pPr>
            <w:pStyle w:val="C3DDE53EFA044CD2B280730F7D7B1CDD"/>
          </w:pPr>
          <w:r w:rsidRPr="00040642">
            <w:rPr>
              <w:rStyle w:val="Platzhaltertext"/>
            </w:rPr>
            <w:t>Klicken oder tippen Sie hier, um Text einzugeben.</w:t>
          </w:r>
        </w:p>
      </w:docPartBody>
    </w:docPart>
    <w:docPart>
      <w:docPartPr>
        <w:name w:val="D3AA8A597586465B9B4F6E19E9D84385"/>
        <w:category>
          <w:name w:val="Allgemein"/>
          <w:gallery w:val="placeholder"/>
        </w:category>
        <w:types>
          <w:type w:val="bbPlcHdr"/>
        </w:types>
        <w:behaviors>
          <w:behavior w:val="content"/>
        </w:behaviors>
        <w:guid w:val="{7887A22E-6D05-4B20-B063-E574A55D5627}"/>
      </w:docPartPr>
      <w:docPartBody>
        <w:p w:rsidR="00E50CCB" w:rsidRDefault="00B110B8" w:rsidP="00B110B8">
          <w:pPr>
            <w:pStyle w:val="D3AA8A597586465B9B4F6E19E9D84385"/>
          </w:pPr>
          <w:r w:rsidRPr="00040642">
            <w:rPr>
              <w:rStyle w:val="Platzhaltertext"/>
            </w:rPr>
            <w:t>Klicken oder tippen Sie hier, um Text einzugeben.</w:t>
          </w:r>
        </w:p>
      </w:docPartBody>
    </w:docPart>
    <w:docPart>
      <w:docPartPr>
        <w:name w:val="C814876682024AF6940D61E3D10D34CB"/>
        <w:category>
          <w:name w:val="Allgemein"/>
          <w:gallery w:val="placeholder"/>
        </w:category>
        <w:types>
          <w:type w:val="bbPlcHdr"/>
        </w:types>
        <w:behaviors>
          <w:behavior w:val="content"/>
        </w:behaviors>
        <w:guid w:val="{BE6BEBFB-424B-41CE-927D-B87533D85198}"/>
      </w:docPartPr>
      <w:docPartBody>
        <w:p w:rsidR="00E50CCB" w:rsidRDefault="00B110B8" w:rsidP="00B110B8">
          <w:pPr>
            <w:pStyle w:val="C814876682024AF6940D61E3D10D34CB"/>
          </w:pPr>
          <w:r w:rsidRPr="00040642">
            <w:rPr>
              <w:rStyle w:val="Platzhaltertext"/>
            </w:rPr>
            <w:t>Klicken oder tippen Sie hier, um Text einzugeben.</w:t>
          </w:r>
        </w:p>
      </w:docPartBody>
    </w:docPart>
    <w:docPart>
      <w:docPartPr>
        <w:name w:val="CD0FDD96152C4AB4BA6188C6634CCF14"/>
        <w:category>
          <w:name w:val="Allgemein"/>
          <w:gallery w:val="placeholder"/>
        </w:category>
        <w:types>
          <w:type w:val="bbPlcHdr"/>
        </w:types>
        <w:behaviors>
          <w:behavior w:val="content"/>
        </w:behaviors>
        <w:guid w:val="{C03CD479-6B87-4FF4-8CB9-8C63DCD5E54A}"/>
      </w:docPartPr>
      <w:docPartBody>
        <w:p w:rsidR="00E50CCB" w:rsidRDefault="00B110B8" w:rsidP="00B110B8">
          <w:pPr>
            <w:pStyle w:val="CD0FDD96152C4AB4BA6188C6634CCF14"/>
          </w:pPr>
          <w:r w:rsidRPr="00040642">
            <w:rPr>
              <w:rStyle w:val="Platzhaltertext"/>
            </w:rPr>
            <w:t>Klicken oder tippen Sie hier, um Text einzugeben.</w:t>
          </w:r>
        </w:p>
      </w:docPartBody>
    </w:docPart>
    <w:docPart>
      <w:docPartPr>
        <w:name w:val="342740327215431399FE04FE469F9A03"/>
        <w:category>
          <w:name w:val="Allgemein"/>
          <w:gallery w:val="placeholder"/>
        </w:category>
        <w:types>
          <w:type w:val="bbPlcHdr"/>
        </w:types>
        <w:behaviors>
          <w:behavior w:val="content"/>
        </w:behaviors>
        <w:guid w:val="{92DB6B68-6882-459E-BF96-A7EB14525B95}"/>
      </w:docPartPr>
      <w:docPartBody>
        <w:p w:rsidR="00E50CCB" w:rsidRDefault="00B110B8" w:rsidP="00B110B8">
          <w:pPr>
            <w:pStyle w:val="342740327215431399FE04FE469F9A03"/>
          </w:pPr>
          <w:r w:rsidRPr="00040642">
            <w:rPr>
              <w:rStyle w:val="Platzhaltertext"/>
            </w:rPr>
            <w:t>Klicken oder tippen Sie hier, um Text einzugeben.</w:t>
          </w:r>
        </w:p>
      </w:docPartBody>
    </w:docPart>
    <w:docPart>
      <w:docPartPr>
        <w:name w:val="7A7A430A1C6849B58309D16235E10E13"/>
        <w:category>
          <w:name w:val="Allgemein"/>
          <w:gallery w:val="placeholder"/>
        </w:category>
        <w:types>
          <w:type w:val="bbPlcHdr"/>
        </w:types>
        <w:behaviors>
          <w:behavior w:val="content"/>
        </w:behaviors>
        <w:guid w:val="{1E5D1F94-DCA8-448E-B4DA-F4F5458E27F4}"/>
      </w:docPartPr>
      <w:docPartBody>
        <w:p w:rsidR="00E50CCB" w:rsidRDefault="00B110B8" w:rsidP="00B110B8">
          <w:pPr>
            <w:pStyle w:val="7A7A430A1C6849B58309D16235E10E13"/>
          </w:pPr>
          <w:r w:rsidRPr="00040642">
            <w:rPr>
              <w:rStyle w:val="Platzhaltertext"/>
            </w:rPr>
            <w:t>Klicken oder tippen Sie hier, um Text einzugeben.</w:t>
          </w:r>
        </w:p>
      </w:docPartBody>
    </w:docPart>
    <w:docPart>
      <w:docPartPr>
        <w:name w:val="340D1507F1034B4EB1D1B52568E56697"/>
        <w:category>
          <w:name w:val="Allgemein"/>
          <w:gallery w:val="placeholder"/>
        </w:category>
        <w:types>
          <w:type w:val="bbPlcHdr"/>
        </w:types>
        <w:behaviors>
          <w:behavior w:val="content"/>
        </w:behaviors>
        <w:guid w:val="{033D0798-85B4-4FC6-994E-273C3D53DA96}"/>
      </w:docPartPr>
      <w:docPartBody>
        <w:p w:rsidR="00E50CCB" w:rsidRDefault="00B110B8" w:rsidP="00B110B8">
          <w:pPr>
            <w:pStyle w:val="340D1507F1034B4EB1D1B52568E56697"/>
          </w:pPr>
          <w:r w:rsidRPr="00040642">
            <w:rPr>
              <w:rStyle w:val="Platzhaltertext"/>
            </w:rPr>
            <w:t>Klicken oder tippen Sie hier, um Text einzugeben.</w:t>
          </w:r>
        </w:p>
      </w:docPartBody>
    </w:docPart>
    <w:docPart>
      <w:docPartPr>
        <w:name w:val="F49F4B00F0D0429DA975912EA50AB833"/>
        <w:category>
          <w:name w:val="Allgemein"/>
          <w:gallery w:val="placeholder"/>
        </w:category>
        <w:types>
          <w:type w:val="bbPlcHdr"/>
        </w:types>
        <w:behaviors>
          <w:behavior w:val="content"/>
        </w:behaviors>
        <w:guid w:val="{B56B2C08-978B-4DCE-AE4C-A0F072D19EC0}"/>
      </w:docPartPr>
      <w:docPartBody>
        <w:p w:rsidR="00E50CCB" w:rsidRDefault="00B110B8" w:rsidP="00B110B8">
          <w:pPr>
            <w:pStyle w:val="F49F4B00F0D0429DA975912EA50AB833"/>
          </w:pPr>
          <w:r w:rsidRPr="00040642">
            <w:rPr>
              <w:rStyle w:val="Platzhaltertext"/>
            </w:rPr>
            <w:t>Klicken oder tippen Sie hier, um Text einzugeben.</w:t>
          </w:r>
        </w:p>
      </w:docPartBody>
    </w:docPart>
    <w:docPart>
      <w:docPartPr>
        <w:name w:val="4CA9F7D0CF654F0BAC709ED4324ADB01"/>
        <w:category>
          <w:name w:val="Allgemein"/>
          <w:gallery w:val="placeholder"/>
        </w:category>
        <w:types>
          <w:type w:val="bbPlcHdr"/>
        </w:types>
        <w:behaviors>
          <w:behavior w:val="content"/>
        </w:behaviors>
        <w:guid w:val="{4C6B2098-D826-4B89-802D-40A40C24B30A}"/>
      </w:docPartPr>
      <w:docPartBody>
        <w:p w:rsidR="00E50CCB" w:rsidRDefault="00B110B8" w:rsidP="00B110B8">
          <w:pPr>
            <w:pStyle w:val="4CA9F7D0CF654F0BAC709ED4324ADB01"/>
          </w:pPr>
          <w:r w:rsidRPr="00040642">
            <w:rPr>
              <w:rStyle w:val="Platzhaltertext"/>
            </w:rPr>
            <w:t>Klicken oder tippen Sie hier, um Text einzugeben.</w:t>
          </w:r>
        </w:p>
      </w:docPartBody>
    </w:docPart>
    <w:docPart>
      <w:docPartPr>
        <w:name w:val="0D5607BA94E54A9487E5F1F7967D6EB7"/>
        <w:category>
          <w:name w:val="Allgemein"/>
          <w:gallery w:val="placeholder"/>
        </w:category>
        <w:types>
          <w:type w:val="bbPlcHdr"/>
        </w:types>
        <w:behaviors>
          <w:behavior w:val="content"/>
        </w:behaviors>
        <w:guid w:val="{A675D7AD-C6A9-47AF-8CB4-52651B1F742B}"/>
      </w:docPartPr>
      <w:docPartBody>
        <w:p w:rsidR="00E50CCB" w:rsidRDefault="00B110B8" w:rsidP="00B110B8">
          <w:pPr>
            <w:pStyle w:val="0D5607BA94E54A9487E5F1F7967D6EB7"/>
          </w:pPr>
          <w:r w:rsidRPr="00040642">
            <w:rPr>
              <w:rStyle w:val="Platzhaltertext"/>
            </w:rPr>
            <w:t>Klicken oder tippen Sie hier, um Text einzugeben.</w:t>
          </w:r>
        </w:p>
      </w:docPartBody>
    </w:docPart>
    <w:docPart>
      <w:docPartPr>
        <w:name w:val="86D7ADEB689B4D0990BDB7B5207BF559"/>
        <w:category>
          <w:name w:val="Allgemein"/>
          <w:gallery w:val="placeholder"/>
        </w:category>
        <w:types>
          <w:type w:val="bbPlcHdr"/>
        </w:types>
        <w:behaviors>
          <w:behavior w:val="content"/>
        </w:behaviors>
        <w:guid w:val="{35A34773-6839-4307-86D9-87D1A27443BD}"/>
      </w:docPartPr>
      <w:docPartBody>
        <w:p w:rsidR="00E50CCB" w:rsidRDefault="00B110B8" w:rsidP="00B110B8">
          <w:pPr>
            <w:pStyle w:val="86D7ADEB689B4D0990BDB7B5207BF559"/>
          </w:pPr>
          <w:r w:rsidRPr="00040642">
            <w:rPr>
              <w:rStyle w:val="Platzhaltertext"/>
            </w:rPr>
            <w:t>Klicken oder tippen Sie hier, um Text einzugeben.</w:t>
          </w:r>
        </w:p>
      </w:docPartBody>
    </w:docPart>
    <w:docPart>
      <w:docPartPr>
        <w:name w:val="5F609CF710AF4CCFBDABC1948DFDE4DF"/>
        <w:category>
          <w:name w:val="Allgemein"/>
          <w:gallery w:val="placeholder"/>
        </w:category>
        <w:types>
          <w:type w:val="bbPlcHdr"/>
        </w:types>
        <w:behaviors>
          <w:behavior w:val="content"/>
        </w:behaviors>
        <w:guid w:val="{3B52D2E3-C318-4A3A-ADD4-C9062B69A6AF}"/>
      </w:docPartPr>
      <w:docPartBody>
        <w:p w:rsidR="00E50CCB" w:rsidRDefault="00B110B8" w:rsidP="00B110B8">
          <w:pPr>
            <w:pStyle w:val="5F609CF710AF4CCFBDABC1948DFDE4DF"/>
          </w:pPr>
          <w:r w:rsidRPr="00040642">
            <w:rPr>
              <w:rStyle w:val="Platzhaltertext"/>
            </w:rPr>
            <w:t>Klicken oder tippen Sie hier, um Text einzugeben.</w:t>
          </w:r>
        </w:p>
      </w:docPartBody>
    </w:docPart>
    <w:docPart>
      <w:docPartPr>
        <w:name w:val="7D24B17F273D41058FB24D253157D7FF"/>
        <w:category>
          <w:name w:val="Allgemein"/>
          <w:gallery w:val="placeholder"/>
        </w:category>
        <w:types>
          <w:type w:val="bbPlcHdr"/>
        </w:types>
        <w:behaviors>
          <w:behavior w:val="content"/>
        </w:behaviors>
        <w:guid w:val="{D457AACC-167F-42D0-A8CF-675F207D055C}"/>
      </w:docPartPr>
      <w:docPartBody>
        <w:p w:rsidR="00E50CCB" w:rsidRDefault="00B110B8" w:rsidP="00B110B8">
          <w:pPr>
            <w:pStyle w:val="7D24B17F273D41058FB24D253157D7FF"/>
          </w:pPr>
          <w:r w:rsidRPr="00040642">
            <w:rPr>
              <w:rStyle w:val="Platzhaltertext"/>
            </w:rPr>
            <w:t>Klicken oder tippen Sie hier, um Text einzugeben.</w:t>
          </w:r>
        </w:p>
      </w:docPartBody>
    </w:docPart>
    <w:docPart>
      <w:docPartPr>
        <w:name w:val="15423362546B4D66A311DDD9DBDCEFBA"/>
        <w:category>
          <w:name w:val="Allgemein"/>
          <w:gallery w:val="placeholder"/>
        </w:category>
        <w:types>
          <w:type w:val="bbPlcHdr"/>
        </w:types>
        <w:behaviors>
          <w:behavior w:val="content"/>
        </w:behaviors>
        <w:guid w:val="{2D19D0C8-9026-4759-A3C1-CF4AE93A6FDC}"/>
      </w:docPartPr>
      <w:docPartBody>
        <w:p w:rsidR="00E50CCB" w:rsidRDefault="00B110B8" w:rsidP="00B110B8">
          <w:pPr>
            <w:pStyle w:val="15423362546B4D66A311DDD9DBDCEFBA"/>
          </w:pPr>
          <w:r w:rsidRPr="00040642">
            <w:rPr>
              <w:rStyle w:val="Platzhaltertext"/>
            </w:rPr>
            <w:t>Klicken oder tippen Sie hier, um Text einzugeben.</w:t>
          </w:r>
        </w:p>
      </w:docPartBody>
    </w:docPart>
    <w:docPart>
      <w:docPartPr>
        <w:name w:val="96F1BA6C46EC453DA1128766AE0607FE"/>
        <w:category>
          <w:name w:val="Allgemein"/>
          <w:gallery w:val="placeholder"/>
        </w:category>
        <w:types>
          <w:type w:val="bbPlcHdr"/>
        </w:types>
        <w:behaviors>
          <w:behavior w:val="content"/>
        </w:behaviors>
        <w:guid w:val="{3AF4CA5B-6F00-4BF5-9C35-794F3694D7A9}"/>
      </w:docPartPr>
      <w:docPartBody>
        <w:p w:rsidR="00E50CCB" w:rsidRDefault="00B110B8" w:rsidP="00B110B8">
          <w:pPr>
            <w:pStyle w:val="96F1BA6C46EC453DA1128766AE0607FE"/>
          </w:pPr>
          <w:r w:rsidRPr="00040642">
            <w:rPr>
              <w:rStyle w:val="Platzhaltertext"/>
            </w:rPr>
            <w:t>Klicken oder tippen Sie hier, um Text einzugeben.</w:t>
          </w:r>
        </w:p>
      </w:docPartBody>
    </w:docPart>
    <w:docPart>
      <w:docPartPr>
        <w:name w:val="E7F4AD19FB61492295684813FA674632"/>
        <w:category>
          <w:name w:val="Allgemein"/>
          <w:gallery w:val="placeholder"/>
        </w:category>
        <w:types>
          <w:type w:val="bbPlcHdr"/>
        </w:types>
        <w:behaviors>
          <w:behavior w:val="content"/>
        </w:behaviors>
        <w:guid w:val="{A441949F-6B7F-46A1-8ACA-5EA3FEB82249}"/>
      </w:docPartPr>
      <w:docPartBody>
        <w:p w:rsidR="00E50CCB" w:rsidRDefault="00B110B8" w:rsidP="00B110B8">
          <w:pPr>
            <w:pStyle w:val="E7F4AD19FB61492295684813FA674632"/>
          </w:pPr>
          <w:r w:rsidRPr="00040642">
            <w:rPr>
              <w:rStyle w:val="Platzhaltertext"/>
            </w:rPr>
            <w:t>Klicken oder tippen Sie hier, um Text einzugeben.</w:t>
          </w:r>
        </w:p>
      </w:docPartBody>
    </w:docPart>
    <w:docPart>
      <w:docPartPr>
        <w:name w:val="F104D2858D2E43B2BA6EA908B133434F"/>
        <w:category>
          <w:name w:val="Allgemein"/>
          <w:gallery w:val="placeholder"/>
        </w:category>
        <w:types>
          <w:type w:val="bbPlcHdr"/>
        </w:types>
        <w:behaviors>
          <w:behavior w:val="content"/>
        </w:behaviors>
        <w:guid w:val="{1A89980E-9095-4CAC-8822-515F4B3A0BBD}"/>
      </w:docPartPr>
      <w:docPartBody>
        <w:p w:rsidR="00E50CCB" w:rsidRDefault="00B110B8" w:rsidP="00B110B8">
          <w:pPr>
            <w:pStyle w:val="F104D2858D2E43B2BA6EA908B133434F"/>
          </w:pPr>
          <w:r w:rsidRPr="0004064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B3"/>
    <w:rsid w:val="00032349"/>
    <w:rsid w:val="00040BDC"/>
    <w:rsid w:val="00093BE7"/>
    <w:rsid w:val="000E018F"/>
    <w:rsid w:val="002D16FE"/>
    <w:rsid w:val="002E52B3"/>
    <w:rsid w:val="00347EDF"/>
    <w:rsid w:val="00353045"/>
    <w:rsid w:val="00365FCB"/>
    <w:rsid w:val="003A2389"/>
    <w:rsid w:val="004101CD"/>
    <w:rsid w:val="00492BD0"/>
    <w:rsid w:val="004D3135"/>
    <w:rsid w:val="004E29F2"/>
    <w:rsid w:val="00502F1A"/>
    <w:rsid w:val="006C637C"/>
    <w:rsid w:val="00713387"/>
    <w:rsid w:val="007B50F1"/>
    <w:rsid w:val="00835378"/>
    <w:rsid w:val="00981078"/>
    <w:rsid w:val="00AB3C40"/>
    <w:rsid w:val="00B110B8"/>
    <w:rsid w:val="00B23685"/>
    <w:rsid w:val="00CC70F1"/>
    <w:rsid w:val="00D02628"/>
    <w:rsid w:val="00D26370"/>
    <w:rsid w:val="00E50CCB"/>
    <w:rsid w:val="00E925F4"/>
    <w:rsid w:val="00EA14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semiHidden/>
    <w:rsid w:val="00B110B8"/>
    <w:rPr>
      <w:rFonts w:asciiTheme="minorHAnsi" w:hAnsiTheme="minorHAnsi"/>
      <w:vanish w:val="0"/>
      <w:color w:val="E8E8E8" w:themeColor="background2"/>
    </w:rPr>
  </w:style>
  <w:style w:type="paragraph" w:customStyle="1" w:styleId="9A4E8B35EC9145AF96AB5AA51BC3C811">
    <w:name w:val="9A4E8B35EC9145AF96AB5AA51BC3C811"/>
    <w:rsid w:val="002E52B3"/>
  </w:style>
  <w:style w:type="paragraph" w:customStyle="1" w:styleId="4AD6EAE2F30D433BB17096F64DA8E67B">
    <w:name w:val="4AD6EAE2F30D433BB17096F64DA8E67B"/>
    <w:rsid w:val="00492BD0"/>
  </w:style>
  <w:style w:type="paragraph" w:customStyle="1" w:styleId="E1388E559F164B568802E16587AC3DD9">
    <w:name w:val="E1388E559F164B568802E16587AC3DD9"/>
    <w:rsid w:val="00492BD0"/>
  </w:style>
  <w:style w:type="paragraph" w:customStyle="1" w:styleId="43C59C48F84E4CF39147EB15F39854CC">
    <w:name w:val="43C59C48F84E4CF39147EB15F39854CC"/>
    <w:rsid w:val="00492BD0"/>
  </w:style>
  <w:style w:type="paragraph" w:customStyle="1" w:styleId="7BA7A1A3EE2248A190FABE558FFECBD7">
    <w:name w:val="7BA7A1A3EE2248A190FABE558FFECBD7"/>
    <w:rsid w:val="00492BD0"/>
  </w:style>
  <w:style w:type="paragraph" w:customStyle="1" w:styleId="ABC83C74927F41A79929F7CC8C83D962">
    <w:name w:val="ABC83C74927F41A79929F7CC8C83D962"/>
    <w:rsid w:val="00492BD0"/>
  </w:style>
  <w:style w:type="paragraph" w:customStyle="1" w:styleId="CB9839D3C3C04958A8028230BE235063">
    <w:name w:val="CB9839D3C3C04958A8028230BE235063"/>
    <w:rsid w:val="00492BD0"/>
  </w:style>
  <w:style w:type="paragraph" w:customStyle="1" w:styleId="D798FAA3CA1368408DBB2C2F8B0C36DB">
    <w:name w:val="D798FAA3CA1368408DBB2C2F8B0C36DB"/>
    <w:rsid w:val="00D26370"/>
    <w:pPr>
      <w:spacing w:after="0" w:line="240" w:lineRule="auto"/>
    </w:pPr>
    <w:rPr>
      <w:kern w:val="0"/>
      <w:lang w:val="fr-FR" w:eastAsia="fr-FR"/>
      <w14:ligatures w14:val="none"/>
    </w:rPr>
  </w:style>
  <w:style w:type="paragraph" w:customStyle="1" w:styleId="282F8C6BFD5DEB4D91E4CDE982CBCB7E">
    <w:name w:val="282F8C6BFD5DEB4D91E4CDE982CBCB7E"/>
    <w:rsid w:val="00D26370"/>
    <w:pPr>
      <w:spacing w:after="0" w:line="240" w:lineRule="auto"/>
    </w:pPr>
    <w:rPr>
      <w:kern w:val="0"/>
      <w:lang w:val="fr-FR" w:eastAsia="fr-FR"/>
      <w14:ligatures w14:val="none"/>
    </w:rPr>
  </w:style>
  <w:style w:type="paragraph" w:customStyle="1" w:styleId="EB7C2C2E3DAABB458FC31104475D1583">
    <w:name w:val="EB7C2C2E3DAABB458FC31104475D1583"/>
    <w:rsid w:val="00D26370"/>
    <w:pPr>
      <w:spacing w:after="0" w:line="240" w:lineRule="auto"/>
    </w:pPr>
    <w:rPr>
      <w:kern w:val="0"/>
      <w:lang w:val="fr-FR" w:eastAsia="fr-FR"/>
      <w14:ligatures w14:val="none"/>
    </w:rPr>
  </w:style>
  <w:style w:type="paragraph" w:customStyle="1" w:styleId="0776EC7CFEC1AC42AA26F4F5183C8D7D">
    <w:name w:val="0776EC7CFEC1AC42AA26F4F5183C8D7D"/>
    <w:rsid w:val="00D26370"/>
    <w:pPr>
      <w:spacing w:after="0" w:line="240" w:lineRule="auto"/>
    </w:pPr>
    <w:rPr>
      <w:kern w:val="0"/>
      <w:lang w:val="fr-FR" w:eastAsia="fr-FR"/>
      <w14:ligatures w14:val="none"/>
    </w:rPr>
  </w:style>
  <w:style w:type="paragraph" w:customStyle="1" w:styleId="E2675B501C0F6A42A09C153C03DEB76C">
    <w:name w:val="E2675B501C0F6A42A09C153C03DEB76C"/>
    <w:rsid w:val="00D26370"/>
    <w:pPr>
      <w:spacing w:after="0" w:line="240" w:lineRule="auto"/>
    </w:pPr>
    <w:rPr>
      <w:kern w:val="0"/>
      <w:lang w:val="fr-FR" w:eastAsia="fr-FR"/>
      <w14:ligatures w14:val="none"/>
    </w:rPr>
  </w:style>
  <w:style w:type="paragraph" w:customStyle="1" w:styleId="D9C468753F68FB4E807E12DF8E768722">
    <w:name w:val="D9C468753F68FB4E807E12DF8E768722"/>
    <w:rsid w:val="00D26370"/>
    <w:pPr>
      <w:spacing w:after="0" w:line="240" w:lineRule="auto"/>
    </w:pPr>
    <w:rPr>
      <w:kern w:val="0"/>
      <w:lang w:val="fr-FR" w:eastAsia="fr-FR"/>
      <w14:ligatures w14:val="none"/>
    </w:rPr>
  </w:style>
  <w:style w:type="paragraph" w:customStyle="1" w:styleId="CCF203A2D7049E4DB8D48FCD8F80EEEA">
    <w:name w:val="CCF203A2D7049E4DB8D48FCD8F80EEEA"/>
    <w:rsid w:val="00D26370"/>
    <w:pPr>
      <w:spacing w:after="0" w:line="240" w:lineRule="auto"/>
    </w:pPr>
    <w:rPr>
      <w:kern w:val="0"/>
      <w:lang w:val="fr-FR" w:eastAsia="fr-FR"/>
      <w14:ligatures w14:val="none"/>
    </w:rPr>
  </w:style>
  <w:style w:type="paragraph" w:customStyle="1" w:styleId="2029164B95ABAA46840272FB9E85EF57">
    <w:name w:val="2029164B95ABAA46840272FB9E85EF57"/>
    <w:rsid w:val="00D26370"/>
    <w:pPr>
      <w:spacing w:after="0" w:line="240" w:lineRule="auto"/>
    </w:pPr>
    <w:rPr>
      <w:kern w:val="0"/>
      <w:lang w:val="fr-FR" w:eastAsia="fr-FR"/>
      <w14:ligatures w14:val="none"/>
    </w:rPr>
  </w:style>
  <w:style w:type="paragraph" w:customStyle="1" w:styleId="7036B69C94E88D429C3F05757AD4E0CB">
    <w:name w:val="7036B69C94E88D429C3F05757AD4E0CB"/>
    <w:rsid w:val="00D26370"/>
    <w:pPr>
      <w:spacing w:after="0" w:line="240" w:lineRule="auto"/>
    </w:pPr>
    <w:rPr>
      <w:kern w:val="0"/>
      <w:lang w:val="fr-FR" w:eastAsia="fr-FR"/>
      <w14:ligatures w14:val="none"/>
    </w:rPr>
  </w:style>
  <w:style w:type="paragraph" w:customStyle="1" w:styleId="232233CBFBF1F246A2D427C7EEBCB424">
    <w:name w:val="232233CBFBF1F246A2D427C7EEBCB424"/>
    <w:rsid w:val="00D26370"/>
    <w:pPr>
      <w:spacing w:after="0" w:line="240" w:lineRule="auto"/>
    </w:pPr>
    <w:rPr>
      <w:kern w:val="0"/>
      <w:lang w:val="fr-FR" w:eastAsia="fr-FR"/>
      <w14:ligatures w14:val="none"/>
    </w:rPr>
  </w:style>
  <w:style w:type="paragraph" w:customStyle="1" w:styleId="EEEFCC52B27DFF4A96645643CEA896F5">
    <w:name w:val="EEEFCC52B27DFF4A96645643CEA896F5"/>
    <w:rsid w:val="00D26370"/>
    <w:pPr>
      <w:spacing w:after="0" w:line="240" w:lineRule="auto"/>
    </w:pPr>
    <w:rPr>
      <w:kern w:val="0"/>
      <w:lang w:val="fr-FR" w:eastAsia="fr-FR"/>
      <w14:ligatures w14:val="none"/>
    </w:rPr>
  </w:style>
  <w:style w:type="paragraph" w:customStyle="1" w:styleId="19A82847BEFD4C4D8F12BECBA714F0AE">
    <w:name w:val="19A82847BEFD4C4D8F12BECBA714F0AE"/>
    <w:rsid w:val="00D26370"/>
    <w:pPr>
      <w:spacing w:after="0" w:line="240" w:lineRule="auto"/>
    </w:pPr>
    <w:rPr>
      <w:kern w:val="0"/>
      <w:lang w:val="fr-FR" w:eastAsia="fr-FR"/>
      <w14:ligatures w14:val="none"/>
    </w:rPr>
  </w:style>
  <w:style w:type="paragraph" w:customStyle="1" w:styleId="1C07CF099F8AA64CAF2B1162AEF05DF6">
    <w:name w:val="1C07CF099F8AA64CAF2B1162AEF05DF6"/>
    <w:rsid w:val="00D26370"/>
    <w:pPr>
      <w:spacing w:after="0" w:line="240" w:lineRule="auto"/>
    </w:pPr>
    <w:rPr>
      <w:kern w:val="0"/>
      <w:lang w:val="fr-FR" w:eastAsia="fr-FR"/>
      <w14:ligatures w14:val="none"/>
    </w:rPr>
  </w:style>
  <w:style w:type="paragraph" w:customStyle="1" w:styleId="E1836715B3466841AF814E58B7B90231">
    <w:name w:val="E1836715B3466841AF814E58B7B90231"/>
    <w:rsid w:val="00D26370"/>
    <w:pPr>
      <w:spacing w:after="0" w:line="240" w:lineRule="auto"/>
    </w:pPr>
    <w:rPr>
      <w:kern w:val="0"/>
      <w:lang w:val="fr-FR" w:eastAsia="fr-FR"/>
      <w14:ligatures w14:val="none"/>
    </w:rPr>
  </w:style>
  <w:style w:type="paragraph" w:customStyle="1" w:styleId="D7614D2833151E4EB5D3AD2AEEEBFB74">
    <w:name w:val="D7614D2833151E4EB5D3AD2AEEEBFB74"/>
    <w:rsid w:val="00D26370"/>
    <w:pPr>
      <w:spacing w:after="0" w:line="240" w:lineRule="auto"/>
    </w:pPr>
    <w:rPr>
      <w:kern w:val="0"/>
      <w:lang w:val="fr-FR" w:eastAsia="fr-FR"/>
      <w14:ligatures w14:val="none"/>
    </w:rPr>
  </w:style>
  <w:style w:type="paragraph" w:customStyle="1" w:styleId="3E6BBC2619F7497D81CDD93BFC0F8700">
    <w:name w:val="3E6BBC2619F7497D81CDD93BFC0F8700"/>
    <w:rsid w:val="00032349"/>
  </w:style>
  <w:style w:type="paragraph" w:customStyle="1" w:styleId="7C16D16D50DB47E28255786351AF58DF">
    <w:name w:val="7C16D16D50DB47E28255786351AF58DF"/>
    <w:rsid w:val="00032349"/>
  </w:style>
  <w:style w:type="paragraph" w:customStyle="1" w:styleId="DE556ED9096D44E584271BCAE89F8449">
    <w:name w:val="DE556ED9096D44E584271BCAE89F8449"/>
    <w:rsid w:val="00032349"/>
  </w:style>
  <w:style w:type="paragraph" w:customStyle="1" w:styleId="0DF4110BC0164B83A0D702D4BA8A4B92">
    <w:name w:val="0DF4110BC0164B83A0D702D4BA8A4B92"/>
    <w:rsid w:val="00032349"/>
  </w:style>
  <w:style w:type="paragraph" w:customStyle="1" w:styleId="811CBEEF05784DC69B9FC37CFB770D1F">
    <w:name w:val="811CBEEF05784DC69B9FC37CFB770D1F"/>
    <w:rsid w:val="00032349"/>
  </w:style>
  <w:style w:type="paragraph" w:customStyle="1" w:styleId="6D709EB227664235A95D8A6366DE89E5">
    <w:name w:val="6D709EB227664235A95D8A6366DE89E5"/>
    <w:rsid w:val="00032349"/>
  </w:style>
  <w:style w:type="paragraph" w:customStyle="1" w:styleId="3FD82E0282CA496CB346ABA2BCF978DD">
    <w:name w:val="3FD82E0282CA496CB346ABA2BCF978DD"/>
    <w:rsid w:val="00032349"/>
  </w:style>
  <w:style w:type="paragraph" w:customStyle="1" w:styleId="8F2317193A424FA793201C8433644989">
    <w:name w:val="8F2317193A424FA793201C8433644989"/>
    <w:rsid w:val="00032349"/>
  </w:style>
  <w:style w:type="paragraph" w:customStyle="1" w:styleId="893B3969E2DF4178AE0EE05347E9CEC5">
    <w:name w:val="893B3969E2DF4178AE0EE05347E9CEC5"/>
    <w:rsid w:val="00032349"/>
  </w:style>
  <w:style w:type="paragraph" w:customStyle="1" w:styleId="105EAD7B804E470C820C90A135E681D9">
    <w:name w:val="105EAD7B804E470C820C90A135E681D9"/>
    <w:rsid w:val="00032349"/>
  </w:style>
  <w:style w:type="paragraph" w:customStyle="1" w:styleId="1254023256F94B00844806BA9C8CD502">
    <w:name w:val="1254023256F94B00844806BA9C8CD502"/>
    <w:rsid w:val="00032349"/>
  </w:style>
  <w:style w:type="paragraph" w:customStyle="1" w:styleId="30250C1670864DF280C978A032763A5F">
    <w:name w:val="30250C1670864DF280C978A032763A5F"/>
    <w:rsid w:val="00032349"/>
  </w:style>
  <w:style w:type="paragraph" w:customStyle="1" w:styleId="ABE047949042453BB27874426216B712">
    <w:name w:val="ABE047949042453BB27874426216B712"/>
    <w:rsid w:val="00032349"/>
  </w:style>
  <w:style w:type="paragraph" w:customStyle="1" w:styleId="C47934015DDF4EE78DFD1B0EA30C9EAD">
    <w:name w:val="C47934015DDF4EE78DFD1B0EA30C9EAD"/>
    <w:rsid w:val="00032349"/>
  </w:style>
  <w:style w:type="paragraph" w:customStyle="1" w:styleId="48456C6170EE45BEBA2347AA35258D5F">
    <w:name w:val="48456C6170EE45BEBA2347AA35258D5F"/>
    <w:rsid w:val="00032349"/>
  </w:style>
  <w:style w:type="paragraph" w:customStyle="1" w:styleId="E89BB5352EDE41559CDAB0A2DC69F556">
    <w:name w:val="E89BB5352EDE41559CDAB0A2DC69F556"/>
    <w:rsid w:val="00032349"/>
  </w:style>
  <w:style w:type="paragraph" w:customStyle="1" w:styleId="944A80679836443DB7A2809A11F33453">
    <w:name w:val="944A80679836443DB7A2809A11F33453"/>
    <w:rsid w:val="00032349"/>
  </w:style>
  <w:style w:type="paragraph" w:customStyle="1" w:styleId="543918B77CA3458B879A1320644FBA53">
    <w:name w:val="543918B77CA3458B879A1320644FBA53"/>
    <w:rsid w:val="00032349"/>
  </w:style>
  <w:style w:type="paragraph" w:customStyle="1" w:styleId="C32B04AE1AE342219F5E4FA77527A704">
    <w:name w:val="C32B04AE1AE342219F5E4FA77527A704"/>
    <w:rsid w:val="00032349"/>
  </w:style>
  <w:style w:type="paragraph" w:customStyle="1" w:styleId="34F3297D8E6A49DEB63B86DFA840B2E9">
    <w:name w:val="34F3297D8E6A49DEB63B86DFA840B2E9"/>
    <w:rsid w:val="00032349"/>
  </w:style>
  <w:style w:type="paragraph" w:customStyle="1" w:styleId="5D2C61FB6038466A8367FD78AE268C40">
    <w:name w:val="5D2C61FB6038466A8367FD78AE268C40"/>
    <w:rsid w:val="00032349"/>
  </w:style>
  <w:style w:type="paragraph" w:customStyle="1" w:styleId="D7FAB71018614C62B02E74D65C797F49">
    <w:name w:val="D7FAB71018614C62B02E74D65C797F49"/>
    <w:rsid w:val="00032349"/>
  </w:style>
  <w:style w:type="paragraph" w:customStyle="1" w:styleId="7BD7CB460B764AEABAEF4CAEB7F986F6">
    <w:name w:val="7BD7CB460B764AEABAEF4CAEB7F986F6"/>
    <w:rsid w:val="00032349"/>
  </w:style>
  <w:style w:type="paragraph" w:customStyle="1" w:styleId="4E8A0871D8E345519E3B3F515738C2FE">
    <w:name w:val="4E8A0871D8E345519E3B3F515738C2FE"/>
    <w:rsid w:val="00032349"/>
  </w:style>
  <w:style w:type="paragraph" w:customStyle="1" w:styleId="B1964658548743189226F93BA1553A32">
    <w:name w:val="B1964658548743189226F93BA1553A32"/>
    <w:rsid w:val="00032349"/>
  </w:style>
  <w:style w:type="paragraph" w:customStyle="1" w:styleId="567ADA99959347FC85130ECA056AC8E4">
    <w:name w:val="567ADA99959347FC85130ECA056AC8E4"/>
    <w:rsid w:val="00032349"/>
  </w:style>
  <w:style w:type="paragraph" w:customStyle="1" w:styleId="D0D24304E664477EB82529BB1EBDA868">
    <w:name w:val="D0D24304E664477EB82529BB1EBDA868"/>
    <w:rsid w:val="00032349"/>
  </w:style>
  <w:style w:type="paragraph" w:customStyle="1" w:styleId="9255CBA959574B3AB9C120BE46786D47">
    <w:name w:val="9255CBA959574B3AB9C120BE46786D47"/>
    <w:rsid w:val="00032349"/>
  </w:style>
  <w:style w:type="paragraph" w:customStyle="1" w:styleId="0B92FE2E8704461799334A5276EB61D8">
    <w:name w:val="0B92FE2E8704461799334A5276EB61D8"/>
    <w:rsid w:val="00032349"/>
  </w:style>
  <w:style w:type="paragraph" w:customStyle="1" w:styleId="43297F14266A448B9DC6A970F0CCA625">
    <w:name w:val="43297F14266A448B9DC6A970F0CCA625"/>
    <w:rsid w:val="00032349"/>
  </w:style>
  <w:style w:type="paragraph" w:customStyle="1" w:styleId="541BE93819AF4983B9B1545626AEDDEF">
    <w:name w:val="541BE93819AF4983B9B1545626AEDDEF"/>
    <w:rsid w:val="00032349"/>
  </w:style>
  <w:style w:type="paragraph" w:customStyle="1" w:styleId="684579987A0B478FB1344A156248074B">
    <w:name w:val="684579987A0B478FB1344A156248074B"/>
    <w:rsid w:val="00032349"/>
  </w:style>
  <w:style w:type="paragraph" w:customStyle="1" w:styleId="62D1F7AB635E4D359EA112548844F6AB">
    <w:name w:val="62D1F7AB635E4D359EA112548844F6AB"/>
    <w:rsid w:val="00032349"/>
  </w:style>
  <w:style w:type="paragraph" w:customStyle="1" w:styleId="198DDA5224AA48B180A855BB3EF4D082">
    <w:name w:val="198DDA5224AA48B180A855BB3EF4D082"/>
    <w:rsid w:val="00032349"/>
  </w:style>
  <w:style w:type="paragraph" w:customStyle="1" w:styleId="688C0F3A5D554002ADC5CFAA86392A72">
    <w:name w:val="688C0F3A5D554002ADC5CFAA86392A72"/>
    <w:rsid w:val="00032349"/>
  </w:style>
  <w:style w:type="paragraph" w:customStyle="1" w:styleId="2113869B97DC4DDD9A6F04382C82CF2C">
    <w:name w:val="2113869B97DC4DDD9A6F04382C82CF2C"/>
    <w:rsid w:val="00032349"/>
  </w:style>
  <w:style w:type="paragraph" w:customStyle="1" w:styleId="CC51FB141A8841B7B314D9FC5130B64E">
    <w:name w:val="CC51FB141A8841B7B314D9FC5130B64E"/>
    <w:rsid w:val="00B110B8"/>
  </w:style>
  <w:style w:type="paragraph" w:customStyle="1" w:styleId="F9B3B3D2EFC5443EA3134D6639D6F10B">
    <w:name w:val="F9B3B3D2EFC5443EA3134D6639D6F10B"/>
    <w:rsid w:val="00B110B8"/>
  </w:style>
  <w:style w:type="paragraph" w:customStyle="1" w:styleId="518A3CDF1D4F4910B72119EC5CEABC37">
    <w:name w:val="518A3CDF1D4F4910B72119EC5CEABC37"/>
    <w:rsid w:val="00B110B8"/>
  </w:style>
  <w:style w:type="paragraph" w:customStyle="1" w:styleId="28F665957FB74767B151CD396BEED58F">
    <w:name w:val="28F665957FB74767B151CD396BEED58F"/>
    <w:rsid w:val="00B110B8"/>
  </w:style>
  <w:style w:type="paragraph" w:customStyle="1" w:styleId="C3DDE53EFA044CD2B280730F7D7B1CDD">
    <w:name w:val="C3DDE53EFA044CD2B280730F7D7B1CDD"/>
    <w:rsid w:val="00B110B8"/>
  </w:style>
  <w:style w:type="paragraph" w:customStyle="1" w:styleId="D3AA8A597586465B9B4F6E19E9D84385">
    <w:name w:val="D3AA8A597586465B9B4F6E19E9D84385"/>
    <w:rsid w:val="00B110B8"/>
  </w:style>
  <w:style w:type="paragraph" w:customStyle="1" w:styleId="C814876682024AF6940D61E3D10D34CB">
    <w:name w:val="C814876682024AF6940D61E3D10D34CB"/>
    <w:rsid w:val="00B110B8"/>
  </w:style>
  <w:style w:type="paragraph" w:customStyle="1" w:styleId="CD0FDD96152C4AB4BA6188C6634CCF14">
    <w:name w:val="CD0FDD96152C4AB4BA6188C6634CCF14"/>
    <w:rsid w:val="00B110B8"/>
  </w:style>
  <w:style w:type="paragraph" w:customStyle="1" w:styleId="342740327215431399FE04FE469F9A03">
    <w:name w:val="342740327215431399FE04FE469F9A03"/>
    <w:rsid w:val="00B110B8"/>
  </w:style>
  <w:style w:type="paragraph" w:customStyle="1" w:styleId="7A7A430A1C6849B58309D16235E10E13">
    <w:name w:val="7A7A430A1C6849B58309D16235E10E13"/>
    <w:rsid w:val="00B110B8"/>
  </w:style>
  <w:style w:type="paragraph" w:customStyle="1" w:styleId="340D1507F1034B4EB1D1B52568E56697">
    <w:name w:val="340D1507F1034B4EB1D1B52568E56697"/>
    <w:rsid w:val="00B110B8"/>
  </w:style>
  <w:style w:type="paragraph" w:customStyle="1" w:styleId="F49F4B00F0D0429DA975912EA50AB833">
    <w:name w:val="F49F4B00F0D0429DA975912EA50AB833"/>
    <w:rsid w:val="00B110B8"/>
  </w:style>
  <w:style w:type="paragraph" w:customStyle="1" w:styleId="4CA9F7D0CF654F0BAC709ED4324ADB01">
    <w:name w:val="4CA9F7D0CF654F0BAC709ED4324ADB01"/>
    <w:rsid w:val="00B110B8"/>
  </w:style>
  <w:style w:type="paragraph" w:customStyle="1" w:styleId="0D5607BA94E54A9487E5F1F7967D6EB7">
    <w:name w:val="0D5607BA94E54A9487E5F1F7967D6EB7"/>
    <w:rsid w:val="00B110B8"/>
  </w:style>
  <w:style w:type="paragraph" w:customStyle="1" w:styleId="86D7ADEB689B4D0990BDB7B5207BF559">
    <w:name w:val="86D7ADEB689B4D0990BDB7B5207BF559"/>
    <w:rsid w:val="00B110B8"/>
  </w:style>
  <w:style w:type="paragraph" w:customStyle="1" w:styleId="5F609CF710AF4CCFBDABC1948DFDE4DF">
    <w:name w:val="5F609CF710AF4CCFBDABC1948DFDE4DF"/>
    <w:rsid w:val="00B110B8"/>
  </w:style>
  <w:style w:type="paragraph" w:customStyle="1" w:styleId="7D24B17F273D41058FB24D253157D7FF">
    <w:name w:val="7D24B17F273D41058FB24D253157D7FF"/>
    <w:rsid w:val="00B110B8"/>
  </w:style>
  <w:style w:type="paragraph" w:customStyle="1" w:styleId="15423362546B4D66A311DDD9DBDCEFBA">
    <w:name w:val="15423362546B4D66A311DDD9DBDCEFBA"/>
    <w:rsid w:val="00B110B8"/>
  </w:style>
  <w:style w:type="paragraph" w:customStyle="1" w:styleId="96F1BA6C46EC453DA1128766AE0607FE">
    <w:name w:val="96F1BA6C46EC453DA1128766AE0607FE"/>
    <w:rsid w:val="00B110B8"/>
  </w:style>
  <w:style w:type="paragraph" w:customStyle="1" w:styleId="E7F4AD19FB61492295684813FA674632">
    <w:name w:val="E7F4AD19FB61492295684813FA674632"/>
    <w:rsid w:val="00B110B8"/>
  </w:style>
  <w:style w:type="paragraph" w:customStyle="1" w:styleId="F104D2858D2E43B2BA6EA908B133434F">
    <w:name w:val="F104D2858D2E43B2BA6EA908B133434F"/>
    <w:rsid w:val="00B11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Physioswiss">
      <a:dk1>
        <a:sysClr val="windowText" lastClr="000000"/>
      </a:dk1>
      <a:lt1>
        <a:sysClr val="window" lastClr="FFFFFF"/>
      </a:lt1>
      <a:dk2>
        <a:srgbClr val="4D4D4D"/>
      </a:dk2>
      <a:lt2>
        <a:srgbClr val="808080"/>
      </a:lt2>
      <a:accent1>
        <a:srgbClr val="213A8F"/>
      </a:accent1>
      <a:accent2>
        <a:srgbClr val="FBBC43"/>
      </a:accent2>
      <a:accent3>
        <a:srgbClr val="1C9D5B"/>
      </a:accent3>
      <a:accent4>
        <a:srgbClr val="EE7203"/>
      </a:accent4>
      <a:accent5>
        <a:srgbClr val="B59D87"/>
      </a:accent5>
      <a:accent6>
        <a:srgbClr val="7A89BC"/>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ktuellbei xmlns="248c250d-1a99-42a1-bd43-0656eff5e1a4" xsi:nil="true"/>
    <lcf76f155ced4ddcb4097134ff3c332f xmlns="248c250d-1a99-42a1-bd43-0656eff5e1a4">
      <Terms xmlns="http://schemas.microsoft.com/office/infopath/2007/PartnerControls"/>
    </lcf76f155ced4ddcb4097134ff3c332f>
    <Status xmlns="248c250d-1a99-42a1-bd43-0656eff5e1a4" xsi:nil="true"/>
    <TaxCatchAll xmlns="67f67208-4fda-45f0-aa18-b0e5b9001b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673D69DEE258478BB04E9FD6E2D060" ma:contentTypeVersion="15" ma:contentTypeDescription="Ein neues Dokument erstellen." ma:contentTypeScope="" ma:versionID="e7942e6e6b616b84de17278aa079b4d1">
  <xsd:schema xmlns:xsd="http://www.w3.org/2001/XMLSchema" xmlns:xs="http://www.w3.org/2001/XMLSchema" xmlns:p="http://schemas.microsoft.com/office/2006/metadata/properties" xmlns:ns2="248c250d-1a99-42a1-bd43-0656eff5e1a4" xmlns:ns3="67f67208-4fda-45f0-aa18-b0e5b9001b60" targetNamespace="http://schemas.microsoft.com/office/2006/metadata/properties" ma:root="true" ma:fieldsID="7f759d07b0af121916794e6c637c73e9" ns2:_="" ns3:_="">
    <xsd:import namespace="248c250d-1a99-42a1-bd43-0656eff5e1a4"/>
    <xsd:import namespace="67f67208-4fda-45f0-aa18-b0e5b9001b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Status" minOccurs="0"/>
                <xsd:element ref="ns2:aktuellbe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c250d-1a99-42a1-bd43-0656eff5e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adb1919-5c57-4385-966f-67b34e91e9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format="Dropdown" ma:internalName="Status">
      <xsd:simpleType>
        <xsd:restriction base="dms:Choice">
          <xsd:enumeration value="Entwurf"/>
          <xsd:enumeration value="in Arbeit"/>
          <xsd:enumeration value="warten"/>
          <xsd:enumeration value="Final (Text fertig)"/>
          <xsd:enumeration value="im Layout"/>
          <xsd:enumeration value="✅"/>
        </xsd:restriction>
      </xsd:simpleType>
    </xsd:element>
    <xsd:element name="aktuellbei" ma:index="22" nillable="true" ma:displayName="aktuell bei" ma:format="Dropdown" ma:internalName="aktuellbei">
      <xsd:simpleType>
        <xsd:union memberTypes="dms:Text">
          <xsd:simpleType>
            <xsd:restriction base="dms:Choice">
              <xsd:enumeration value="Redaktion"/>
              <xsd:enumeration value="Übersetzung"/>
              <xsd:enumeration value="Autor:in"/>
              <xsd:enumeration value="Layou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7f67208-4fda-45f0-aa18-b0e5b9001b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93f4364-927a-4c3a-a5d0-6bfb94b77483}" ma:internalName="TaxCatchAll" ma:showField="CatchAllData" ma:web="67f67208-4fda-45f0-aa18-b0e5b9001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4DF50-5DE9-40FE-8A4B-49A357C6E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25120E-B049-4E0D-B5E7-D2B8777C9B7C}"/>
</file>

<file path=customXml/itemProps3.xml><?xml version="1.0" encoding="utf-8"?>
<ds:datastoreItem xmlns:ds="http://schemas.openxmlformats.org/officeDocument/2006/customXml" ds:itemID="{78AA80D1-3097-4DC5-BBEE-BFFE7884C97B}">
  <ds:schemaRefs>
    <ds:schemaRef ds:uri="http://schemas.openxmlformats.org/officeDocument/2006/bibliography"/>
  </ds:schemaRefs>
</ds:datastoreItem>
</file>

<file path=customXml/itemProps4.xml><?xml version="1.0" encoding="utf-8"?>
<ds:datastoreItem xmlns:ds="http://schemas.openxmlformats.org/officeDocument/2006/customXml" ds:itemID="{28D7F810-E2A6-4919-9DEC-FB05957AA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2281</Characters>
  <Application>Microsoft Office Word</Application>
  <DocSecurity>0</DocSecurity>
  <Lines>19</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Manager/>
  <Company>pharmaSuisse</Company>
  <LinksUpToDate>false</LinksUpToDate>
  <CharactersWithSpaces>2638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Huwyler Karin</dc:creator>
  <cp:keywords/>
  <dc:description/>
  <cp:lastModifiedBy>Zürcher Yvonne</cp:lastModifiedBy>
  <cp:revision>6</cp:revision>
  <cp:lastPrinted>2021-02-12T11:21:00Z</cp:lastPrinted>
  <dcterms:created xsi:type="dcterms:W3CDTF">2026-04-30T15:58:00Z</dcterms:created>
  <dcterms:modified xsi:type="dcterms:W3CDTF">2026-05-01T07:26:00Z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0x010100C9673D69DEE258478BB04E9FD6E2D060</vt:lpwstr>
  </property>
  <property fmtid="{D5CDD505-2E9C-101B-9397-08002B2CF9AE}" pid="3" name="Order">
    <vt:r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