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CC36F4" w14:textId="35BF2ECA" w:rsidR="00E97F03" w:rsidRPr="00F9042A" w:rsidRDefault="00E97F03" w:rsidP="00E97F03">
      <w:pPr>
        <w:rPr>
          <w:rFonts w:asciiTheme="majorHAnsi" w:hAnsiTheme="majorHAnsi" w:cstheme="majorHAnsi"/>
        </w:rPr>
      </w:pPr>
      <w:r>
        <w:rPr>
          <w:rFonts w:asciiTheme="majorHAnsi" w:hAnsiTheme="majorHAnsi"/>
        </w:rPr>
        <w:t>Commission paritaire de confiance et d’assurance qualité (CPC)</w:t>
      </w:r>
    </w:p>
    <w:tbl>
      <w:tblPr>
        <w:tblStyle w:val="Tabellenraster"/>
        <w:tblW w:w="0" w:type="auto"/>
        <w:tblBorders>
          <w:top w:val="single" w:sz="4" w:space="0" w:color="auto"/>
          <w:bottom w:val="none" w:sz="0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92"/>
        <w:gridCol w:w="4193"/>
      </w:tblGrid>
      <w:tr w:rsidR="00E97F03" w:rsidRPr="00EF5335" w14:paraId="4686CDB1" w14:textId="77777777" w:rsidTr="00124D9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9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92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tl2br w:val="none" w:sz="0" w:space="0" w:color="auto"/>
              <w:tr2bl w:val="none" w:sz="0" w:space="0" w:color="auto"/>
            </w:tcBorders>
          </w:tcPr>
          <w:p w14:paraId="5D651C2F" w14:textId="77777777" w:rsidR="00E97F03" w:rsidRPr="00F9042A" w:rsidRDefault="00E97F03" w:rsidP="00124D9A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4193" w:type="dxa"/>
            <w:tcBorders>
              <w:top w:val="none" w:sz="0" w:space="0" w:color="auto"/>
              <w:left w:val="none" w:sz="0" w:space="0" w:color="auto"/>
              <w:bottom w:val="single" w:sz="4" w:space="0" w:color="auto"/>
              <w:right w:val="none" w:sz="0" w:space="0" w:color="auto"/>
              <w:tl2br w:val="none" w:sz="0" w:space="0" w:color="auto"/>
              <w:tr2bl w:val="none" w:sz="0" w:space="0" w:color="auto"/>
            </w:tcBorders>
          </w:tcPr>
          <w:p w14:paraId="0AF72659" w14:textId="709D5A9D" w:rsidR="00E97F03" w:rsidRPr="006C5259" w:rsidRDefault="00E97F03" w:rsidP="00124D9A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</w:rPr>
            </w:pPr>
            <w:r w:rsidRPr="006C5259">
              <w:t>Requête n° </w:t>
            </w:r>
            <w:proofErr w:type="gramStart"/>
            <w:r w:rsidRPr="006C5259">
              <w:t xml:space="preserve">CPC </w:t>
            </w:r>
            <w:r w:rsidRPr="006C5259">
              <w:rPr>
                <w:rFonts w:asciiTheme="majorHAnsi" w:hAnsiTheme="majorHAnsi"/>
              </w:rPr>
              <w:t xml:space="preserve"> -</w:t>
            </w:r>
            <w:proofErr w:type="gramEnd"/>
            <w:r w:rsidRPr="006C5259">
              <w:rPr>
                <w:rFonts w:asciiTheme="majorHAnsi" w:hAnsiTheme="majorHAnsi"/>
              </w:rPr>
              <w:t xml:space="preserve">  </w:t>
            </w:r>
            <w:sdt>
              <w:sdtPr>
                <w:rPr>
                  <w:rFonts w:asciiTheme="majorHAnsi" w:hAnsiTheme="majorHAnsi" w:cstheme="majorHAnsi"/>
                </w:rPr>
                <w:id w:val="-383413904"/>
                <w:placeholder>
                  <w:docPart w:val="4AD6EAE2F30D433BB17096F64DA8E67B"/>
                </w:placeholder>
              </w:sdtPr>
              <w:sdtContent>
                <w:r w:rsidR="00E869AD">
                  <w:rPr>
                    <w:rFonts w:asciiTheme="majorHAnsi" w:hAnsiTheme="majorHAnsi" w:cstheme="majorHAnsi"/>
                  </w:rPr>
                  <w:t>Cliquez ou appuyez pour saisir du texte.</w:t>
                </w:r>
              </w:sdtContent>
            </w:sdt>
          </w:p>
        </w:tc>
      </w:tr>
    </w:tbl>
    <w:p w14:paraId="3C8DE355" w14:textId="54348DF8" w:rsidR="00E97F03" w:rsidRPr="00F9042A" w:rsidRDefault="00E97F03" w:rsidP="00E97F03">
      <w:pPr>
        <w:ind w:left="3540" w:firstLine="708"/>
        <w:rPr>
          <w:rFonts w:asciiTheme="majorHAnsi" w:hAnsiTheme="majorHAnsi" w:cstheme="majorHAnsi"/>
          <w:color w:val="808080" w:themeColor="background2"/>
          <w:sz w:val="16"/>
          <w:szCs w:val="16"/>
        </w:rPr>
      </w:pPr>
      <w:r>
        <w:rPr>
          <w:rFonts w:asciiTheme="majorHAnsi" w:hAnsiTheme="majorHAnsi"/>
          <w:color w:val="808080" w:themeColor="background2"/>
          <w:sz w:val="16"/>
        </w:rPr>
        <w:t>Le numéro est attribué par le secrétariat.</w:t>
      </w:r>
    </w:p>
    <w:p w14:paraId="70FAD223" w14:textId="15C0A340" w:rsidR="00143B6C" w:rsidRDefault="00143B6C" w:rsidP="00310EB1">
      <w:pPr>
        <w:pStyle w:val="berschrift1nummeriert"/>
      </w:pPr>
      <w:r>
        <w:t>Informations relatives au cas CPC fournies par la partie requérante</w:t>
      </w:r>
    </w:p>
    <w:p w14:paraId="34A74BC2" w14:textId="0CA348A4" w:rsidR="00772F4E" w:rsidRPr="007A0E29" w:rsidRDefault="00772F4E" w:rsidP="000C31A3">
      <w:pPr>
        <w:pStyle w:val="berschrift2nummeriert"/>
        <w:rPr>
          <w:rFonts w:cstheme="majorHAnsi"/>
        </w:rPr>
      </w:pPr>
      <w:r>
        <w:t>Prescription(s) médicale(s) établies par</w:t>
      </w:r>
    </w:p>
    <w:sdt>
      <w:sdtPr>
        <w:rPr>
          <w:rFonts w:asciiTheme="majorHAnsi" w:hAnsiTheme="majorHAnsi" w:cstheme="majorHAnsi"/>
        </w:rPr>
        <w:id w:val="-577836057"/>
        <w:placeholder>
          <w:docPart w:val="DefaultPlaceholder_-1854013440"/>
        </w:placeholder>
      </w:sdtPr>
      <w:sdtContent>
        <w:p w14:paraId="6CE1A3D4" w14:textId="6BC071E0" w:rsidR="00772F4E" w:rsidRPr="00EF5335" w:rsidRDefault="00000000" w:rsidP="000C31A3">
          <w:pPr>
            <w:rPr>
              <w:rFonts w:asciiTheme="majorHAnsi" w:hAnsiTheme="majorHAnsi" w:cstheme="majorHAnsi"/>
              <w:lang w:val="de-DE"/>
            </w:rPr>
          </w:pPr>
          <w:sdt>
            <w:sdtPr>
              <w:rPr>
                <w:rFonts w:asciiTheme="majorHAnsi" w:hAnsiTheme="majorHAnsi" w:cstheme="majorHAnsi"/>
              </w:rPr>
              <w:id w:val="227114888"/>
              <w:placeholder>
                <w:docPart w:val="302355AB445FC44C986DAEEAD60A7819"/>
              </w:placeholder>
            </w:sdtPr>
            <w:sdtContent>
              <w:r w:rsidR="00E869AD" w:rsidRPr="00723224">
                <w:rPr>
                  <w:rFonts w:asciiTheme="majorHAnsi" w:hAnsiTheme="majorHAnsi" w:cstheme="majorHAnsi"/>
                  <w:color w:val="808080" w:themeColor="background2"/>
                </w:rPr>
                <w:t>Cliquez ou appuyez pour saisir du texte.</w:t>
              </w:r>
            </w:sdtContent>
          </w:sdt>
        </w:p>
      </w:sdtContent>
    </w:sdt>
    <w:p w14:paraId="2756F686" w14:textId="77777777" w:rsidR="00772F4E" w:rsidRPr="007A0E29" w:rsidRDefault="00772F4E" w:rsidP="000C31A3">
      <w:pPr>
        <w:pStyle w:val="berschrift2nummeriert"/>
        <w:rPr>
          <w:rFonts w:cstheme="majorHAnsi"/>
        </w:rPr>
      </w:pPr>
      <w:r>
        <w:t>Objet du litige</w:t>
      </w:r>
    </w:p>
    <w:p w14:paraId="7A395D05" w14:textId="1EB7766C" w:rsidR="00772F4E" w:rsidRPr="00EF5335" w:rsidRDefault="00000000" w:rsidP="000C31A3">
      <w:pPr>
        <w:tabs>
          <w:tab w:val="left" w:pos="851"/>
          <w:tab w:val="left" w:pos="3402"/>
        </w:tabs>
        <w:rPr>
          <w:rFonts w:asciiTheme="majorHAnsi" w:hAnsiTheme="majorHAnsi" w:cstheme="majorHAnsi"/>
          <w:b/>
          <w:sz w:val="22"/>
          <w:szCs w:val="22"/>
          <w:lang w:val="de-DE"/>
        </w:rPr>
      </w:pPr>
      <w:sdt>
        <w:sdtPr>
          <w:rPr>
            <w:rFonts w:asciiTheme="majorHAnsi" w:hAnsiTheme="majorHAnsi" w:cstheme="majorHAnsi"/>
            <w:b/>
            <w:sz w:val="22"/>
            <w:szCs w:val="22"/>
          </w:rPr>
          <w:id w:val="-1215031216"/>
          <w:placeholder>
            <w:docPart w:val="DefaultPlaceholder_-1854013440"/>
          </w:placeholder>
        </w:sdtPr>
        <w:sdtContent>
          <w:sdt>
            <w:sdtPr>
              <w:rPr>
                <w:rFonts w:asciiTheme="majorHAnsi" w:hAnsiTheme="majorHAnsi" w:cstheme="majorHAnsi"/>
              </w:rPr>
              <w:id w:val="-406389518"/>
              <w:placeholder>
                <w:docPart w:val="0DD4652CCA1F9948B7032784028CFA76"/>
              </w:placeholder>
            </w:sdtPr>
            <w:sdtContent>
              <w:r w:rsidR="00E869AD" w:rsidRPr="00723224">
                <w:rPr>
                  <w:rFonts w:asciiTheme="majorHAnsi" w:hAnsiTheme="majorHAnsi" w:cstheme="majorHAnsi"/>
                  <w:color w:val="808080" w:themeColor="background2"/>
                </w:rPr>
                <w:t>Cliquez ou appuyez pour saisir du texte.</w:t>
              </w:r>
            </w:sdtContent>
          </w:sdt>
        </w:sdtContent>
      </w:sdt>
    </w:p>
    <w:p w14:paraId="05B2832E" w14:textId="77777777" w:rsidR="00772F4E" w:rsidRPr="007A0E29" w:rsidRDefault="00772F4E" w:rsidP="000C31A3">
      <w:pPr>
        <w:pStyle w:val="berschrift2nummeriert"/>
        <w:rPr>
          <w:rFonts w:cstheme="majorHAnsi"/>
        </w:rPr>
      </w:pPr>
      <w:r>
        <w:t>Requête adressée à la CPC</w:t>
      </w:r>
    </w:p>
    <w:p w14:paraId="58746F33" w14:textId="5623225C" w:rsidR="00772F4E" w:rsidRPr="00723224" w:rsidRDefault="00000000" w:rsidP="000C31A3">
      <w:pPr>
        <w:tabs>
          <w:tab w:val="left" w:pos="851"/>
          <w:tab w:val="left" w:pos="3402"/>
        </w:tabs>
        <w:rPr>
          <w:rFonts w:asciiTheme="majorHAnsi" w:hAnsiTheme="majorHAnsi" w:cstheme="majorHAnsi"/>
          <w:color w:val="808080" w:themeColor="background2"/>
          <w:lang w:val="de-DE"/>
        </w:rPr>
      </w:pPr>
      <w:sdt>
        <w:sdtPr>
          <w:rPr>
            <w:rFonts w:asciiTheme="majorHAnsi" w:hAnsiTheme="majorHAnsi" w:cstheme="majorHAnsi"/>
            <w:b/>
            <w:sz w:val="22"/>
            <w:szCs w:val="22"/>
          </w:rPr>
          <w:id w:val="563525533"/>
          <w:placeholder>
            <w:docPart w:val="DefaultPlaceholder_-1854013440"/>
          </w:placeholder>
        </w:sdtPr>
        <w:sdtEndPr>
          <w:rPr>
            <w:color w:val="808080" w:themeColor="background2"/>
          </w:rPr>
        </w:sdtEndPr>
        <w:sdtContent>
          <w:sdt>
            <w:sdtPr>
              <w:rPr>
                <w:rFonts w:asciiTheme="majorHAnsi" w:hAnsiTheme="majorHAnsi" w:cstheme="majorHAnsi"/>
                <w:color w:val="808080" w:themeColor="background2"/>
              </w:rPr>
              <w:id w:val="664972887"/>
              <w:placeholder>
                <w:docPart w:val="3EE65EC222D6F6408CF29C7E10BAB16F"/>
              </w:placeholder>
            </w:sdtPr>
            <w:sdtContent>
              <w:r w:rsidR="00E869AD" w:rsidRPr="00723224">
                <w:rPr>
                  <w:rFonts w:asciiTheme="majorHAnsi" w:hAnsiTheme="majorHAnsi" w:cstheme="majorHAnsi"/>
                  <w:color w:val="808080" w:themeColor="background2"/>
                </w:rPr>
                <w:t>Cliquez ou appuyez pour saisir du texte.</w:t>
              </w:r>
            </w:sdtContent>
          </w:sdt>
        </w:sdtContent>
      </w:sdt>
    </w:p>
    <w:p w14:paraId="05DACAC7" w14:textId="77777777" w:rsidR="00772F4E" w:rsidRPr="007A0E29" w:rsidRDefault="00772F4E" w:rsidP="000C31A3">
      <w:pPr>
        <w:pStyle w:val="berschrift2nummeriert"/>
        <w:rPr>
          <w:rFonts w:cstheme="majorHAnsi"/>
        </w:rPr>
      </w:pPr>
      <w:r>
        <w:t>Motivation</w:t>
      </w:r>
    </w:p>
    <w:p w14:paraId="1E22EF4D" w14:textId="4C837514" w:rsidR="00772F4E" w:rsidRPr="00723224" w:rsidRDefault="00000000" w:rsidP="000C31A3">
      <w:pPr>
        <w:tabs>
          <w:tab w:val="left" w:pos="851"/>
          <w:tab w:val="left" w:pos="3402"/>
        </w:tabs>
        <w:rPr>
          <w:rFonts w:asciiTheme="majorHAnsi" w:hAnsiTheme="majorHAnsi" w:cstheme="majorHAnsi"/>
          <w:color w:val="808080" w:themeColor="background2"/>
          <w:lang w:val="de-DE"/>
        </w:rPr>
      </w:pPr>
      <w:sdt>
        <w:sdtPr>
          <w:rPr>
            <w:rFonts w:asciiTheme="majorHAnsi" w:hAnsiTheme="majorHAnsi" w:cstheme="majorHAnsi"/>
            <w:b/>
            <w:sz w:val="22"/>
            <w:szCs w:val="22"/>
          </w:rPr>
          <w:id w:val="-135104897"/>
          <w:placeholder>
            <w:docPart w:val="DefaultPlaceholder_-1854013440"/>
          </w:placeholder>
        </w:sdtPr>
        <w:sdtEndPr>
          <w:rPr>
            <w:color w:val="808080" w:themeColor="background2"/>
          </w:rPr>
        </w:sdtEndPr>
        <w:sdtContent>
          <w:sdt>
            <w:sdtPr>
              <w:rPr>
                <w:rFonts w:asciiTheme="majorHAnsi" w:hAnsiTheme="majorHAnsi" w:cstheme="majorHAnsi"/>
                <w:color w:val="808080" w:themeColor="background2"/>
              </w:rPr>
              <w:id w:val="-1060330011"/>
              <w:placeholder>
                <w:docPart w:val="90A09C84AF5B0343B4DA2CF2DD4FA218"/>
              </w:placeholder>
            </w:sdtPr>
            <w:sdtContent>
              <w:r w:rsidR="00E869AD" w:rsidRPr="00723224">
                <w:rPr>
                  <w:rFonts w:asciiTheme="majorHAnsi" w:hAnsiTheme="majorHAnsi" w:cstheme="majorHAnsi"/>
                  <w:color w:val="808080" w:themeColor="background2"/>
                </w:rPr>
                <w:t>Cliquez ou appuyez pour saisir du texte.</w:t>
              </w:r>
            </w:sdtContent>
          </w:sdt>
        </w:sdtContent>
      </w:sdt>
    </w:p>
    <w:p w14:paraId="74376523" w14:textId="77777777" w:rsidR="000606B1" w:rsidRPr="007A0E29" w:rsidRDefault="00772F4E" w:rsidP="000C31A3">
      <w:pPr>
        <w:pStyle w:val="berschrift2nummeriert"/>
        <w:rPr>
          <w:rFonts w:cstheme="majorHAnsi"/>
        </w:rPr>
      </w:pPr>
      <w:r>
        <w:t>Déroulement chronologique</w:t>
      </w:r>
      <w:r>
        <w:tab/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1560"/>
        <w:gridCol w:w="6830"/>
      </w:tblGrid>
      <w:tr w:rsidR="00EC60BC" w:rsidRPr="007A0E29" w14:paraId="245706C8" w14:textId="77777777" w:rsidTr="00186F9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0" w:type="dxa"/>
          </w:tcPr>
          <w:p w14:paraId="40737A82" w14:textId="77777777" w:rsidR="00EC60BC" w:rsidRPr="007A0E29" w:rsidRDefault="00EC60BC" w:rsidP="00186F94">
            <w:pPr>
              <w:tabs>
                <w:tab w:val="left" w:pos="851"/>
                <w:tab w:val="left" w:pos="1985"/>
                <w:tab w:val="left" w:pos="3402"/>
                <w:tab w:val="left" w:pos="5954"/>
                <w:tab w:val="left" w:pos="7371"/>
              </w:tabs>
              <w:rPr>
                <w:rFonts w:asciiTheme="majorHAnsi" w:hAnsiTheme="majorHAnsi" w:cstheme="majorHAnsi"/>
                <w:bCs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</w:rPr>
              <w:t>Numéro</w:t>
            </w:r>
          </w:p>
        </w:tc>
        <w:tc>
          <w:tcPr>
            <w:tcW w:w="6830" w:type="dxa"/>
          </w:tcPr>
          <w:p w14:paraId="292FA844" w14:textId="77777777" w:rsidR="00EC60BC" w:rsidRPr="007A0E29" w:rsidRDefault="00EC60BC" w:rsidP="00186F94">
            <w:pPr>
              <w:tabs>
                <w:tab w:val="left" w:pos="851"/>
                <w:tab w:val="left" w:pos="1985"/>
                <w:tab w:val="left" w:pos="3402"/>
                <w:tab w:val="left" w:pos="5954"/>
                <w:tab w:val="left" w:pos="7371"/>
              </w:tabs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bCs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</w:rPr>
              <w:t>Annexe</w:t>
            </w:r>
          </w:p>
        </w:tc>
      </w:tr>
      <w:tr w:rsidR="00EC60BC" w:rsidRPr="007A0E29" w14:paraId="5921007B" w14:textId="77777777" w:rsidTr="00186F94">
        <w:sdt>
          <w:sdtPr>
            <w:rPr>
              <w:rFonts w:asciiTheme="majorHAnsi" w:hAnsiTheme="majorHAnsi" w:cstheme="majorHAnsi"/>
              <w:bCs/>
              <w:color w:val="808080" w:themeColor="background2"/>
              <w:sz w:val="22"/>
              <w:szCs w:val="22"/>
            </w:rPr>
            <w:id w:val="-1837994572"/>
            <w:placeholder>
              <w:docPart w:val="DefaultPlaceholder_-1854013440"/>
            </w:placeholder>
            <w:text/>
          </w:sdtPr>
          <w:sdtContent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1560" w:type="dxa"/>
              </w:tcPr>
              <w:p w14:paraId="39ABE479" w14:textId="4B97FCC8" w:rsidR="00EC60BC" w:rsidRPr="00723224" w:rsidRDefault="00723224" w:rsidP="00186F94">
                <w:pPr>
                  <w:tabs>
                    <w:tab w:val="left" w:pos="851"/>
                    <w:tab w:val="left" w:pos="1985"/>
                    <w:tab w:val="left" w:pos="3402"/>
                    <w:tab w:val="left" w:pos="5954"/>
                    <w:tab w:val="left" w:pos="7371"/>
                  </w:tabs>
                  <w:rPr>
                    <w:rFonts w:asciiTheme="majorHAnsi" w:hAnsiTheme="majorHAnsi" w:cstheme="majorHAnsi"/>
                    <w:bCs/>
                    <w:color w:val="808080" w:themeColor="background2"/>
                    <w:sz w:val="22"/>
                    <w:szCs w:val="22"/>
                  </w:rPr>
                </w:pPr>
                <w:r w:rsidRPr="00723224">
                  <w:rPr>
                    <w:rFonts w:asciiTheme="majorHAnsi" w:hAnsiTheme="majorHAnsi" w:cstheme="majorHAnsi"/>
                    <w:bCs/>
                    <w:color w:val="808080" w:themeColor="background2"/>
                    <w:sz w:val="22"/>
                    <w:szCs w:val="22"/>
                  </w:rPr>
                  <w:t>Nr.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  <w:color w:val="808080" w:themeColor="background2"/>
            </w:rPr>
            <w:id w:val="-1560010313"/>
            <w:placeholder>
              <w:docPart w:val="DefaultPlaceholder_-1854013440"/>
            </w:placeholder>
            <w:text/>
          </w:sdtPr>
          <w:sdtContent>
            <w:tc>
              <w:tcPr>
                <w:tcW w:w="6830" w:type="dxa"/>
              </w:tcPr>
              <w:p w14:paraId="1268CA2E" w14:textId="5BC746E8" w:rsidR="00EC60BC" w:rsidRPr="00723224" w:rsidRDefault="00723224" w:rsidP="00186F94">
                <w:pPr>
                  <w:tabs>
                    <w:tab w:val="left" w:pos="851"/>
                    <w:tab w:val="left" w:pos="1985"/>
                    <w:tab w:val="left" w:pos="3402"/>
                    <w:tab w:val="left" w:pos="5954"/>
                    <w:tab w:val="left" w:pos="7371"/>
                  </w:tabs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Theme="majorHAnsi" w:hAnsiTheme="majorHAnsi" w:cstheme="majorHAnsi"/>
                    <w:b/>
                    <w:color w:val="808080" w:themeColor="background2"/>
                    <w:sz w:val="22"/>
                    <w:szCs w:val="22"/>
                  </w:rPr>
                </w:pPr>
                <w:r w:rsidRPr="00723224">
                  <w:rPr>
                    <w:rFonts w:asciiTheme="majorHAnsi" w:hAnsiTheme="majorHAnsi" w:cstheme="majorHAnsi"/>
                    <w:color w:val="808080" w:themeColor="background2"/>
                  </w:rPr>
                  <w:t>Cliquez ou appuyez pour saisir du texte.</w:t>
                </w:r>
              </w:p>
            </w:tc>
          </w:sdtContent>
        </w:sdt>
      </w:tr>
      <w:tr w:rsidR="00723224" w:rsidRPr="007A0E29" w14:paraId="330353D8" w14:textId="77777777" w:rsidTr="00186F94">
        <w:sdt>
          <w:sdtPr>
            <w:rPr>
              <w:rFonts w:asciiTheme="majorHAnsi" w:hAnsiTheme="majorHAnsi" w:cstheme="majorHAnsi"/>
              <w:bCs/>
              <w:color w:val="808080" w:themeColor="background2"/>
              <w:sz w:val="22"/>
              <w:szCs w:val="22"/>
            </w:rPr>
            <w:id w:val="1588573547"/>
            <w:placeholder>
              <w:docPart w:val="622D03053F2A4ED883207D991BA39E17"/>
            </w:placeholder>
            <w:text/>
          </w:sdtPr>
          <w:sdtContent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1560" w:type="dxa"/>
              </w:tcPr>
              <w:p w14:paraId="59AA0109" w14:textId="47C774F9" w:rsidR="00723224" w:rsidRPr="00723224" w:rsidRDefault="00723224" w:rsidP="00723224">
                <w:pPr>
                  <w:tabs>
                    <w:tab w:val="left" w:pos="851"/>
                    <w:tab w:val="left" w:pos="1985"/>
                    <w:tab w:val="left" w:pos="3402"/>
                    <w:tab w:val="left" w:pos="5954"/>
                    <w:tab w:val="left" w:pos="7371"/>
                  </w:tabs>
                  <w:rPr>
                    <w:rFonts w:asciiTheme="majorHAnsi" w:hAnsiTheme="majorHAnsi" w:cstheme="majorHAnsi"/>
                    <w:b/>
                    <w:color w:val="808080" w:themeColor="background2"/>
                    <w:sz w:val="22"/>
                    <w:szCs w:val="22"/>
                  </w:rPr>
                </w:pPr>
                <w:r w:rsidRPr="00723224">
                  <w:rPr>
                    <w:rFonts w:asciiTheme="majorHAnsi" w:hAnsiTheme="majorHAnsi" w:cstheme="majorHAnsi"/>
                    <w:bCs/>
                    <w:color w:val="808080" w:themeColor="background2"/>
                    <w:sz w:val="22"/>
                    <w:szCs w:val="22"/>
                  </w:rPr>
                  <w:t>Nr.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  <w:color w:val="808080" w:themeColor="background2"/>
            </w:rPr>
            <w:id w:val="-877627901"/>
            <w:placeholder>
              <w:docPart w:val="2FC4AFDB20874885A385D3DFC0B96E8D"/>
            </w:placeholder>
            <w:text/>
          </w:sdtPr>
          <w:sdtContent>
            <w:tc>
              <w:tcPr>
                <w:tcW w:w="6830" w:type="dxa"/>
              </w:tcPr>
              <w:p w14:paraId="69F6901B" w14:textId="157E1D87" w:rsidR="00723224" w:rsidRPr="00723224" w:rsidRDefault="00723224" w:rsidP="00723224">
                <w:pPr>
                  <w:tabs>
                    <w:tab w:val="left" w:pos="851"/>
                    <w:tab w:val="left" w:pos="1985"/>
                    <w:tab w:val="left" w:pos="3402"/>
                    <w:tab w:val="left" w:pos="5954"/>
                    <w:tab w:val="left" w:pos="7371"/>
                  </w:tabs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Theme="majorHAnsi" w:hAnsiTheme="majorHAnsi" w:cstheme="majorHAnsi"/>
                    <w:b/>
                    <w:color w:val="808080" w:themeColor="background2"/>
                    <w:sz w:val="22"/>
                    <w:szCs w:val="22"/>
                  </w:rPr>
                </w:pPr>
                <w:r w:rsidRPr="00723224">
                  <w:rPr>
                    <w:rFonts w:asciiTheme="majorHAnsi" w:hAnsiTheme="majorHAnsi" w:cstheme="majorHAnsi"/>
                    <w:color w:val="808080" w:themeColor="background2"/>
                  </w:rPr>
                  <w:t>Cliquez ou appuyez pour saisir du texte.</w:t>
                </w:r>
              </w:p>
            </w:tc>
          </w:sdtContent>
        </w:sdt>
      </w:tr>
      <w:tr w:rsidR="00723224" w:rsidRPr="007A0E29" w14:paraId="5645FA61" w14:textId="77777777" w:rsidTr="00186F94">
        <w:sdt>
          <w:sdtPr>
            <w:rPr>
              <w:rFonts w:asciiTheme="majorHAnsi" w:hAnsiTheme="majorHAnsi" w:cstheme="majorHAnsi"/>
              <w:bCs/>
              <w:color w:val="808080" w:themeColor="background2"/>
              <w:sz w:val="22"/>
              <w:szCs w:val="22"/>
            </w:rPr>
            <w:id w:val="1753540474"/>
            <w:placeholder>
              <w:docPart w:val="281B23974FB74B29A90AC94CC616BCEB"/>
            </w:placeholder>
            <w:text/>
          </w:sdtPr>
          <w:sdtContent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1560" w:type="dxa"/>
              </w:tcPr>
              <w:p w14:paraId="797EE20D" w14:textId="5092AD29" w:rsidR="00723224" w:rsidRPr="00723224" w:rsidRDefault="00723224" w:rsidP="00723224">
                <w:pPr>
                  <w:tabs>
                    <w:tab w:val="left" w:pos="851"/>
                    <w:tab w:val="left" w:pos="1985"/>
                    <w:tab w:val="left" w:pos="3402"/>
                    <w:tab w:val="left" w:pos="5954"/>
                    <w:tab w:val="left" w:pos="7371"/>
                  </w:tabs>
                  <w:rPr>
                    <w:rFonts w:asciiTheme="majorHAnsi" w:hAnsiTheme="majorHAnsi" w:cstheme="majorHAnsi"/>
                    <w:b/>
                    <w:color w:val="808080" w:themeColor="background2"/>
                    <w:sz w:val="22"/>
                    <w:szCs w:val="22"/>
                  </w:rPr>
                </w:pPr>
                <w:r w:rsidRPr="00723224">
                  <w:rPr>
                    <w:rFonts w:asciiTheme="majorHAnsi" w:hAnsiTheme="majorHAnsi" w:cstheme="majorHAnsi"/>
                    <w:bCs/>
                    <w:color w:val="808080" w:themeColor="background2"/>
                    <w:sz w:val="22"/>
                    <w:szCs w:val="22"/>
                  </w:rPr>
                  <w:t>Nr.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  <w:color w:val="808080" w:themeColor="background2"/>
            </w:rPr>
            <w:id w:val="-1460488800"/>
            <w:placeholder>
              <w:docPart w:val="37670ABDADC246C0BC5085B2DA804DA7"/>
            </w:placeholder>
            <w:text/>
          </w:sdtPr>
          <w:sdtContent>
            <w:tc>
              <w:tcPr>
                <w:tcW w:w="6830" w:type="dxa"/>
              </w:tcPr>
              <w:p w14:paraId="13B307FC" w14:textId="599DE1AC" w:rsidR="00723224" w:rsidRPr="00723224" w:rsidRDefault="00723224" w:rsidP="00723224">
                <w:pPr>
                  <w:tabs>
                    <w:tab w:val="left" w:pos="851"/>
                    <w:tab w:val="left" w:pos="1985"/>
                    <w:tab w:val="left" w:pos="3402"/>
                    <w:tab w:val="left" w:pos="5954"/>
                    <w:tab w:val="left" w:pos="7371"/>
                  </w:tabs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Theme="majorHAnsi" w:hAnsiTheme="majorHAnsi" w:cstheme="majorHAnsi"/>
                    <w:b/>
                    <w:color w:val="808080" w:themeColor="background2"/>
                    <w:sz w:val="22"/>
                    <w:szCs w:val="22"/>
                  </w:rPr>
                </w:pPr>
                <w:r w:rsidRPr="00723224">
                  <w:rPr>
                    <w:rFonts w:asciiTheme="majorHAnsi" w:hAnsiTheme="majorHAnsi" w:cstheme="majorHAnsi"/>
                    <w:color w:val="808080" w:themeColor="background2"/>
                  </w:rPr>
                  <w:t>Cliquez ou appuyez pour saisir du texte.</w:t>
                </w:r>
              </w:p>
            </w:tc>
          </w:sdtContent>
        </w:sdt>
      </w:tr>
      <w:tr w:rsidR="00723224" w:rsidRPr="007A0E29" w14:paraId="13C38187" w14:textId="77777777" w:rsidTr="00186F94">
        <w:sdt>
          <w:sdtPr>
            <w:rPr>
              <w:rFonts w:asciiTheme="majorHAnsi" w:hAnsiTheme="majorHAnsi" w:cstheme="majorHAnsi"/>
              <w:bCs/>
              <w:color w:val="808080" w:themeColor="background2"/>
              <w:sz w:val="22"/>
              <w:szCs w:val="22"/>
            </w:rPr>
            <w:id w:val="-414255127"/>
            <w:placeholder>
              <w:docPart w:val="58B33B467D5D4B51AE18F2267DEABD9B"/>
            </w:placeholder>
            <w:text/>
          </w:sdtPr>
          <w:sdtContent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1560" w:type="dxa"/>
              </w:tcPr>
              <w:p w14:paraId="6F9DC411" w14:textId="05AB40DE" w:rsidR="00723224" w:rsidRPr="00723224" w:rsidRDefault="00723224" w:rsidP="00723224">
                <w:pPr>
                  <w:tabs>
                    <w:tab w:val="left" w:pos="851"/>
                    <w:tab w:val="left" w:pos="1985"/>
                    <w:tab w:val="left" w:pos="3402"/>
                    <w:tab w:val="left" w:pos="5954"/>
                    <w:tab w:val="left" w:pos="7371"/>
                  </w:tabs>
                  <w:rPr>
                    <w:rFonts w:asciiTheme="majorHAnsi" w:hAnsiTheme="majorHAnsi" w:cstheme="majorHAnsi"/>
                    <w:bCs/>
                    <w:color w:val="808080" w:themeColor="background2"/>
                    <w:sz w:val="22"/>
                    <w:szCs w:val="22"/>
                  </w:rPr>
                </w:pPr>
                <w:r w:rsidRPr="00723224">
                  <w:rPr>
                    <w:rFonts w:asciiTheme="majorHAnsi" w:hAnsiTheme="majorHAnsi" w:cstheme="majorHAnsi"/>
                    <w:bCs/>
                    <w:color w:val="808080" w:themeColor="background2"/>
                    <w:sz w:val="22"/>
                    <w:szCs w:val="22"/>
                  </w:rPr>
                  <w:t>Nr.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  <w:color w:val="808080" w:themeColor="background2"/>
            </w:rPr>
            <w:id w:val="-1667635098"/>
            <w:placeholder>
              <w:docPart w:val="EC07365F6245484DA754330686FC3971"/>
            </w:placeholder>
            <w:text/>
          </w:sdtPr>
          <w:sdtContent>
            <w:tc>
              <w:tcPr>
                <w:tcW w:w="6830" w:type="dxa"/>
              </w:tcPr>
              <w:p w14:paraId="1277AA0D" w14:textId="3130CB99" w:rsidR="00723224" w:rsidRPr="00723224" w:rsidRDefault="00723224" w:rsidP="00723224">
                <w:pPr>
                  <w:tabs>
                    <w:tab w:val="left" w:pos="851"/>
                    <w:tab w:val="left" w:pos="1985"/>
                    <w:tab w:val="left" w:pos="3402"/>
                    <w:tab w:val="left" w:pos="5954"/>
                    <w:tab w:val="left" w:pos="7371"/>
                  </w:tabs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Theme="majorHAnsi" w:hAnsiTheme="majorHAnsi" w:cstheme="majorHAnsi"/>
                    <w:b/>
                    <w:color w:val="808080" w:themeColor="background2"/>
                    <w:sz w:val="22"/>
                    <w:szCs w:val="22"/>
                  </w:rPr>
                </w:pPr>
                <w:r w:rsidRPr="00723224">
                  <w:rPr>
                    <w:rFonts w:asciiTheme="majorHAnsi" w:hAnsiTheme="majorHAnsi" w:cstheme="majorHAnsi"/>
                    <w:color w:val="808080" w:themeColor="background2"/>
                  </w:rPr>
                  <w:t>Cliquez ou appuyez pour saisir du texte.</w:t>
                </w:r>
              </w:p>
            </w:tc>
          </w:sdtContent>
        </w:sdt>
      </w:tr>
      <w:tr w:rsidR="00723224" w:rsidRPr="007A0E29" w14:paraId="42C2C6C9" w14:textId="77777777" w:rsidTr="00186F94">
        <w:sdt>
          <w:sdtPr>
            <w:rPr>
              <w:rFonts w:asciiTheme="majorHAnsi" w:hAnsiTheme="majorHAnsi" w:cstheme="majorHAnsi"/>
              <w:bCs/>
              <w:color w:val="808080" w:themeColor="background2"/>
              <w:sz w:val="22"/>
              <w:szCs w:val="22"/>
            </w:rPr>
            <w:id w:val="697666245"/>
            <w:placeholder>
              <w:docPart w:val="B63596A2B4AD455A81BEFFC88FBD6DD1"/>
            </w:placeholder>
            <w:text/>
          </w:sdtPr>
          <w:sdtContent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1560" w:type="dxa"/>
              </w:tcPr>
              <w:p w14:paraId="0E347C5A" w14:textId="7E21CA88" w:rsidR="00723224" w:rsidRPr="00723224" w:rsidRDefault="00723224" w:rsidP="00723224">
                <w:pPr>
                  <w:tabs>
                    <w:tab w:val="left" w:pos="851"/>
                    <w:tab w:val="left" w:pos="1985"/>
                    <w:tab w:val="left" w:pos="3402"/>
                    <w:tab w:val="left" w:pos="5954"/>
                    <w:tab w:val="left" w:pos="7371"/>
                  </w:tabs>
                  <w:rPr>
                    <w:rFonts w:asciiTheme="majorHAnsi" w:hAnsiTheme="majorHAnsi" w:cstheme="majorHAnsi"/>
                    <w:b/>
                    <w:color w:val="808080" w:themeColor="background2"/>
                    <w:sz w:val="22"/>
                    <w:szCs w:val="22"/>
                  </w:rPr>
                </w:pPr>
                <w:r w:rsidRPr="00723224">
                  <w:rPr>
                    <w:rFonts w:asciiTheme="majorHAnsi" w:hAnsiTheme="majorHAnsi" w:cstheme="majorHAnsi"/>
                    <w:bCs/>
                    <w:color w:val="808080" w:themeColor="background2"/>
                    <w:sz w:val="22"/>
                    <w:szCs w:val="22"/>
                  </w:rPr>
                  <w:t>Nr.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  <w:color w:val="808080" w:themeColor="background2"/>
            </w:rPr>
            <w:id w:val="-1890258494"/>
            <w:placeholder>
              <w:docPart w:val="1CA83E351E494DBC8A46EA83382155BC"/>
            </w:placeholder>
            <w:text/>
          </w:sdtPr>
          <w:sdtContent>
            <w:tc>
              <w:tcPr>
                <w:tcW w:w="6830" w:type="dxa"/>
              </w:tcPr>
              <w:p w14:paraId="0E9344CB" w14:textId="6C042053" w:rsidR="00723224" w:rsidRPr="00723224" w:rsidRDefault="00723224" w:rsidP="00723224">
                <w:pPr>
                  <w:tabs>
                    <w:tab w:val="left" w:pos="851"/>
                    <w:tab w:val="left" w:pos="1985"/>
                    <w:tab w:val="left" w:pos="3402"/>
                    <w:tab w:val="left" w:pos="5954"/>
                    <w:tab w:val="left" w:pos="7371"/>
                  </w:tabs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Theme="majorHAnsi" w:hAnsiTheme="majorHAnsi" w:cstheme="majorHAnsi"/>
                    <w:b/>
                    <w:color w:val="808080" w:themeColor="background2"/>
                    <w:sz w:val="22"/>
                    <w:szCs w:val="22"/>
                  </w:rPr>
                </w:pPr>
                <w:r w:rsidRPr="00723224">
                  <w:rPr>
                    <w:rFonts w:asciiTheme="majorHAnsi" w:hAnsiTheme="majorHAnsi" w:cstheme="majorHAnsi"/>
                    <w:color w:val="808080" w:themeColor="background2"/>
                  </w:rPr>
                  <w:t>Cliquez ou appuyez pour saisir du texte.</w:t>
                </w:r>
              </w:p>
            </w:tc>
          </w:sdtContent>
        </w:sdt>
      </w:tr>
      <w:tr w:rsidR="00723224" w:rsidRPr="007A0E29" w14:paraId="61E1EF91" w14:textId="77777777" w:rsidTr="00186F94">
        <w:sdt>
          <w:sdtPr>
            <w:rPr>
              <w:rFonts w:asciiTheme="majorHAnsi" w:hAnsiTheme="majorHAnsi" w:cstheme="majorHAnsi"/>
              <w:bCs/>
              <w:color w:val="808080" w:themeColor="background2"/>
              <w:sz w:val="22"/>
              <w:szCs w:val="22"/>
            </w:rPr>
            <w:id w:val="-777561075"/>
            <w:placeholder>
              <w:docPart w:val="5114C9A563624D84B9B56890DBA27822"/>
            </w:placeholder>
            <w:text/>
          </w:sdtPr>
          <w:sdtContent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1560" w:type="dxa"/>
              </w:tcPr>
              <w:p w14:paraId="621C4A3F" w14:textId="5DD2FBD3" w:rsidR="00723224" w:rsidRPr="00723224" w:rsidRDefault="00723224" w:rsidP="00723224">
                <w:pPr>
                  <w:tabs>
                    <w:tab w:val="left" w:pos="851"/>
                    <w:tab w:val="left" w:pos="1985"/>
                    <w:tab w:val="left" w:pos="3402"/>
                    <w:tab w:val="left" w:pos="5954"/>
                    <w:tab w:val="left" w:pos="7371"/>
                  </w:tabs>
                  <w:rPr>
                    <w:rFonts w:asciiTheme="majorHAnsi" w:hAnsiTheme="majorHAnsi" w:cstheme="majorHAnsi"/>
                    <w:b/>
                    <w:color w:val="808080" w:themeColor="background2"/>
                    <w:sz w:val="22"/>
                    <w:szCs w:val="22"/>
                  </w:rPr>
                </w:pPr>
                <w:r w:rsidRPr="00723224">
                  <w:rPr>
                    <w:rFonts w:asciiTheme="majorHAnsi" w:hAnsiTheme="majorHAnsi" w:cstheme="majorHAnsi"/>
                    <w:bCs/>
                    <w:color w:val="808080" w:themeColor="background2"/>
                    <w:sz w:val="22"/>
                    <w:szCs w:val="22"/>
                  </w:rPr>
                  <w:t>Nr.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  <w:color w:val="808080" w:themeColor="background2"/>
            </w:rPr>
            <w:id w:val="99773545"/>
            <w:placeholder>
              <w:docPart w:val="2613291F0CFE423781B528A648EAE49D"/>
            </w:placeholder>
            <w:text/>
          </w:sdtPr>
          <w:sdtContent>
            <w:tc>
              <w:tcPr>
                <w:tcW w:w="6830" w:type="dxa"/>
              </w:tcPr>
              <w:p w14:paraId="72592B60" w14:textId="05F0DA43" w:rsidR="00723224" w:rsidRPr="00723224" w:rsidRDefault="00723224" w:rsidP="00723224">
                <w:pPr>
                  <w:tabs>
                    <w:tab w:val="left" w:pos="851"/>
                    <w:tab w:val="left" w:pos="1985"/>
                    <w:tab w:val="left" w:pos="3402"/>
                    <w:tab w:val="left" w:pos="5954"/>
                    <w:tab w:val="left" w:pos="7371"/>
                  </w:tabs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Theme="majorHAnsi" w:hAnsiTheme="majorHAnsi" w:cstheme="majorHAnsi"/>
                    <w:b/>
                    <w:color w:val="808080" w:themeColor="background2"/>
                    <w:sz w:val="22"/>
                    <w:szCs w:val="22"/>
                  </w:rPr>
                </w:pPr>
                <w:r w:rsidRPr="00723224">
                  <w:rPr>
                    <w:rFonts w:asciiTheme="majorHAnsi" w:hAnsiTheme="majorHAnsi" w:cstheme="majorHAnsi"/>
                    <w:color w:val="808080" w:themeColor="background2"/>
                  </w:rPr>
                  <w:t>Cliquez ou appuyez pour saisir du texte.</w:t>
                </w:r>
              </w:p>
            </w:tc>
          </w:sdtContent>
        </w:sdt>
      </w:tr>
    </w:tbl>
    <w:p w14:paraId="38943559" w14:textId="508B97B8" w:rsidR="000606B1" w:rsidRPr="007A0E29" w:rsidRDefault="00772F4E" w:rsidP="000606B1">
      <w:pPr>
        <w:tabs>
          <w:tab w:val="left" w:pos="851"/>
          <w:tab w:val="left" w:pos="2552"/>
          <w:tab w:val="left" w:pos="3402"/>
          <w:tab w:val="left" w:pos="6237"/>
          <w:tab w:val="left" w:pos="7797"/>
        </w:tabs>
        <w:rPr>
          <w:rFonts w:asciiTheme="majorHAnsi" w:hAnsiTheme="majorHAnsi" w:cstheme="majorHAnsi"/>
        </w:rPr>
      </w:pPr>
      <w:r>
        <w:rPr>
          <w:rFonts w:asciiTheme="majorHAnsi" w:hAnsiTheme="majorHAnsi"/>
          <w:b/>
          <w:sz w:val="22"/>
        </w:rPr>
        <w:br/>
      </w:r>
      <w:r>
        <w:rPr>
          <w:rFonts w:asciiTheme="majorHAnsi" w:hAnsiTheme="majorHAnsi"/>
          <w:b/>
          <w:sz w:val="22"/>
        </w:rPr>
        <w:br/>
      </w:r>
    </w:p>
    <w:p w14:paraId="563B4285" w14:textId="65358467" w:rsidR="000606B1" w:rsidRPr="00723224" w:rsidRDefault="00EF5335" w:rsidP="000606B1">
      <w:pPr>
        <w:tabs>
          <w:tab w:val="left" w:pos="851"/>
          <w:tab w:val="left" w:pos="1985"/>
          <w:tab w:val="left" w:pos="2552"/>
          <w:tab w:val="left" w:pos="5954"/>
          <w:tab w:val="left" w:pos="7371"/>
        </w:tabs>
        <w:rPr>
          <w:rFonts w:asciiTheme="majorHAnsi" w:hAnsiTheme="majorHAnsi" w:cstheme="majorHAnsi"/>
          <w:noProof/>
          <w:color w:val="808080" w:themeColor="background2"/>
          <w:lang w:val="en-US"/>
        </w:rPr>
      </w:pPr>
      <w:proofErr w:type="spellStart"/>
      <w:r w:rsidRPr="006C5259">
        <w:rPr>
          <w:rFonts w:asciiTheme="majorHAnsi" w:hAnsiTheme="majorHAnsi"/>
          <w:lang w:val="en-US"/>
        </w:rPr>
        <w:t>Localité</w:t>
      </w:r>
      <w:proofErr w:type="spellEnd"/>
      <w:r w:rsidR="000606B1" w:rsidRPr="006C5259">
        <w:rPr>
          <w:rFonts w:asciiTheme="majorHAnsi" w:hAnsiTheme="majorHAnsi"/>
          <w:lang w:val="en-US"/>
        </w:rPr>
        <w:t xml:space="preserve"> / date: </w:t>
      </w:r>
      <w:r w:rsidR="000606B1" w:rsidRPr="006C5259">
        <w:rPr>
          <w:rFonts w:asciiTheme="majorHAnsi" w:hAnsiTheme="majorHAnsi"/>
          <w:lang w:val="en-US"/>
        </w:rPr>
        <w:tab/>
      </w:r>
      <w:r w:rsidR="000606B1" w:rsidRPr="006C5259">
        <w:rPr>
          <w:rFonts w:asciiTheme="majorHAnsi" w:hAnsiTheme="majorHAnsi"/>
          <w:lang w:val="en-US"/>
        </w:rPr>
        <w:tab/>
      </w:r>
      <w:sdt>
        <w:sdtPr>
          <w:rPr>
            <w:rFonts w:asciiTheme="majorHAnsi" w:hAnsiTheme="majorHAnsi" w:cstheme="majorHAnsi"/>
          </w:rPr>
          <w:id w:val="1633059729"/>
          <w:placeholder>
            <w:docPart w:val="FA8A4E48078B49D78CA5270AF848D7FA"/>
          </w:placeholder>
        </w:sdtPr>
        <w:sdtEndPr>
          <w:rPr>
            <w:color w:val="808080" w:themeColor="background2"/>
          </w:rPr>
        </w:sdtEndPr>
        <w:sdtContent>
          <w:sdt>
            <w:sdtPr>
              <w:rPr>
                <w:rFonts w:asciiTheme="majorHAnsi" w:hAnsiTheme="majorHAnsi" w:cstheme="majorHAnsi"/>
              </w:rPr>
              <w:id w:val="-929970273"/>
              <w:placeholder>
                <w:docPart w:val="8786E5F518A639419436D9E9CB566729"/>
              </w:placeholder>
            </w:sdtPr>
            <w:sdtEndPr>
              <w:rPr>
                <w:color w:val="808080" w:themeColor="background2"/>
              </w:rPr>
            </w:sdtEndPr>
            <w:sdtContent>
              <w:r w:rsidR="00E869AD" w:rsidRPr="00723224">
                <w:rPr>
                  <w:rFonts w:asciiTheme="majorHAnsi" w:hAnsiTheme="majorHAnsi" w:cstheme="majorHAnsi"/>
                  <w:color w:val="808080" w:themeColor="background2"/>
                </w:rPr>
                <w:t>Cliquez ou appuyez pour saisir du texte.</w:t>
              </w:r>
            </w:sdtContent>
          </w:sdt>
        </w:sdtContent>
      </w:sdt>
      <w:r w:rsidR="000606B1" w:rsidRPr="00723224">
        <w:rPr>
          <w:rFonts w:asciiTheme="majorHAnsi" w:hAnsiTheme="majorHAnsi"/>
          <w:color w:val="808080" w:themeColor="background2"/>
          <w:lang w:val="en-US"/>
        </w:rPr>
        <w:tab/>
      </w:r>
    </w:p>
    <w:p w14:paraId="27284CC8" w14:textId="7B8F9394" w:rsidR="00772F4E" w:rsidRPr="006C5259" w:rsidRDefault="000606B1" w:rsidP="000606B1">
      <w:pPr>
        <w:tabs>
          <w:tab w:val="left" w:pos="851"/>
          <w:tab w:val="left" w:pos="2552"/>
          <w:tab w:val="left" w:pos="3402"/>
          <w:tab w:val="left" w:pos="6237"/>
          <w:tab w:val="left" w:pos="7797"/>
        </w:tabs>
        <w:rPr>
          <w:rFonts w:asciiTheme="majorHAnsi" w:hAnsiTheme="majorHAnsi" w:cstheme="majorHAnsi"/>
          <w:lang w:val="en-US"/>
        </w:rPr>
      </w:pPr>
      <w:r w:rsidRPr="006C5259">
        <w:rPr>
          <w:rFonts w:asciiTheme="majorHAnsi" w:hAnsiTheme="majorHAnsi"/>
          <w:lang w:val="en-US"/>
        </w:rPr>
        <w:t>Signature:</w:t>
      </w:r>
      <w:r w:rsidRPr="006C5259">
        <w:rPr>
          <w:rFonts w:asciiTheme="majorHAnsi" w:hAnsiTheme="majorHAnsi"/>
          <w:lang w:val="en-US"/>
        </w:rPr>
        <w:tab/>
      </w:r>
      <w:sdt>
        <w:sdtPr>
          <w:rPr>
            <w:rFonts w:asciiTheme="majorHAnsi" w:hAnsiTheme="majorHAnsi" w:cstheme="majorHAnsi"/>
          </w:rPr>
          <w:id w:val="-1348091953"/>
          <w:placeholder>
            <w:docPart w:val="FA8A4E48078B49D78CA5270AF848D7FA"/>
          </w:placeholder>
        </w:sdtPr>
        <w:sdtContent>
          <w:sdt>
            <w:sdtPr>
              <w:rPr>
                <w:rFonts w:asciiTheme="majorHAnsi" w:hAnsiTheme="majorHAnsi" w:cstheme="majorHAnsi"/>
              </w:rPr>
              <w:id w:val="1270201860"/>
              <w:placeholder>
                <w:docPart w:val="52273E4412439345A97651D4151566AE"/>
              </w:placeholder>
            </w:sdtPr>
            <w:sdtContent>
              <w:r w:rsidR="00E869AD" w:rsidRPr="00723224">
                <w:rPr>
                  <w:rFonts w:asciiTheme="majorHAnsi" w:hAnsiTheme="majorHAnsi" w:cstheme="majorHAnsi"/>
                  <w:color w:val="808080" w:themeColor="background2"/>
                </w:rPr>
                <w:t>Cliquez ou appuyez pour saisir du texte</w:t>
              </w:r>
              <w:r w:rsidR="00E869AD">
                <w:rPr>
                  <w:rFonts w:asciiTheme="majorHAnsi" w:hAnsiTheme="majorHAnsi" w:cstheme="majorHAnsi"/>
                </w:rPr>
                <w:t>.</w:t>
              </w:r>
            </w:sdtContent>
          </w:sdt>
        </w:sdtContent>
      </w:sdt>
      <w:r w:rsidRPr="006C5259">
        <w:rPr>
          <w:rFonts w:asciiTheme="majorHAnsi" w:hAnsiTheme="majorHAnsi"/>
          <w:lang w:val="en-US"/>
        </w:rPr>
        <w:br/>
      </w:r>
    </w:p>
    <w:p w14:paraId="0F877D61" w14:textId="77777777" w:rsidR="00733165" w:rsidRPr="006C5259" w:rsidRDefault="00733165" w:rsidP="000C31A3">
      <w:pPr>
        <w:tabs>
          <w:tab w:val="left" w:pos="851"/>
          <w:tab w:val="left" w:pos="1985"/>
          <w:tab w:val="left" w:pos="3402"/>
          <w:tab w:val="left" w:pos="5954"/>
          <w:tab w:val="left" w:pos="7371"/>
        </w:tabs>
        <w:rPr>
          <w:rFonts w:asciiTheme="majorHAnsi" w:hAnsiTheme="majorHAnsi" w:cstheme="majorHAnsi"/>
          <w:noProof/>
          <w:lang w:val="en-US"/>
        </w:rPr>
      </w:pPr>
    </w:p>
    <w:p w14:paraId="0258FD5A" w14:textId="034153D7" w:rsidR="00475BED" w:rsidRPr="006C5259" w:rsidRDefault="00475BED" w:rsidP="005A56C9">
      <w:pPr>
        <w:tabs>
          <w:tab w:val="left" w:pos="851"/>
          <w:tab w:val="left" w:pos="1418"/>
          <w:tab w:val="left" w:pos="1985"/>
          <w:tab w:val="left" w:pos="4395"/>
          <w:tab w:val="left" w:pos="5103"/>
        </w:tabs>
        <w:rPr>
          <w:rFonts w:asciiTheme="majorHAnsi" w:hAnsiTheme="majorHAnsi" w:cstheme="majorHAnsi"/>
          <w:lang w:val="en-US"/>
        </w:rPr>
      </w:pPr>
    </w:p>
    <w:sectPr w:rsidR="00475BED" w:rsidRPr="006C5259" w:rsidSect="00B8274B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985" w:right="1588" w:bottom="1701" w:left="1928" w:header="1236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ABFDB9" w14:textId="77777777" w:rsidR="00F75BAA" w:rsidRDefault="00F75BAA" w:rsidP="00F91D37">
      <w:r>
        <w:separator/>
      </w:r>
    </w:p>
  </w:endnote>
  <w:endnote w:type="continuationSeparator" w:id="0">
    <w:p w14:paraId="6E5C5F6D" w14:textId="77777777" w:rsidR="00F75BAA" w:rsidRDefault="00F75BAA" w:rsidP="00F91D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NeueLT Com 55 Roman">
    <w:altName w:val="Arial"/>
    <w:charset w:val="00"/>
    <w:family w:val="swiss"/>
    <w:pitch w:val="variable"/>
    <w:sig w:usb0="8000008F" w:usb1="10002042" w:usb2="00000000" w:usb3="00000000" w:csb0="0000009B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MinionPro-Regular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87E3D8" w14:textId="77777777" w:rsidR="00D003F8" w:rsidRDefault="00D003F8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DF4072" w14:textId="77777777" w:rsidR="001D55E3" w:rsidRPr="00416762" w:rsidRDefault="00983ABF" w:rsidP="00416762">
    <w:pPr>
      <w:pStyle w:val="Fuzeile"/>
    </w:pPr>
    <w:r>
      <w:rPr>
        <w:noProof/>
      </w:rPr>
      <mc:AlternateContent>
        <mc:Choice Requires="wps">
          <w:drawing>
            <wp:anchor distT="0" distB="0" distL="114300" distR="114300" simplePos="0" relativeHeight="251658242" behindDoc="0" locked="1" layoutInCell="1" allowOverlap="1" wp14:anchorId="266B0E44" wp14:editId="740F1A8C">
              <wp:simplePos x="0" y="0"/>
              <wp:positionH relativeFrom="column">
                <wp:align>right</wp:align>
              </wp:positionH>
              <wp:positionV relativeFrom="page">
                <wp:align>bottom</wp:align>
              </wp:positionV>
              <wp:extent cx="997200" cy="964800"/>
              <wp:effectExtent l="0" t="0" r="12700" b="0"/>
              <wp:wrapNone/>
              <wp:docPr id="11" name="Textfeld 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97200" cy="964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3236806" w14:textId="77777777" w:rsidR="00983ABF" w:rsidRPr="00983ABF" w:rsidRDefault="00983ABF" w:rsidP="00983ABF">
                          <w:pPr>
                            <w:pStyle w:val="Fuzeile"/>
                            <w:jc w:val="right"/>
                            <w:rPr>
                              <w:rStyle w:val="Seitenzahl"/>
                            </w:rPr>
                          </w:pPr>
                          <w:r>
                            <w:fldChar w:fldCharType="begin"/>
                          </w:r>
                          <w:r>
                            <w:instrText xml:space="preserve"> PAGE  \* Arabic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>/</w:t>
                          </w:r>
                          <w:fldSimple w:instr=" NUMPAGES  \* Arabic  \* MERGEFORMAT ">
                            <w:r>
                              <w:rPr>
                                <w:noProof/>
                              </w:rPr>
                              <w:t>40</w:t>
                            </w:r>
                          </w:fldSimple>
                        </w:p>
                      </w:txbxContent>
                    </wps:txbx>
                    <wps:bodyPr rot="0" spcFirstLastPara="0" vertOverflow="overflow" horzOverflow="overflow" vert="horz" wrap="square" lIns="0" tIns="0" rIns="0" bIns="55800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66B0E44" id="_x0000_t202" coordsize="21600,21600" o:spt="202" path="m,l,21600r21600,l21600,xe">
              <v:stroke joinstyle="miter"/>
              <v:path gradientshapeok="t" o:connecttype="rect"/>
            </v:shapetype>
            <v:shape id="Textfeld 11" o:spid="_x0000_s1026" type="#_x0000_t202" style="position:absolute;margin-left:27.3pt;margin-top:0;width:78.5pt;height:75.95pt;z-index:251658242;visibility:visible;mso-wrap-style:square;mso-width-percent:0;mso-height-percent:0;mso-wrap-distance-left:9pt;mso-wrap-distance-top:0;mso-wrap-distance-right:9pt;mso-wrap-distance-bottom:0;mso-position-horizontal:right;mso-position-horizontal-relative:text;mso-position-vertical:bottom;mso-position-vertical-relative:page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" filled="f" stroked="f" strokeweight=".5pt">
              <v:textbox inset="0,0,0,15.5mm">
                <w:txbxContent>
                  <w:p w14:paraId="23236806" w14:textId="77777777" w:rsidR="00983ABF" w:rsidRPr="00983ABF" w:rsidRDefault="00983ABF" w:rsidP="00983ABF">
                    <w:pPr>
                      <w:pStyle w:val="Fuzeile"/>
                      <w:jc w:val="right"/>
                      <w:rPr>
                        <w:rStyle w:val="Seitenzahl"/>
                      </w:rPr>
                    </w:pPr>
                    <w:r>
                      <w:fldChar w:fldCharType="begin"/>
                    </w:r>
                    <w:r>
                      <w:instrText xml:space="preserve"> PAGE  \* Arabic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>/</w:t>
                    </w:r>
                    <w:fldSimple w:instr=" NUMPAGES  \* Arabic  \* MERGEFORMAT ">
                      <w:r>
                        <w:rPr>
                          <w:noProof/>
                        </w:rPr>
                        <w:t>40</w:t>
                      </w:r>
                    </w:fldSimple>
                  </w:p>
                </w:txbxContent>
              </v:textbox>
              <w10:wrap anchory="page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865590" w14:textId="77777777" w:rsidR="00CD6866" w:rsidRDefault="00F23D2C" w:rsidP="00F23D2C">
    <w:pPr>
      <w:pStyle w:val="Fuzeile"/>
    </w:pPr>
    <w:r>
      <w:rPr>
        <w:noProof/>
      </w:rPr>
      <mc:AlternateContent>
        <mc:Choice Requires="wps">
          <w:drawing>
            <wp:anchor distT="0" distB="0" distL="114300" distR="114300" simplePos="0" relativeHeight="251658241" behindDoc="0" locked="1" layoutInCell="1" allowOverlap="1" wp14:anchorId="3AA325D7" wp14:editId="1FEF6A72">
              <wp:simplePos x="0" y="0"/>
              <wp:positionH relativeFrom="column">
                <wp:align>right</wp:align>
              </wp:positionH>
              <wp:positionV relativeFrom="page">
                <wp:align>bottom</wp:align>
              </wp:positionV>
              <wp:extent cx="2772000" cy="972000"/>
              <wp:effectExtent l="0" t="0" r="9525" b="0"/>
              <wp:wrapNone/>
              <wp:docPr id="16" name="Textfeld 1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772000" cy="9720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A1E70A3" w14:textId="77777777" w:rsidR="00F23D2C" w:rsidRPr="00E869AD" w:rsidRDefault="00F23D2C" w:rsidP="00F86421">
                          <w:pPr>
                            <w:pStyle w:val="Verband-Adresse"/>
                            <w:rPr>
                              <w:lang w:val="de-DE"/>
                            </w:rPr>
                          </w:pPr>
                          <w:r w:rsidRPr="00E869AD">
                            <w:rPr>
                              <w:lang w:val="de-DE"/>
                            </w:rPr>
                            <w:t>Physioswiss, Dammweg 3, 3013 Berne</w:t>
                          </w:r>
                        </w:p>
                        <w:p w14:paraId="0CD3FF60" w14:textId="77777777" w:rsidR="00F23D2C" w:rsidRPr="00E869AD" w:rsidRDefault="00F23D2C" w:rsidP="00F86421">
                          <w:pPr>
                            <w:pStyle w:val="Verband-Adresse"/>
                            <w:rPr>
                              <w:lang w:val="de-DE"/>
                            </w:rPr>
                          </w:pPr>
                          <w:r w:rsidRPr="00E869AD">
                            <w:rPr>
                              <w:lang w:val="de-DE"/>
                            </w:rPr>
                            <w:t>058 255 36 00, info@physioswiss.ch, www.physioswiss.ch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AA325D7" id="_x0000_t202" coordsize="21600,21600" o:spt="202" path="m,l,21600r21600,l21600,xe">
              <v:stroke joinstyle="miter"/>
              <v:path gradientshapeok="t" o:connecttype="rect"/>
            </v:shapetype>
            <v:shape id="Textfeld 16" o:spid="_x0000_s1027" type="#_x0000_t202" style="position:absolute;margin-left:167.05pt;margin-top:0;width:218.25pt;height:76.55pt;z-index:251658241;visibility:visible;mso-wrap-style:square;mso-width-percent:0;mso-height-percent:0;mso-wrap-distance-left:9pt;mso-wrap-distance-top:0;mso-wrap-distance-right:9pt;mso-wrap-distance-bottom:0;mso-position-horizontal:right;mso-position-horizontal-relative:text;mso-position-vertical:bottom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" filled="f" stroked="f" strokeweight=".5pt">
              <v:textbox inset="0,0,0,0">
                <w:txbxContent>
                  <w:p w14:paraId="4A1E70A3" w14:textId="77777777" w:rsidR="00F23D2C" w:rsidRPr="00E869AD" w:rsidRDefault="00F23D2C" w:rsidP="00F86421">
                    <w:pPr>
                      <w:pStyle w:val="Verband-Adresse"/>
                      <w:rPr>
                        <w:lang w:val="de-DE"/>
                      </w:rPr>
                    </w:pPr>
                    <w:r w:rsidRPr="00E869AD">
                      <w:rPr>
                        <w:lang w:val="de-DE"/>
                      </w:rPr>
                      <w:t>Physioswiss, Dammweg 3, 3013 Berne</w:t>
                    </w:r>
                  </w:p>
                  <w:p w14:paraId="0CD3FF60" w14:textId="77777777" w:rsidR="00F23D2C" w:rsidRPr="00E869AD" w:rsidRDefault="00F23D2C" w:rsidP="00F86421">
                    <w:pPr>
                      <w:pStyle w:val="Verband-Adresse"/>
                      <w:rPr>
                        <w:lang w:val="de-DE"/>
                      </w:rPr>
                    </w:pPr>
                    <w:r w:rsidRPr="00E869AD">
                      <w:rPr>
                        <w:lang w:val="de-DE"/>
                      </w:rPr>
                      <w:t>058 255 36 00, info@physioswiss.ch, www.physioswiss.ch</w:t>
                    </w:r>
                  </w:p>
                </w:txbxContent>
              </v:textbox>
              <w10:wrap anchory="page"/>
              <w10:anchorlock/>
            </v:shape>
          </w:pict>
        </mc:Fallback>
      </mc:AlternateContent>
    </w:r>
    <w:r>
      <w:rPr>
        <w:noProof/>
      </w:rPr>
      <mc:AlternateContent>
        <mc:Choice Requires="wpg">
          <w:drawing>
            <wp:anchor distT="0" distB="0" distL="114300" distR="114300" simplePos="0" relativeHeight="251658240" behindDoc="0" locked="1" layoutInCell="1" allowOverlap="1" wp14:anchorId="3ED359E0" wp14:editId="4D2BC4A2">
              <wp:simplePos x="0" y="0"/>
              <wp:positionH relativeFrom="column">
                <wp:align>left</wp:align>
              </wp:positionH>
              <wp:positionV relativeFrom="page">
                <wp:align>bottom</wp:align>
              </wp:positionV>
              <wp:extent cx="1882800" cy="932400"/>
              <wp:effectExtent l="0" t="0" r="3175" b="0"/>
              <wp:wrapNone/>
              <wp:docPr id="17" name="Gruppieren 17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882800" cy="932400"/>
                        <a:chOff x="0" y="0"/>
                        <a:chExt cx="1882775" cy="933206"/>
                      </a:xfrm>
                    </wpg:grpSpPr>
                    <wps:wsp>
                      <wps:cNvPr id="18" name="Rechteck 18"/>
                      <wps:cNvSpPr/>
                      <wps:spPr>
                        <a:xfrm>
                          <a:off x="0" y="573206"/>
                          <a:ext cx="360000" cy="360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19" name="Grafik 19"/>
                        <pic:cNvPicPr>
                          <a:picLocks noChangeAspect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882775" cy="377825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154E5F59" id="Gruppieren 17" o:spid="_x0000_s1026" style="position:absolute;margin-left:0;margin-top:0;width:148.25pt;height:73.4pt;z-index:251658240;mso-position-horizontal:left;mso-position-vertical:bottom;mso-position-vertical-relative:page;mso-width-relative:margin;mso-height-relative:margin" coordsize="18827,9332" o:gfxdata="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">
              <v:rect id="Rechteck 18" o:spid="_x0000_s1027" style="position:absolute;top:5732;width:3600;height:36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" filled="f" stroked="f" strokeweight="2pt"/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Grafik 19" o:spid="_x0000_s1028" type="#_x0000_t75" style="position:absolute;width:18827;height:377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">
                <v:imagedata r:id="rId2" o:title=""/>
              </v:shape>
              <w10:wrap anchory="page"/>
              <w10:anchorlock/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C21F54" w14:textId="77777777" w:rsidR="00F75BAA" w:rsidRDefault="00F75BAA" w:rsidP="00F91D37">
      <w:r>
        <w:separator/>
      </w:r>
    </w:p>
  </w:footnote>
  <w:footnote w:type="continuationSeparator" w:id="0">
    <w:p w14:paraId="37ACCB91" w14:textId="77777777" w:rsidR="00F75BAA" w:rsidRDefault="00F75BAA" w:rsidP="00F91D3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75F09E" w14:textId="77777777" w:rsidR="00D003F8" w:rsidRDefault="00D003F8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2F07F9" w14:textId="7D66A26D" w:rsidR="009F56CF" w:rsidRPr="00B8274B" w:rsidRDefault="00143B6C" w:rsidP="009F56CF">
    <w:pPr>
      <w:pStyle w:val="Kopfzeile"/>
    </w:pPr>
    <w:r>
      <w:rPr>
        <w:rFonts w:ascii="Times New Roman"/>
        <w:noProof/>
        <w:sz w:val="20"/>
      </w:rPr>
      <w:drawing>
        <wp:anchor distT="0" distB="0" distL="114300" distR="114300" simplePos="0" relativeHeight="251658250" behindDoc="0" locked="0" layoutInCell="1" allowOverlap="1" wp14:anchorId="23FAE501" wp14:editId="4739C569">
          <wp:simplePos x="0" y="0"/>
          <wp:positionH relativeFrom="column">
            <wp:posOffset>4123055</wp:posOffset>
          </wp:positionH>
          <wp:positionV relativeFrom="paragraph">
            <wp:posOffset>-398145</wp:posOffset>
          </wp:positionV>
          <wp:extent cx="1377315" cy="774065"/>
          <wp:effectExtent l="0" t="0" r="0" b="6985"/>
          <wp:wrapNone/>
          <wp:docPr id="1439746304" name="Image 5" descr="Ein Bild, das Text, Schrift, Screenshot enthält.&#10;&#10;KI-generierte Inhalte können fehlerhaft sein.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 5" descr="Ein Bild, das Text, Schrift, Screenshot enthält.&#10;&#10;KI-generierte Inhalte können fehlerhaft sein.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377315" cy="7740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Times New Roman"/>
        <w:noProof/>
        <w:sz w:val="20"/>
      </w:rPr>
      <w:drawing>
        <wp:anchor distT="0" distB="0" distL="114300" distR="114300" simplePos="0" relativeHeight="251658249" behindDoc="0" locked="0" layoutInCell="1" allowOverlap="1" wp14:anchorId="76B7CF29" wp14:editId="2C3D502E">
          <wp:simplePos x="0" y="0"/>
          <wp:positionH relativeFrom="column">
            <wp:posOffset>2287905</wp:posOffset>
          </wp:positionH>
          <wp:positionV relativeFrom="paragraph">
            <wp:posOffset>-397510</wp:posOffset>
          </wp:positionV>
          <wp:extent cx="1451610" cy="560705"/>
          <wp:effectExtent l="0" t="0" r="0" b="0"/>
          <wp:wrapNone/>
          <wp:docPr id="52358050" name="Image 4" descr="Ein Bild, das Schrift, Text, Screenshot, Grafiken enthält.&#10;&#10;KI-generierte Inhalte können fehlerhaft sein.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 4" descr="Ein Bild, das Schrift, Text, Screenshot, Grafiken enthält.&#10;&#10;KI-generierte Inhalte können fehlerhaft sein.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1451610" cy="5607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Times New Roman"/>
        <w:noProof/>
        <w:sz w:val="20"/>
      </w:rPr>
      <w:drawing>
        <wp:anchor distT="0" distB="0" distL="114300" distR="114300" simplePos="0" relativeHeight="251658248" behindDoc="0" locked="0" layoutInCell="1" allowOverlap="1" wp14:anchorId="559839F5" wp14:editId="787053F2">
          <wp:simplePos x="0" y="0"/>
          <wp:positionH relativeFrom="column">
            <wp:posOffset>1174750</wp:posOffset>
          </wp:positionH>
          <wp:positionV relativeFrom="paragraph">
            <wp:posOffset>-412750</wp:posOffset>
          </wp:positionV>
          <wp:extent cx="763270" cy="479425"/>
          <wp:effectExtent l="0" t="0" r="0" b="0"/>
          <wp:wrapNone/>
          <wp:docPr id="445162146" name="Image 3" descr="Ein Bild, das Text, Symbol, Schrift enthält.&#10;&#10;KI-generierte Inhalte können fehlerhaft sein.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 3" descr="Ein Bild, das Text, Symbol, Schrift enthält.&#10;&#10;KI-generierte Inhalte können fehlerhaft sein."/>
                  <pic:cNvPicPr/>
                </pic:nvPicPr>
                <pic:blipFill>
                  <a:blip r:embed="rId3" cstate="print"/>
                  <a:stretch>
                    <a:fillRect/>
                  </a:stretch>
                </pic:blipFill>
                <pic:spPr>
                  <a:xfrm>
                    <a:off x="0" y="0"/>
                    <a:ext cx="763270" cy="4794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8243" behindDoc="0" locked="1" layoutInCell="1" allowOverlap="1" wp14:anchorId="7D065A92" wp14:editId="77CD9F74">
          <wp:simplePos x="0" y="0"/>
          <wp:positionH relativeFrom="page">
            <wp:posOffset>755650</wp:posOffset>
          </wp:positionH>
          <wp:positionV relativeFrom="page">
            <wp:posOffset>361950</wp:posOffset>
          </wp:positionV>
          <wp:extent cx="3563620" cy="787400"/>
          <wp:effectExtent l="0" t="0" r="0" b="0"/>
          <wp:wrapNone/>
          <wp:docPr id="1233488250" name="Grafik 123348825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" name="Grafik 15"/>
                  <pic:cNvPicPr/>
                </pic:nvPicPr>
                <pic:blipFill>
                  <a:blip r:embed="rId4"/>
                  <a:stretch>
                    <a:fillRect/>
                  </a:stretch>
                </pic:blipFill>
                <pic:spPr>
                  <a:xfrm>
                    <a:off x="0" y="0"/>
                    <a:ext cx="3563620" cy="787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5251A2DD" w14:textId="77777777" w:rsidR="00240CEC" w:rsidRPr="009F56CF" w:rsidRDefault="00240CEC" w:rsidP="00D565DC">
    <w:pPr>
      <w:pStyle w:val="Kopfzeile"/>
      <w:rPr>
        <w:color w:val="FFFFFF" w:themeColor="background1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EBF0F9" w14:textId="0932B945" w:rsidR="009F56CF" w:rsidRPr="00B8274B" w:rsidRDefault="0052530E" w:rsidP="00B8274B">
    <w:pPr>
      <w:pStyle w:val="Kopfzeile"/>
      <w:spacing w:after="1120"/>
    </w:pPr>
    <w:r>
      <w:rPr>
        <w:noProof/>
      </w:rPr>
      <w:drawing>
        <wp:anchor distT="0" distB="0" distL="114300" distR="114300" simplePos="0" relativeHeight="251661322" behindDoc="0" locked="0" layoutInCell="1" allowOverlap="1" wp14:anchorId="621AAD52" wp14:editId="1012BFF8">
          <wp:simplePos x="0" y="0"/>
          <wp:positionH relativeFrom="column">
            <wp:posOffset>1038225</wp:posOffset>
          </wp:positionH>
          <wp:positionV relativeFrom="paragraph">
            <wp:posOffset>-98425</wp:posOffset>
          </wp:positionV>
          <wp:extent cx="1173480" cy="421640"/>
          <wp:effectExtent l="0" t="0" r="7620" b="0"/>
          <wp:wrapThrough wrapText="bothSides">
            <wp:wrapPolygon edited="0">
              <wp:start x="0" y="0"/>
              <wp:lineTo x="0" y="20494"/>
              <wp:lineTo x="21390" y="20494"/>
              <wp:lineTo x="21390" y="0"/>
              <wp:lineTo x="0" y="0"/>
            </wp:wrapPolygon>
          </wp:wrapThrough>
          <wp:docPr id="222198345" name="Grafi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73480" cy="4216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Times New Roman"/>
        <w:noProof/>
        <w:sz w:val="20"/>
      </w:rPr>
      <w:drawing>
        <wp:anchor distT="0" distB="0" distL="114300" distR="114300" simplePos="0" relativeHeight="251660298" behindDoc="0" locked="0" layoutInCell="1" allowOverlap="1" wp14:anchorId="5F4C1911" wp14:editId="131F50BD">
          <wp:simplePos x="0" y="0"/>
          <wp:positionH relativeFrom="column">
            <wp:posOffset>-457200</wp:posOffset>
          </wp:positionH>
          <wp:positionV relativeFrom="paragraph">
            <wp:posOffset>-161925</wp:posOffset>
          </wp:positionV>
          <wp:extent cx="1335405" cy="539115"/>
          <wp:effectExtent l="0" t="0" r="0" b="0"/>
          <wp:wrapNone/>
          <wp:docPr id="1125204668" name="Image 2" descr="Ein Bild, das Text, Schrift, Symbol, Logo enthält.&#10;&#10;KI-generierte Inhalte können fehlerhaft sein.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 2" descr="Ein Bild, das Text, Schrift, Symbol, Logo enthält.&#10;&#10;KI-generierte Inhalte können fehlerhaft sein.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1335405" cy="5391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Times New Roman"/>
        <w:noProof/>
        <w:sz w:val="20"/>
      </w:rPr>
      <w:drawing>
        <wp:anchor distT="0" distB="0" distL="114300" distR="114300" simplePos="0" relativeHeight="251663370" behindDoc="0" locked="0" layoutInCell="1" allowOverlap="1" wp14:anchorId="338AA799" wp14:editId="68223BC2">
          <wp:simplePos x="0" y="0"/>
          <wp:positionH relativeFrom="column">
            <wp:posOffset>4238625</wp:posOffset>
          </wp:positionH>
          <wp:positionV relativeFrom="paragraph">
            <wp:posOffset>-180975</wp:posOffset>
          </wp:positionV>
          <wp:extent cx="1377315" cy="774065"/>
          <wp:effectExtent l="0" t="0" r="0" b="6985"/>
          <wp:wrapNone/>
          <wp:docPr id="2107804565" name="Image 5" descr="Ein Bild, das Text, Schrift, Screenshot enthält.&#10;&#10;KI-generierte Inhalte können fehlerhaft sein.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 5" descr="Ein Bild, das Text, Schrift, Screenshot enthält.&#10;&#10;KI-generierte Inhalte können fehlerhaft sein."/>
                  <pic:cNvPicPr/>
                </pic:nvPicPr>
                <pic:blipFill>
                  <a:blip r:embed="rId3" cstate="print"/>
                  <a:stretch>
                    <a:fillRect/>
                  </a:stretch>
                </pic:blipFill>
                <pic:spPr>
                  <a:xfrm>
                    <a:off x="0" y="0"/>
                    <a:ext cx="1377315" cy="7740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Times New Roman"/>
        <w:noProof/>
        <w:sz w:val="20"/>
      </w:rPr>
      <w:drawing>
        <wp:anchor distT="0" distB="0" distL="114300" distR="114300" simplePos="0" relativeHeight="251662346" behindDoc="0" locked="0" layoutInCell="1" allowOverlap="1" wp14:anchorId="7C2BC6C0" wp14:editId="2F517617">
          <wp:simplePos x="0" y="0"/>
          <wp:positionH relativeFrom="column">
            <wp:posOffset>2524125</wp:posOffset>
          </wp:positionH>
          <wp:positionV relativeFrom="paragraph">
            <wp:posOffset>-171450</wp:posOffset>
          </wp:positionV>
          <wp:extent cx="1451610" cy="560705"/>
          <wp:effectExtent l="0" t="0" r="0" b="0"/>
          <wp:wrapNone/>
          <wp:docPr id="984118220" name="Image 4" descr="Ein Bild, das Schrift, Text, Screenshot, Grafiken enthält.&#10;&#10;KI-generierte Inhalte können fehlerhaft sein.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 4" descr="Ein Bild, das Schrift, Text, Screenshot, Grafiken enthält.&#10;&#10;KI-generierte Inhalte können fehlerhaft sein."/>
                  <pic:cNvPicPr/>
                </pic:nvPicPr>
                <pic:blipFill>
                  <a:blip r:embed="rId4" cstate="print"/>
                  <a:stretch>
                    <a:fillRect/>
                  </a:stretch>
                </pic:blipFill>
                <pic:spPr>
                  <a:xfrm>
                    <a:off x="0" y="0"/>
                    <a:ext cx="1451610" cy="5607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07885162" w14:textId="77777777" w:rsidR="00CD6866" w:rsidRPr="00B8274B" w:rsidRDefault="00CD6866" w:rsidP="00B8274B">
    <w:pPr>
      <w:pStyle w:val="Kopfzeile"/>
      <w:rPr>
        <w:color w:val="FFFFFF" w:themeColor="background1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14F72B2"/>
    <w:multiLevelType w:val="multilevel"/>
    <w:tmpl w:val="222C52BE"/>
    <w:lvl w:ilvl="0">
      <w:start w:val="1"/>
      <w:numFmt w:val="decimal"/>
      <w:pStyle w:val="berschrift1nummeriert"/>
      <w:lvlText w:val="%1."/>
      <w:lvlJc w:val="left"/>
      <w:pPr>
        <w:ind w:left="567" w:hanging="567"/>
      </w:pPr>
      <w:rPr>
        <w:rFonts w:hint="default"/>
      </w:rPr>
    </w:lvl>
    <w:lvl w:ilvl="1">
      <w:start w:val="1"/>
      <w:numFmt w:val="decimal"/>
      <w:pStyle w:val="berschrift2nummeriert"/>
      <w:lvlText w:val="%1.%2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pStyle w:val="berschrift3nummeriert"/>
      <w:lvlText w:val="%1.%2.%3"/>
      <w:lvlJc w:val="left"/>
      <w:pPr>
        <w:ind w:left="567" w:hanging="567"/>
      </w:pPr>
      <w:rPr>
        <w:rFonts w:hint="default"/>
      </w:rPr>
    </w:lvl>
    <w:lvl w:ilvl="3">
      <w:start w:val="1"/>
      <w:numFmt w:val="decimal"/>
      <w:pStyle w:val="berschrift4nummeriert"/>
      <w:lvlText w:val="%1.%2.%3.%4"/>
      <w:lvlJc w:val="left"/>
      <w:pPr>
        <w:ind w:left="567" w:hanging="567"/>
      </w:pPr>
      <w:rPr>
        <w:rFonts w:ascii="Arial" w:hAnsi="Arial" w:hint="default"/>
        <w:sz w:val="16"/>
      </w:rPr>
    </w:lvl>
    <w:lvl w:ilvl="4">
      <w:start w:val="1"/>
      <w:numFmt w:val="decimal"/>
      <w:lvlText w:val="%1.%2.%3.%4.%5"/>
      <w:lvlJc w:val="left"/>
      <w:pPr>
        <w:ind w:left="1134" w:hanging="1134"/>
      </w:pPr>
      <w:rPr>
        <w:rFonts w:hint="default"/>
      </w:rPr>
    </w:lvl>
    <w:lvl w:ilvl="5">
      <w:start w:val="1"/>
      <w:numFmt w:val="decimal"/>
      <w:lvlText w:val="%6."/>
      <w:lvlJc w:val="left"/>
      <w:pPr>
        <w:ind w:left="425" w:hanging="425"/>
      </w:pPr>
      <w:rPr>
        <w:rFonts w:hint="default"/>
      </w:rPr>
    </w:lvl>
    <w:lvl w:ilvl="6">
      <w:start w:val="1"/>
      <w:numFmt w:val="decimal"/>
      <w:lvlText w:val="%6.%7"/>
      <w:lvlJc w:val="left"/>
      <w:pPr>
        <w:ind w:left="425" w:hanging="425"/>
      </w:pPr>
      <w:rPr>
        <w:rFonts w:hint="default"/>
      </w:rPr>
    </w:lvl>
    <w:lvl w:ilvl="7">
      <w:start w:val="1"/>
      <w:numFmt w:val="decimal"/>
      <w:lvlText w:val="%6.%7.%8"/>
      <w:lvlJc w:val="left"/>
      <w:pPr>
        <w:ind w:left="425" w:hanging="425"/>
      </w:pPr>
      <w:rPr>
        <w:rFonts w:hint="default"/>
      </w:rPr>
    </w:lvl>
    <w:lvl w:ilvl="8">
      <w:start w:val="1"/>
      <w:numFmt w:val="lowerLetter"/>
      <w:pStyle w:val="Nummerierungabc"/>
      <w:lvlText w:val="%9)"/>
      <w:lvlJc w:val="left"/>
      <w:pPr>
        <w:ind w:left="454" w:hanging="454"/>
      </w:pPr>
      <w:rPr>
        <w:rFonts w:hint="default"/>
      </w:rPr>
    </w:lvl>
  </w:abstractNum>
  <w:abstractNum w:abstractNumId="2" w15:restartNumberingAfterBreak="0">
    <w:nsid w:val="0B043A84"/>
    <w:multiLevelType w:val="multilevel"/>
    <w:tmpl w:val="CB3C42FC"/>
    <w:lvl w:ilvl="0">
      <w:start w:val="1"/>
      <w:numFmt w:val="decimal"/>
      <w:lvlText w:val="%1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720"/>
      </w:pPr>
      <w:rPr>
        <w:rFonts w:hint="default"/>
        <w:b/>
        <w:sz w:val="22"/>
        <w:szCs w:val="22"/>
      </w:rPr>
    </w:lvl>
    <w:lvl w:ilvl="2">
      <w:start w:val="1"/>
      <w:numFmt w:val="decimal"/>
      <w:lvlText w:val="%1.%2.%3"/>
      <w:lvlJc w:val="left"/>
      <w:pPr>
        <w:ind w:left="180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88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6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32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68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400" w:hanging="2520"/>
      </w:pPr>
      <w:rPr>
        <w:rFonts w:hint="default"/>
      </w:rPr>
    </w:lvl>
  </w:abstractNum>
  <w:abstractNum w:abstractNumId="3" w15:restartNumberingAfterBreak="0">
    <w:nsid w:val="198A7877"/>
    <w:multiLevelType w:val="multilevel"/>
    <w:tmpl w:val="14FC64F4"/>
    <w:lvl w:ilvl="0">
      <w:start w:val="1"/>
      <w:numFmt w:val="decimal"/>
      <w:pStyle w:val="Dokumentbezeichnung"/>
      <w:lvlText w:val="%1"/>
      <w:lvlJc w:val="left"/>
      <w:pPr>
        <w:ind w:left="851" w:hanging="709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" w15:restartNumberingAfterBreak="0">
    <w:nsid w:val="1E4E45F9"/>
    <w:multiLevelType w:val="multilevel"/>
    <w:tmpl w:val="83F60A2A"/>
    <w:lvl w:ilvl="0">
      <w:start w:val="1"/>
      <w:numFmt w:val="decimal"/>
      <w:lvlText w:val="%1."/>
      <w:lvlJc w:val="left"/>
      <w:pPr>
        <w:ind w:left="360" w:hanging="360"/>
      </w:pPr>
      <w:rPr>
        <w:b/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420E4B30"/>
    <w:multiLevelType w:val="multilevel"/>
    <w:tmpl w:val="91AE2276"/>
    <w:lvl w:ilvl="0">
      <w:start w:val="1"/>
      <w:numFmt w:val="decimal"/>
      <w:pStyle w:val="Traktandum-Titel1"/>
      <w:lvlText w:val="%1."/>
      <w:lvlJc w:val="left"/>
      <w:pPr>
        <w:ind w:left="425" w:hanging="425"/>
      </w:pPr>
      <w:rPr>
        <w:rFonts w:hint="default"/>
      </w:rPr>
    </w:lvl>
    <w:lvl w:ilvl="1">
      <w:start w:val="1"/>
      <w:numFmt w:val="decimal"/>
      <w:pStyle w:val="Traktandum-Titel2"/>
      <w:lvlText w:val="%1.%2"/>
      <w:lvlJc w:val="left"/>
      <w:pPr>
        <w:ind w:left="851" w:hanging="426"/>
      </w:pPr>
      <w:rPr>
        <w:rFonts w:hint="default"/>
      </w:rPr>
    </w:lvl>
    <w:lvl w:ilvl="2">
      <w:start w:val="1"/>
      <w:numFmt w:val="bullet"/>
      <w:lvlText w:val="‒"/>
      <w:lvlJc w:val="left"/>
      <w:pPr>
        <w:ind w:left="1021" w:hanging="170"/>
      </w:pPr>
      <w:rPr>
        <w:rFonts w:ascii="Segoe UI" w:hAnsi="Segoe UI" w:hint="default"/>
        <w:color w:val="auto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 w15:restartNumberingAfterBreak="0">
    <w:nsid w:val="4C0D46FD"/>
    <w:multiLevelType w:val="multilevel"/>
    <w:tmpl w:val="F8C67366"/>
    <w:lvl w:ilvl="0">
      <w:start w:val="3"/>
      <w:numFmt w:val="decimal"/>
      <w:lvlText w:val="%1."/>
      <w:lvlJc w:val="left"/>
      <w:pPr>
        <w:ind w:left="567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567" w:hanging="567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67" w:hanging="567"/>
      </w:pPr>
      <w:rPr>
        <w:rFonts w:ascii="Arial" w:hAnsi="Arial" w:hint="default"/>
        <w:sz w:val="16"/>
      </w:rPr>
    </w:lvl>
    <w:lvl w:ilvl="4">
      <w:start w:val="1"/>
      <w:numFmt w:val="decimal"/>
      <w:lvlText w:val="%1.%2.%3.%4.%5"/>
      <w:lvlJc w:val="left"/>
      <w:pPr>
        <w:ind w:left="1134" w:hanging="1134"/>
      </w:pPr>
      <w:rPr>
        <w:rFonts w:hint="default"/>
      </w:rPr>
    </w:lvl>
    <w:lvl w:ilvl="5">
      <w:start w:val="1"/>
      <w:numFmt w:val="decimal"/>
      <w:pStyle w:val="Nummerierung1"/>
      <w:lvlText w:val="%6."/>
      <w:lvlJc w:val="left"/>
      <w:pPr>
        <w:ind w:left="454" w:hanging="454"/>
      </w:pPr>
      <w:rPr>
        <w:rFonts w:hint="default"/>
      </w:rPr>
    </w:lvl>
    <w:lvl w:ilvl="6">
      <w:start w:val="1"/>
      <w:numFmt w:val="decimal"/>
      <w:pStyle w:val="Nummerierung2"/>
      <w:lvlText w:val="%6.%7"/>
      <w:lvlJc w:val="left"/>
      <w:pPr>
        <w:ind w:left="1021" w:hanging="567"/>
      </w:pPr>
      <w:rPr>
        <w:rFonts w:hint="default"/>
      </w:rPr>
    </w:lvl>
    <w:lvl w:ilvl="7">
      <w:start w:val="1"/>
      <w:numFmt w:val="decimal"/>
      <w:pStyle w:val="Nummerierung3"/>
      <w:lvlText w:val="%6.%7.%8"/>
      <w:lvlJc w:val="left"/>
      <w:pPr>
        <w:ind w:left="1871" w:hanging="850"/>
      </w:pPr>
      <w:rPr>
        <w:rFonts w:hint="default"/>
      </w:rPr>
    </w:lvl>
    <w:lvl w:ilvl="8">
      <w:start w:val="1"/>
      <w:numFmt w:val="lowerLetter"/>
      <w:lvlText w:val="%9)"/>
      <w:lvlJc w:val="left"/>
      <w:pPr>
        <w:ind w:left="454" w:hanging="454"/>
      </w:pPr>
      <w:rPr>
        <w:rFonts w:hint="default"/>
      </w:rPr>
    </w:lvl>
  </w:abstractNum>
  <w:abstractNum w:abstractNumId="7" w15:restartNumberingAfterBreak="0">
    <w:nsid w:val="58613E6B"/>
    <w:multiLevelType w:val="multilevel"/>
    <w:tmpl w:val="98B28E36"/>
    <w:lvl w:ilvl="0">
      <w:start w:val="1"/>
      <w:numFmt w:val="bullet"/>
      <w:pStyle w:val="Aufzhlungszeichen"/>
      <w:lvlText w:val=""/>
      <w:lvlJc w:val="left"/>
      <w:pPr>
        <w:ind w:left="284" w:hanging="284"/>
      </w:pPr>
      <w:rPr>
        <w:rFonts w:ascii="Wingdings" w:hAnsi="Wingdings" w:hint="default"/>
      </w:rPr>
    </w:lvl>
    <w:lvl w:ilvl="1">
      <w:start w:val="1"/>
      <w:numFmt w:val="bullet"/>
      <w:pStyle w:val="Aufzhlungszeichen2"/>
      <w:lvlText w:val="–"/>
      <w:lvlJc w:val="left"/>
      <w:pPr>
        <w:ind w:left="567" w:hanging="283"/>
      </w:pPr>
      <w:rPr>
        <w:rFonts w:ascii="HelveticaNeueLT Com 55 Roman" w:hAnsi="HelveticaNeueLT Com 55 Roman" w:hint="default"/>
      </w:rPr>
    </w:lvl>
    <w:lvl w:ilvl="2">
      <w:start w:val="1"/>
      <w:numFmt w:val="bullet"/>
      <w:pStyle w:val="Aufzhlungszeichen3"/>
      <w:lvlText w:val="–"/>
      <w:lvlJc w:val="left"/>
      <w:pPr>
        <w:ind w:left="851" w:hanging="284"/>
      </w:pPr>
      <w:rPr>
        <w:rFonts w:ascii="HelveticaNeueLT Com 55 Roman" w:hAnsi="HelveticaNeueLT Com 55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" w15:restartNumberingAfterBreak="0">
    <w:nsid w:val="58B14BDC"/>
    <w:multiLevelType w:val="multilevel"/>
    <w:tmpl w:val="D8AAB2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9" w15:restartNumberingAfterBreak="0">
    <w:nsid w:val="6AE06DE1"/>
    <w:multiLevelType w:val="multilevel"/>
    <w:tmpl w:val="87E021E4"/>
    <w:lvl w:ilvl="0">
      <w:start w:val="1"/>
      <w:numFmt w:val="bullet"/>
      <w:pStyle w:val="Aufzhlung1"/>
      <w:lvlText w:val=""/>
      <w:lvlJc w:val="left"/>
      <w:pPr>
        <w:ind w:left="284" w:hanging="284"/>
      </w:pPr>
      <w:rPr>
        <w:rFonts w:ascii="Symbol" w:hAnsi="Symbol" w:cs="Arial" w:hint="default"/>
        <w:color w:val="213A8F" w:themeColor="accent1"/>
      </w:rPr>
    </w:lvl>
    <w:lvl w:ilvl="1">
      <w:start w:val="1"/>
      <w:numFmt w:val="bullet"/>
      <w:pStyle w:val="Aufzhlung2"/>
      <w:lvlText w:val=""/>
      <w:lvlJc w:val="left"/>
      <w:pPr>
        <w:ind w:left="567" w:hanging="283"/>
      </w:pPr>
      <w:rPr>
        <w:rFonts w:ascii="Symbol" w:hAnsi="Symbol" w:cs="Arial" w:hint="default"/>
        <w:color w:val="213A8F" w:themeColor="accent1"/>
      </w:rPr>
    </w:lvl>
    <w:lvl w:ilvl="2">
      <w:start w:val="1"/>
      <w:numFmt w:val="bullet"/>
      <w:pStyle w:val="Aufzhlung3"/>
      <w:lvlText w:val="•"/>
      <w:lvlJc w:val="left"/>
      <w:pPr>
        <w:ind w:left="851" w:hanging="284"/>
      </w:pPr>
      <w:rPr>
        <w:rFonts w:ascii="Arial" w:hAnsi="Arial" w:cs="Arial" w:hint="default"/>
        <w:color w:val="213A8F" w:themeColor="accent1"/>
      </w:rPr>
    </w:lvl>
    <w:lvl w:ilvl="3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 w16cid:durableId="1169176934">
    <w:abstractNumId w:val="7"/>
  </w:num>
  <w:num w:numId="2" w16cid:durableId="787162822">
    <w:abstractNumId w:val="9"/>
  </w:num>
  <w:num w:numId="3" w16cid:durableId="1779525279">
    <w:abstractNumId w:val="6"/>
  </w:num>
  <w:num w:numId="4" w16cid:durableId="652759812">
    <w:abstractNumId w:val="5"/>
  </w:num>
  <w:num w:numId="5" w16cid:durableId="1320234017">
    <w:abstractNumId w:val="3"/>
  </w:num>
  <w:num w:numId="6" w16cid:durableId="144526844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970746637">
    <w:abstractNumId w:val="9"/>
    <w:lvlOverride w:ilvl="0">
      <w:lvl w:ilvl="0">
        <w:start w:val="1"/>
        <w:numFmt w:val="bullet"/>
        <w:pStyle w:val="Aufzhlung1"/>
        <w:lvlText w:val="•"/>
        <w:lvlJc w:val="left"/>
        <w:pPr>
          <w:ind w:left="284" w:hanging="284"/>
        </w:pPr>
        <w:rPr>
          <w:rFonts w:ascii="Arial" w:hAnsi="Arial" w:cs="Arial" w:hint="default"/>
          <w:color w:val="213A8F" w:themeColor="accent1"/>
        </w:rPr>
      </w:lvl>
    </w:lvlOverride>
    <w:lvlOverride w:ilvl="1">
      <w:lvl w:ilvl="1">
        <w:start w:val="1"/>
        <w:numFmt w:val="bullet"/>
        <w:pStyle w:val="Aufzhlung2"/>
        <w:lvlText w:val="•"/>
        <w:lvlJc w:val="left"/>
        <w:pPr>
          <w:ind w:left="567" w:hanging="283"/>
        </w:pPr>
        <w:rPr>
          <w:rFonts w:ascii="Arial" w:hAnsi="Arial" w:cs="Arial" w:hint="default"/>
          <w:color w:val="213A8F" w:themeColor="accent1"/>
        </w:rPr>
      </w:lvl>
    </w:lvlOverride>
    <w:lvlOverride w:ilvl="2">
      <w:lvl w:ilvl="2">
        <w:start w:val="1"/>
        <w:numFmt w:val="bullet"/>
        <w:pStyle w:val="Aufzhlung3"/>
        <w:lvlText w:val=""/>
        <w:lvlJc w:val="left"/>
        <w:pPr>
          <w:ind w:left="794" w:hanging="227"/>
        </w:pPr>
        <w:rPr>
          <w:rFonts w:ascii="Symbol" w:hAnsi="Symbol" w:cs="Arial" w:hint="default"/>
          <w:color w:val="213A8F" w:themeColor="accent1"/>
        </w:rPr>
      </w:lvl>
    </w:lvlOverride>
    <w:lvlOverride w:ilvl="3">
      <w:lvl w:ilvl="3">
        <w:start w:val="1"/>
        <w:numFmt w:val="bullet"/>
        <w:lvlText w:val=""/>
        <w:lvlJc w:val="left"/>
        <w:pPr>
          <w:ind w:left="3164" w:hanging="360"/>
        </w:pPr>
        <w:rPr>
          <w:rFonts w:ascii="Symbol" w:hAnsi="Symbol" w:hint="default"/>
        </w:rPr>
      </w:lvl>
    </w:lvlOverride>
    <w:lvlOverride w:ilvl="4">
      <w:lvl w:ilvl="4">
        <w:start w:val="1"/>
        <w:numFmt w:val="bullet"/>
        <w:lvlText w:val="o"/>
        <w:lvlJc w:val="left"/>
        <w:pPr>
          <w:ind w:left="3884" w:hanging="360"/>
        </w:pPr>
        <w:rPr>
          <w:rFonts w:ascii="Courier New" w:hAnsi="Courier New" w:cs="Courier New" w:hint="default"/>
        </w:rPr>
      </w:lvl>
    </w:lvlOverride>
    <w:lvlOverride w:ilvl="5">
      <w:lvl w:ilvl="5">
        <w:start w:val="1"/>
        <w:numFmt w:val="bullet"/>
        <w:lvlText w:val=""/>
        <w:lvlJc w:val="left"/>
        <w:pPr>
          <w:ind w:left="4604" w:hanging="360"/>
        </w:pPr>
        <w:rPr>
          <w:rFonts w:ascii="Wingdings" w:hAnsi="Wingdings" w:hint="default"/>
        </w:rPr>
      </w:lvl>
    </w:lvlOverride>
    <w:lvlOverride w:ilvl="6">
      <w:lvl w:ilvl="6">
        <w:start w:val="1"/>
        <w:numFmt w:val="bullet"/>
        <w:lvlText w:val=""/>
        <w:lvlJc w:val="left"/>
        <w:pPr>
          <w:ind w:left="5324" w:hanging="360"/>
        </w:pPr>
        <w:rPr>
          <w:rFonts w:ascii="Symbol" w:hAnsi="Symbol" w:hint="default"/>
        </w:rPr>
      </w:lvl>
    </w:lvlOverride>
    <w:lvlOverride w:ilvl="7">
      <w:lvl w:ilvl="7">
        <w:start w:val="1"/>
        <w:numFmt w:val="bullet"/>
        <w:lvlText w:val="o"/>
        <w:lvlJc w:val="left"/>
        <w:pPr>
          <w:ind w:left="6044" w:hanging="360"/>
        </w:pPr>
        <w:rPr>
          <w:rFonts w:ascii="Courier New" w:hAnsi="Courier New" w:cs="Courier New" w:hint="default"/>
        </w:rPr>
      </w:lvl>
    </w:lvlOverride>
    <w:lvlOverride w:ilvl="8">
      <w:lvl w:ilvl="8">
        <w:start w:val="1"/>
        <w:numFmt w:val="bullet"/>
        <w:lvlText w:val=""/>
        <w:lvlJc w:val="left"/>
        <w:pPr>
          <w:ind w:left="6764" w:hanging="360"/>
        </w:pPr>
        <w:rPr>
          <w:rFonts w:ascii="Wingdings" w:hAnsi="Wingdings" w:hint="default"/>
        </w:rPr>
      </w:lvl>
    </w:lvlOverride>
  </w:num>
  <w:num w:numId="8" w16cid:durableId="662898814">
    <w:abstractNumId w:val="1"/>
  </w:num>
  <w:num w:numId="9" w16cid:durableId="176641767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63618384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67916656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20757191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984188135">
    <w:abstractNumId w:val="8"/>
  </w:num>
  <w:num w:numId="14" w16cid:durableId="37782713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984511045">
    <w:abstractNumId w:val="0"/>
    <w:lvlOverride w:ilvl="0">
      <w:lvl w:ilvl="0">
        <w:numFmt w:val="bullet"/>
        <w:lvlText w:val=""/>
        <w:legacy w:legacy="1" w:legacySpace="0" w:legacyIndent="283"/>
        <w:lvlJc w:val="left"/>
        <w:pPr>
          <w:ind w:left="283" w:hanging="283"/>
        </w:pPr>
        <w:rPr>
          <w:rFonts w:ascii="Arial" w:hAnsi="Arial" w:hint="default"/>
        </w:rPr>
      </w:lvl>
    </w:lvlOverride>
  </w:num>
  <w:num w:numId="16" w16cid:durableId="1511286810">
    <w:abstractNumId w:val="4"/>
  </w:num>
  <w:num w:numId="17" w16cid:durableId="1815374002">
    <w:abstractNumId w:val="2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activeWritingStyle w:appName="MSWord" w:lang="it-CH" w:vendorID="64" w:dllVersion="6" w:nlCheck="1" w:checkStyle="0"/>
  <w:activeWritingStyle w:appName="MSWord" w:lang="en-US" w:vendorID="64" w:dllVersion="6" w:nlCheck="1" w:checkStyle="1"/>
  <w:activeWritingStyle w:appName="MSWord" w:lang="fr-CH" w:vendorID="64" w:dllVersion="6" w:nlCheck="1" w:checkStyle="1"/>
  <w:activeWritingStyle w:appName="MSWord" w:lang="de-CH" w:vendorID="64" w:dllVersion="6" w:nlCheck="1" w:checkStyle="1"/>
  <w:activeWritingStyle w:appName="MSWord" w:lang="de-DE" w:vendorID="64" w:dllVersion="6" w:nlCheck="1" w:checkStyle="1"/>
  <w:activeWritingStyle w:appName="MSWord" w:lang="de-CH" w:vendorID="64" w:dllVersion="0" w:nlCheck="1" w:checkStyle="0"/>
  <w:activeWritingStyle w:appName="MSWord" w:lang="en-GB" w:vendorID="64" w:dllVersion="0" w:nlCheck="1" w:checkStyle="0"/>
  <w:activeWritingStyle w:appName="MSWord" w:lang="en-GB" w:vendorID="64" w:dllVersion="6" w:nlCheck="1" w:checkStyle="1"/>
  <w:activeWritingStyle w:appName="MSWord" w:lang="en-US" w:vendorID="64" w:dllVersion="0" w:nlCheck="1" w:checkStyle="0"/>
  <w:activeWritingStyle w:appName="MSWord" w:lang="fr-CH" w:vendorID="64" w:dllVersion="0" w:nlCheck="1" w:checkStyle="0"/>
  <w:activeWritingStyle w:appName="MSWord" w:lang="de-DE" w:vendorID="64" w:dllVersion="0" w:nlCheck="1" w:checkStyle="0"/>
  <w:activeWritingStyle w:appName="MSWord" w:lang="it-CH" w:vendorID="64" w:dllVersion="0" w:nlCheck="1" w:checkStyle="0"/>
  <w:activeWritingStyle w:appName="MSWord" w:lang="es-ES" w:vendorID="64" w:dllVersion="0" w:nlCheck="1" w:checkStyle="0"/>
  <w:activeWritingStyle w:appName="MSWord" w:lang="it-IT" w:vendorID="64" w:dllVersion="0" w:nlCheck="1" w:checkStyle="0"/>
  <w:activeWritingStyle w:appName="MSWord" w:lang="fr-CH" w:vendorID="64" w:dllVersion="4096" w:nlCheck="1" w:checkStyle="0"/>
  <w:activeWritingStyle w:appName="MSWord" w:lang="de-DE" w:vendorID="64" w:dllVersion="4096" w:nlCheck="1" w:checkStyle="0"/>
  <w:proofState w:spelling="clean" w:grammar="clean"/>
  <w:documentProtection w:edit="forms" w:enforcement="1" w:cryptProviderType="rsaAES" w:cryptAlgorithmClass="hash" w:cryptAlgorithmType="typeAny" w:cryptAlgorithmSid="14" w:cryptSpinCount="100000" w:hash="eGtcFNZ5nQEvu0iBdTlgYq3I/PnJHCTdU1m6XyX64mO+WTXGx9tsxSKvTrZe+EsVXF310zuqIgPZ+aymQ4TolQ==" w:salt="pQxRQL8BlibIhML07W01+A==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2F4E"/>
    <w:rsid w:val="000006A7"/>
    <w:rsid w:val="00002978"/>
    <w:rsid w:val="00003812"/>
    <w:rsid w:val="0001010F"/>
    <w:rsid w:val="00014745"/>
    <w:rsid w:val="00014928"/>
    <w:rsid w:val="00020194"/>
    <w:rsid w:val="000266B7"/>
    <w:rsid w:val="0003068A"/>
    <w:rsid w:val="00032B92"/>
    <w:rsid w:val="000409C8"/>
    <w:rsid w:val="00040BDC"/>
    <w:rsid w:val="00041700"/>
    <w:rsid w:val="00042527"/>
    <w:rsid w:val="000438B2"/>
    <w:rsid w:val="000447CB"/>
    <w:rsid w:val="00045EA2"/>
    <w:rsid w:val="00051D88"/>
    <w:rsid w:val="00054732"/>
    <w:rsid w:val="00054DA4"/>
    <w:rsid w:val="00055B4C"/>
    <w:rsid w:val="000606B1"/>
    <w:rsid w:val="000618E9"/>
    <w:rsid w:val="000636D0"/>
    <w:rsid w:val="000636E3"/>
    <w:rsid w:val="00063BC2"/>
    <w:rsid w:val="000701F1"/>
    <w:rsid w:val="00071780"/>
    <w:rsid w:val="00072AD7"/>
    <w:rsid w:val="0007487C"/>
    <w:rsid w:val="00086389"/>
    <w:rsid w:val="00096E8E"/>
    <w:rsid w:val="000A3084"/>
    <w:rsid w:val="000A32C2"/>
    <w:rsid w:val="000A372B"/>
    <w:rsid w:val="000A3CE6"/>
    <w:rsid w:val="000A4919"/>
    <w:rsid w:val="000B5412"/>
    <w:rsid w:val="000B595D"/>
    <w:rsid w:val="000B6E53"/>
    <w:rsid w:val="000C31A3"/>
    <w:rsid w:val="000C3971"/>
    <w:rsid w:val="000C49C1"/>
    <w:rsid w:val="000D1743"/>
    <w:rsid w:val="000E4B0E"/>
    <w:rsid w:val="000E756F"/>
    <w:rsid w:val="00100FBA"/>
    <w:rsid w:val="00102345"/>
    <w:rsid w:val="00103D1D"/>
    <w:rsid w:val="001046A6"/>
    <w:rsid w:val="00106688"/>
    <w:rsid w:val="00107F09"/>
    <w:rsid w:val="00110A02"/>
    <w:rsid w:val="001134C7"/>
    <w:rsid w:val="00113CB8"/>
    <w:rsid w:val="00116AEE"/>
    <w:rsid w:val="0012151C"/>
    <w:rsid w:val="001249ED"/>
    <w:rsid w:val="00124AC6"/>
    <w:rsid w:val="001375AB"/>
    <w:rsid w:val="00137801"/>
    <w:rsid w:val="00141128"/>
    <w:rsid w:val="001433D8"/>
    <w:rsid w:val="00143B6C"/>
    <w:rsid w:val="00144122"/>
    <w:rsid w:val="00151313"/>
    <w:rsid w:val="00154677"/>
    <w:rsid w:val="00155C46"/>
    <w:rsid w:val="001604E4"/>
    <w:rsid w:val="00160BB3"/>
    <w:rsid w:val="001653BC"/>
    <w:rsid w:val="00167916"/>
    <w:rsid w:val="00170482"/>
    <w:rsid w:val="00174E32"/>
    <w:rsid w:val="00187644"/>
    <w:rsid w:val="00187A55"/>
    <w:rsid w:val="0019039A"/>
    <w:rsid w:val="001A0829"/>
    <w:rsid w:val="001A1778"/>
    <w:rsid w:val="001A63E4"/>
    <w:rsid w:val="001B42FD"/>
    <w:rsid w:val="001B55E9"/>
    <w:rsid w:val="001C0761"/>
    <w:rsid w:val="001C2E8F"/>
    <w:rsid w:val="001D0F4C"/>
    <w:rsid w:val="001D26AB"/>
    <w:rsid w:val="001D2B81"/>
    <w:rsid w:val="001D55E3"/>
    <w:rsid w:val="001E7686"/>
    <w:rsid w:val="001F128B"/>
    <w:rsid w:val="001F3618"/>
    <w:rsid w:val="001F4A7E"/>
    <w:rsid w:val="001F4B8C"/>
    <w:rsid w:val="001F61F3"/>
    <w:rsid w:val="001F79FA"/>
    <w:rsid w:val="0020054D"/>
    <w:rsid w:val="00205AE7"/>
    <w:rsid w:val="00207499"/>
    <w:rsid w:val="0021257C"/>
    <w:rsid w:val="00223BC4"/>
    <w:rsid w:val="00223C64"/>
    <w:rsid w:val="002243BB"/>
    <w:rsid w:val="0022685B"/>
    <w:rsid w:val="002305F4"/>
    <w:rsid w:val="0023205B"/>
    <w:rsid w:val="00232B0D"/>
    <w:rsid w:val="00240CEC"/>
    <w:rsid w:val="002504F7"/>
    <w:rsid w:val="0025644A"/>
    <w:rsid w:val="002604F4"/>
    <w:rsid w:val="002604FF"/>
    <w:rsid w:val="0026486C"/>
    <w:rsid w:val="00267F71"/>
    <w:rsid w:val="0027100A"/>
    <w:rsid w:val="00273EE0"/>
    <w:rsid w:val="0028179F"/>
    <w:rsid w:val="002824F6"/>
    <w:rsid w:val="00285F6A"/>
    <w:rsid w:val="00290E37"/>
    <w:rsid w:val="002949B4"/>
    <w:rsid w:val="002A6858"/>
    <w:rsid w:val="002B40DD"/>
    <w:rsid w:val="002D16FE"/>
    <w:rsid w:val="002D38AE"/>
    <w:rsid w:val="002D40D2"/>
    <w:rsid w:val="002D582A"/>
    <w:rsid w:val="002E07B0"/>
    <w:rsid w:val="002E4D6E"/>
    <w:rsid w:val="002E5ABF"/>
    <w:rsid w:val="002E7DAE"/>
    <w:rsid w:val="002E7DFC"/>
    <w:rsid w:val="002F06AA"/>
    <w:rsid w:val="002F1975"/>
    <w:rsid w:val="002F68A2"/>
    <w:rsid w:val="0030245A"/>
    <w:rsid w:val="0030261F"/>
    <w:rsid w:val="00303FC1"/>
    <w:rsid w:val="00305570"/>
    <w:rsid w:val="003059AA"/>
    <w:rsid w:val="00305E85"/>
    <w:rsid w:val="00310EB1"/>
    <w:rsid w:val="0031189B"/>
    <w:rsid w:val="0031724E"/>
    <w:rsid w:val="003216DD"/>
    <w:rsid w:val="0032330D"/>
    <w:rsid w:val="00327F40"/>
    <w:rsid w:val="00333A1B"/>
    <w:rsid w:val="00342BE8"/>
    <w:rsid w:val="003514EE"/>
    <w:rsid w:val="003520B8"/>
    <w:rsid w:val="003536E9"/>
    <w:rsid w:val="003567AC"/>
    <w:rsid w:val="00363671"/>
    <w:rsid w:val="00363DEC"/>
    <w:rsid w:val="0036415E"/>
    <w:rsid w:val="00364EE3"/>
    <w:rsid w:val="00371D6E"/>
    <w:rsid w:val="003757E4"/>
    <w:rsid w:val="00375834"/>
    <w:rsid w:val="0038351E"/>
    <w:rsid w:val="00384F96"/>
    <w:rsid w:val="00391B0C"/>
    <w:rsid w:val="003A0F9F"/>
    <w:rsid w:val="003A64EA"/>
    <w:rsid w:val="003A6F87"/>
    <w:rsid w:val="003B1091"/>
    <w:rsid w:val="003B2030"/>
    <w:rsid w:val="003B34B1"/>
    <w:rsid w:val="003B731A"/>
    <w:rsid w:val="003C10FA"/>
    <w:rsid w:val="003D0FAA"/>
    <w:rsid w:val="003E093C"/>
    <w:rsid w:val="003E108A"/>
    <w:rsid w:val="003F051A"/>
    <w:rsid w:val="003F17ED"/>
    <w:rsid w:val="003F1A56"/>
    <w:rsid w:val="003F25E3"/>
    <w:rsid w:val="003F548E"/>
    <w:rsid w:val="003F6F65"/>
    <w:rsid w:val="004004A8"/>
    <w:rsid w:val="004019E8"/>
    <w:rsid w:val="00404FD5"/>
    <w:rsid w:val="00416762"/>
    <w:rsid w:val="00416F63"/>
    <w:rsid w:val="00420A82"/>
    <w:rsid w:val="00420F26"/>
    <w:rsid w:val="00425CC5"/>
    <w:rsid w:val="00425F6B"/>
    <w:rsid w:val="00431C4D"/>
    <w:rsid w:val="00434110"/>
    <w:rsid w:val="00434A7F"/>
    <w:rsid w:val="004378DC"/>
    <w:rsid w:val="00440869"/>
    <w:rsid w:val="00444CCD"/>
    <w:rsid w:val="00447101"/>
    <w:rsid w:val="00451B54"/>
    <w:rsid w:val="00452D49"/>
    <w:rsid w:val="00453861"/>
    <w:rsid w:val="004541AF"/>
    <w:rsid w:val="00454E51"/>
    <w:rsid w:val="00455414"/>
    <w:rsid w:val="00475BED"/>
    <w:rsid w:val="004861C0"/>
    <w:rsid w:val="00486DBB"/>
    <w:rsid w:val="00491960"/>
    <w:rsid w:val="00494FD7"/>
    <w:rsid w:val="004963B8"/>
    <w:rsid w:val="004A039B"/>
    <w:rsid w:val="004A1329"/>
    <w:rsid w:val="004A3729"/>
    <w:rsid w:val="004B0FDB"/>
    <w:rsid w:val="004C1329"/>
    <w:rsid w:val="004C1A3D"/>
    <w:rsid w:val="004C3880"/>
    <w:rsid w:val="004D0F2F"/>
    <w:rsid w:val="004D179F"/>
    <w:rsid w:val="004D5B31"/>
    <w:rsid w:val="004D5DD6"/>
    <w:rsid w:val="004E2A7E"/>
    <w:rsid w:val="004E47E7"/>
    <w:rsid w:val="004F5D41"/>
    <w:rsid w:val="00500294"/>
    <w:rsid w:val="00502A9D"/>
    <w:rsid w:val="00502F1A"/>
    <w:rsid w:val="005147E1"/>
    <w:rsid w:val="0052258B"/>
    <w:rsid w:val="00524661"/>
    <w:rsid w:val="0052530E"/>
    <w:rsid w:val="00526C93"/>
    <w:rsid w:val="00535EA2"/>
    <w:rsid w:val="00537410"/>
    <w:rsid w:val="00542FD7"/>
    <w:rsid w:val="00544C7E"/>
    <w:rsid w:val="00550787"/>
    <w:rsid w:val="005565FF"/>
    <w:rsid w:val="00556DE6"/>
    <w:rsid w:val="00557573"/>
    <w:rsid w:val="00565AF6"/>
    <w:rsid w:val="00565B2C"/>
    <w:rsid w:val="00571C36"/>
    <w:rsid w:val="005729C5"/>
    <w:rsid w:val="005743AB"/>
    <w:rsid w:val="00574439"/>
    <w:rsid w:val="005816D5"/>
    <w:rsid w:val="00583B1A"/>
    <w:rsid w:val="00584814"/>
    <w:rsid w:val="005908A8"/>
    <w:rsid w:val="00591484"/>
    <w:rsid w:val="00591832"/>
    <w:rsid w:val="00592706"/>
    <w:rsid w:val="00592841"/>
    <w:rsid w:val="005947E0"/>
    <w:rsid w:val="005A0C1C"/>
    <w:rsid w:val="005A56C9"/>
    <w:rsid w:val="005B020F"/>
    <w:rsid w:val="005B4DEC"/>
    <w:rsid w:val="005B6FD0"/>
    <w:rsid w:val="005B745F"/>
    <w:rsid w:val="005B7CAB"/>
    <w:rsid w:val="005B7E45"/>
    <w:rsid w:val="005C6148"/>
    <w:rsid w:val="005D453C"/>
    <w:rsid w:val="005D6D85"/>
    <w:rsid w:val="005E1672"/>
    <w:rsid w:val="005E342D"/>
    <w:rsid w:val="005E4CC3"/>
    <w:rsid w:val="0060105C"/>
    <w:rsid w:val="006044D5"/>
    <w:rsid w:val="00607268"/>
    <w:rsid w:val="00617ED3"/>
    <w:rsid w:val="0062110A"/>
    <w:rsid w:val="00621501"/>
    <w:rsid w:val="006229C8"/>
    <w:rsid w:val="00622FDC"/>
    <w:rsid w:val="00625020"/>
    <w:rsid w:val="00632653"/>
    <w:rsid w:val="00642F26"/>
    <w:rsid w:val="00643AF0"/>
    <w:rsid w:val="0064469D"/>
    <w:rsid w:val="00644BBE"/>
    <w:rsid w:val="00646898"/>
    <w:rsid w:val="0065274C"/>
    <w:rsid w:val="006548BA"/>
    <w:rsid w:val="00661FF1"/>
    <w:rsid w:val="0066478A"/>
    <w:rsid w:val="00680E63"/>
    <w:rsid w:val="006819EC"/>
    <w:rsid w:val="0068330F"/>
    <w:rsid w:val="00686D14"/>
    <w:rsid w:val="00687ED7"/>
    <w:rsid w:val="006913D3"/>
    <w:rsid w:val="0069479F"/>
    <w:rsid w:val="00696E29"/>
    <w:rsid w:val="006A4537"/>
    <w:rsid w:val="006B44DB"/>
    <w:rsid w:val="006B6FEB"/>
    <w:rsid w:val="006C144C"/>
    <w:rsid w:val="006C255A"/>
    <w:rsid w:val="006C5259"/>
    <w:rsid w:val="006C5E59"/>
    <w:rsid w:val="006C6CE8"/>
    <w:rsid w:val="006C7E1B"/>
    <w:rsid w:val="006D2ACA"/>
    <w:rsid w:val="006D3B3A"/>
    <w:rsid w:val="006D683D"/>
    <w:rsid w:val="006D7546"/>
    <w:rsid w:val="006D7D5C"/>
    <w:rsid w:val="006E0F4E"/>
    <w:rsid w:val="006E65BE"/>
    <w:rsid w:val="006F0345"/>
    <w:rsid w:val="006F0469"/>
    <w:rsid w:val="006F2A78"/>
    <w:rsid w:val="006F2A7B"/>
    <w:rsid w:val="00702221"/>
    <w:rsid w:val="007040B6"/>
    <w:rsid w:val="0070430A"/>
    <w:rsid w:val="00705076"/>
    <w:rsid w:val="00707824"/>
    <w:rsid w:val="00711147"/>
    <w:rsid w:val="00712A43"/>
    <w:rsid w:val="00713486"/>
    <w:rsid w:val="00714447"/>
    <w:rsid w:val="00723224"/>
    <w:rsid w:val="007248B7"/>
    <w:rsid w:val="007277E3"/>
    <w:rsid w:val="00731A17"/>
    <w:rsid w:val="00733165"/>
    <w:rsid w:val="00733ECA"/>
    <w:rsid w:val="00734458"/>
    <w:rsid w:val="007419CF"/>
    <w:rsid w:val="007423FC"/>
    <w:rsid w:val="00744733"/>
    <w:rsid w:val="0074487E"/>
    <w:rsid w:val="00746273"/>
    <w:rsid w:val="00751035"/>
    <w:rsid w:val="007534D9"/>
    <w:rsid w:val="0075424B"/>
    <w:rsid w:val="0077002B"/>
    <w:rsid w:val="00771302"/>
    <w:rsid w:val="00772F4E"/>
    <w:rsid w:val="00774E70"/>
    <w:rsid w:val="007757CD"/>
    <w:rsid w:val="00784D3E"/>
    <w:rsid w:val="00785C53"/>
    <w:rsid w:val="0078690A"/>
    <w:rsid w:val="00793B93"/>
    <w:rsid w:val="00793E99"/>
    <w:rsid w:val="007947B2"/>
    <w:rsid w:val="00794F3F"/>
    <w:rsid w:val="00796CEE"/>
    <w:rsid w:val="007A0DA1"/>
    <w:rsid w:val="007A0E29"/>
    <w:rsid w:val="007A23A6"/>
    <w:rsid w:val="007C0B2A"/>
    <w:rsid w:val="007C12CD"/>
    <w:rsid w:val="007C3582"/>
    <w:rsid w:val="007C4A89"/>
    <w:rsid w:val="007E0460"/>
    <w:rsid w:val="007E11C4"/>
    <w:rsid w:val="007F002A"/>
    <w:rsid w:val="007F28CF"/>
    <w:rsid w:val="007F47CE"/>
    <w:rsid w:val="007F6148"/>
    <w:rsid w:val="00801D6C"/>
    <w:rsid w:val="00802D3A"/>
    <w:rsid w:val="0080377B"/>
    <w:rsid w:val="00805F2F"/>
    <w:rsid w:val="00810885"/>
    <w:rsid w:val="00820FA7"/>
    <w:rsid w:val="008266E5"/>
    <w:rsid w:val="00827880"/>
    <w:rsid w:val="00835378"/>
    <w:rsid w:val="008357F4"/>
    <w:rsid w:val="00841B44"/>
    <w:rsid w:val="00843A8D"/>
    <w:rsid w:val="0084602D"/>
    <w:rsid w:val="00847A10"/>
    <w:rsid w:val="00853527"/>
    <w:rsid w:val="008539E7"/>
    <w:rsid w:val="00854018"/>
    <w:rsid w:val="0085479F"/>
    <w:rsid w:val="00854ABF"/>
    <w:rsid w:val="00857D8A"/>
    <w:rsid w:val="0086185C"/>
    <w:rsid w:val="00870017"/>
    <w:rsid w:val="00870965"/>
    <w:rsid w:val="00871F7F"/>
    <w:rsid w:val="00874175"/>
    <w:rsid w:val="00883CC4"/>
    <w:rsid w:val="008900F3"/>
    <w:rsid w:val="008902B9"/>
    <w:rsid w:val="00890E2E"/>
    <w:rsid w:val="00892E93"/>
    <w:rsid w:val="0089768F"/>
    <w:rsid w:val="008A64C3"/>
    <w:rsid w:val="008A6A55"/>
    <w:rsid w:val="008B5891"/>
    <w:rsid w:val="008B5A41"/>
    <w:rsid w:val="008B7784"/>
    <w:rsid w:val="008C228A"/>
    <w:rsid w:val="008D0920"/>
    <w:rsid w:val="008D49E4"/>
    <w:rsid w:val="008E179C"/>
    <w:rsid w:val="008E39BA"/>
    <w:rsid w:val="008E42D3"/>
    <w:rsid w:val="008E622A"/>
    <w:rsid w:val="008F50B2"/>
    <w:rsid w:val="008F6A44"/>
    <w:rsid w:val="0090557F"/>
    <w:rsid w:val="00905931"/>
    <w:rsid w:val="009101C9"/>
    <w:rsid w:val="00912288"/>
    <w:rsid w:val="00913FEC"/>
    <w:rsid w:val="0091416C"/>
    <w:rsid w:val="009316D2"/>
    <w:rsid w:val="00934406"/>
    <w:rsid w:val="0093619F"/>
    <w:rsid w:val="009427E5"/>
    <w:rsid w:val="0094353D"/>
    <w:rsid w:val="0094535A"/>
    <w:rsid w:val="009454B7"/>
    <w:rsid w:val="0094790F"/>
    <w:rsid w:val="00947A29"/>
    <w:rsid w:val="0095235F"/>
    <w:rsid w:val="00953BBA"/>
    <w:rsid w:val="009554AF"/>
    <w:rsid w:val="00957C80"/>
    <w:rsid w:val="00957FE3"/>
    <w:rsid w:val="00961179"/>
    <w:rsid w:val="009613D8"/>
    <w:rsid w:val="00967670"/>
    <w:rsid w:val="00972650"/>
    <w:rsid w:val="00973966"/>
    <w:rsid w:val="00974275"/>
    <w:rsid w:val="0097544C"/>
    <w:rsid w:val="00976C3E"/>
    <w:rsid w:val="009804FC"/>
    <w:rsid w:val="00981078"/>
    <w:rsid w:val="00983ABF"/>
    <w:rsid w:val="009840E0"/>
    <w:rsid w:val="00984884"/>
    <w:rsid w:val="0098671A"/>
    <w:rsid w:val="00990227"/>
    <w:rsid w:val="009908FE"/>
    <w:rsid w:val="00994E67"/>
    <w:rsid w:val="00995CBA"/>
    <w:rsid w:val="009963C2"/>
    <w:rsid w:val="0099678C"/>
    <w:rsid w:val="009A4DCE"/>
    <w:rsid w:val="009B0C96"/>
    <w:rsid w:val="009B0E87"/>
    <w:rsid w:val="009C222B"/>
    <w:rsid w:val="009C67A8"/>
    <w:rsid w:val="009D1996"/>
    <w:rsid w:val="009D201B"/>
    <w:rsid w:val="009D317B"/>
    <w:rsid w:val="009D5D9C"/>
    <w:rsid w:val="009D71FD"/>
    <w:rsid w:val="009E1678"/>
    <w:rsid w:val="009E2171"/>
    <w:rsid w:val="009F56CF"/>
    <w:rsid w:val="009F7AE0"/>
    <w:rsid w:val="00A03F4C"/>
    <w:rsid w:val="00A06F53"/>
    <w:rsid w:val="00A10511"/>
    <w:rsid w:val="00A14BEC"/>
    <w:rsid w:val="00A16810"/>
    <w:rsid w:val="00A16993"/>
    <w:rsid w:val="00A169CF"/>
    <w:rsid w:val="00A258FC"/>
    <w:rsid w:val="00A26A4C"/>
    <w:rsid w:val="00A275CF"/>
    <w:rsid w:val="00A37BE2"/>
    <w:rsid w:val="00A40068"/>
    <w:rsid w:val="00A535D4"/>
    <w:rsid w:val="00A55802"/>
    <w:rsid w:val="00A56972"/>
    <w:rsid w:val="00A56BCF"/>
    <w:rsid w:val="00A57815"/>
    <w:rsid w:val="00A60774"/>
    <w:rsid w:val="00A62F82"/>
    <w:rsid w:val="00A63335"/>
    <w:rsid w:val="00A70CDC"/>
    <w:rsid w:val="00A7133D"/>
    <w:rsid w:val="00A769B4"/>
    <w:rsid w:val="00A76C0B"/>
    <w:rsid w:val="00A91D61"/>
    <w:rsid w:val="00A9587F"/>
    <w:rsid w:val="00A95ACB"/>
    <w:rsid w:val="00A95B87"/>
    <w:rsid w:val="00AA55FA"/>
    <w:rsid w:val="00AA6128"/>
    <w:rsid w:val="00AA6EB4"/>
    <w:rsid w:val="00AA7CCD"/>
    <w:rsid w:val="00AB16E1"/>
    <w:rsid w:val="00AB592B"/>
    <w:rsid w:val="00AB6CC5"/>
    <w:rsid w:val="00AC2D5B"/>
    <w:rsid w:val="00AD2B38"/>
    <w:rsid w:val="00AD3025"/>
    <w:rsid w:val="00AD36B2"/>
    <w:rsid w:val="00AE7DA3"/>
    <w:rsid w:val="00AF47AE"/>
    <w:rsid w:val="00AF54AA"/>
    <w:rsid w:val="00AF72FC"/>
    <w:rsid w:val="00AF7CA8"/>
    <w:rsid w:val="00B05964"/>
    <w:rsid w:val="00B11A9B"/>
    <w:rsid w:val="00B20E2D"/>
    <w:rsid w:val="00B32ABB"/>
    <w:rsid w:val="00B36557"/>
    <w:rsid w:val="00B41D92"/>
    <w:rsid w:val="00B41FD3"/>
    <w:rsid w:val="00B426D3"/>
    <w:rsid w:val="00B431DE"/>
    <w:rsid w:val="00B57BE9"/>
    <w:rsid w:val="00B611C3"/>
    <w:rsid w:val="00B6545D"/>
    <w:rsid w:val="00B65BEE"/>
    <w:rsid w:val="00B66843"/>
    <w:rsid w:val="00B7029F"/>
    <w:rsid w:val="00B70D03"/>
    <w:rsid w:val="00B72F7A"/>
    <w:rsid w:val="00B734AC"/>
    <w:rsid w:val="00B76691"/>
    <w:rsid w:val="00B803E7"/>
    <w:rsid w:val="00B8274B"/>
    <w:rsid w:val="00B82DD5"/>
    <w:rsid w:val="00B82E14"/>
    <w:rsid w:val="00B8523A"/>
    <w:rsid w:val="00B868AE"/>
    <w:rsid w:val="00B92D09"/>
    <w:rsid w:val="00BA4DDE"/>
    <w:rsid w:val="00BB479F"/>
    <w:rsid w:val="00BC286A"/>
    <w:rsid w:val="00BC396F"/>
    <w:rsid w:val="00BC655F"/>
    <w:rsid w:val="00BC7B6A"/>
    <w:rsid w:val="00BD030E"/>
    <w:rsid w:val="00BD0CEA"/>
    <w:rsid w:val="00BD2216"/>
    <w:rsid w:val="00BD49A9"/>
    <w:rsid w:val="00BD6C9D"/>
    <w:rsid w:val="00BD766D"/>
    <w:rsid w:val="00BD7C7A"/>
    <w:rsid w:val="00BE03AE"/>
    <w:rsid w:val="00BE1E62"/>
    <w:rsid w:val="00BE543F"/>
    <w:rsid w:val="00BE5895"/>
    <w:rsid w:val="00BE646B"/>
    <w:rsid w:val="00BE6A29"/>
    <w:rsid w:val="00BE7776"/>
    <w:rsid w:val="00BF11AD"/>
    <w:rsid w:val="00BF7052"/>
    <w:rsid w:val="00BF7CFE"/>
    <w:rsid w:val="00C05FAB"/>
    <w:rsid w:val="00C1356C"/>
    <w:rsid w:val="00C13A11"/>
    <w:rsid w:val="00C147F9"/>
    <w:rsid w:val="00C14C68"/>
    <w:rsid w:val="00C200D7"/>
    <w:rsid w:val="00C21F09"/>
    <w:rsid w:val="00C235A5"/>
    <w:rsid w:val="00C24AB5"/>
    <w:rsid w:val="00C307BC"/>
    <w:rsid w:val="00C320F9"/>
    <w:rsid w:val="00C3686E"/>
    <w:rsid w:val="00C4294E"/>
    <w:rsid w:val="00C474AD"/>
    <w:rsid w:val="00C51D2F"/>
    <w:rsid w:val="00C52974"/>
    <w:rsid w:val="00C56025"/>
    <w:rsid w:val="00C57408"/>
    <w:rsid w:val="00C620F0"/>
    <w:rsid w:val="00C658AB"/>
    <w:rsid w:val="00C670B6"/>
    <w:rsid w:val="00C678EB"/>
    <w:rsid w:val="00C76817"/>
    <w:rsid w:val="00C82D1D"/>
    <w:rsid w:val="00C925D9"/>
    <w:rsid w:val="00C92DA3"/>
    <w:rsid w:val="00C9531B"/>
    <w:rsid w:val="00C96957"/>
    <w:rsid w:val="00C970AE"/>
    <w:rsid w:val="00CA05BC"/>
    <w:rsid w:val="00CA1879"/>
    <w:rsid w:val="00CA29CB"/>
    <w:rsid w:val="00CA348A"/>
    <w:rsid w:val="00CB2CE6"/>
    <w:rsid w:val="00CB508B"/>
    <w:rsid w:val="00CC154F"/>
    <w:rsid w:val="00CC2B71"/>
    <w:rsid w:val="00CC70F1"/>
    <w:rsid w:val="00CC7A2B"/>
    <w:rsid w:val="00CD1D42"/>
    <w:rsid w:val="00CD6866"/>
    <w:rsid w:val="00CF08BB"/>
    <w:rsid w:val="00CF270A"/>
    <w:rsid w:val="00CF385A"/>
    <w:rsid w:val="00CF3A2D"/>
    <w:rsid w:val="00CF79EA"/>
    <w:rsid w:val="00D003F8"/>
    <w:rsid w:val="00D1009A"/>
    <w:rsid w:val="00D1233E"/>
    <w:rsid w:val="00D2006C"/>
    <w:rsid w:val="00D30E68"/>
    <w:rsid w:val="00D40BE0"/>
    <w:rsid w:val="00D526CB"/>
    <w:rsid w:val="00D55FAA"/>
    <w:rsid w:val="00D565DC"/>
    <w:rsid w:val="00D566AD"/>
    <w:rsid w:val="00D56974"/>
    <w:rsid w:val="00D60C89"/>
    <w:rsid w:val="00D6169D"/>
    <w:rsid w:val="00D61733"/>
    <w:rsid w:val="00D61996"/>
    <w:rsid w:val="00D651F4"/>
    <w:rsid w:val="00D7090B"/>
    <w:rsid w:val="00D7489C"/>
    <w:rsid w:val="00D8122D"/>
    <w:rsid w:val="00D9415C"/>
    <w:rsid w:val="00D951AB"/>
    <w:rsid w:val="00D965D9"/>
    <w:rsid w:val="00D9771F"/>
    <w:rsid w:val="00D97EAD"/>
    <w:rsid w:val="00DA14CB"/>
    <w:rsid w:val="00DA469E"/>
    <w:rsid w:val="00DA4B9C"/>
    <w:rsid w:val="00DA5402"/>
    <w:rsid w:val="00DB5486"/>
    <w:rsid w:val="00DB6D47"/>
    <w:rsid w:val="00DB7675"/>
    <w:rsid w:val="00DC00BC"/>
    <w:rsid w:val="00DC4450"/>
    <w:rsid w:val="00DC7959"/>
    <w:rsid w:val="00DD0BDA"/>
    <w:rsid w:val="00DD6C21"/>
    <w:rsid w:val="00DE22CA"/>
    <w:rsid w:val="00DE39A8"/>
    <w:rsid w:val="00DF0B9D"/>
    <w:rsid w:val="00E00367"/>
    <w:rsid w:val="00E04B55"/>
    <w:rsid w:val="00E07E91"/>
    <w:rsid w:val="00E13D77"/>
    <w:rsid w:val="00E17B20"/>
    <w:rsid w:val="00E22035"/>
    <w:rsid w:val="00E23BB7"/>
    <w:rsid w:val="00E25DCD"/>
    <w:rsid w:val="00E269E1"/>
    <w:rsid w:val="00E275FF"/>
    <w:rsid w:val="00E35A70"/>
    <w:rsid w:val="00E40A3A"/>
    <w:rsid w:val="00E446EF"/>
    <w:rsid w:val="00E45F13"/>
    <w:rsid w:val="00E476F8"/>
    <w:rsid w:val="00E510BC"/>
    <w:rsid w:val="00E517B4"/>
    <w:rsid w:val="00E52BA4"/>
    <w:rsid w:val="00E53AF3"/>
    <w:rsid w:val="00E54D6E"/>
    <w:rsid w:val="00E61256"/>
    <w:rsid w:val="00E6794F"/>
    <w:rsid w:val="00E71A1D"/>
    <w:rsid w:val="00E73CB2"/>
    <w:rsid w:val="00E755A0"/>
    <w:rsid w:val="00E77821"/>
    <w:rsid w:val="00E81627"/>
    <w:rsid w:val="00E81B75"/>
    <w:rsid w:val="00E8247B"/>
    <w:rsid w:val="00E828E0"/>
    <w:rsid w:val="00E839BA"/>
    <w:rsid w:val="00E8428A"/>
    <w:rsid w:val="00E8569B"/>
    <w:rsid w:val="00E8601F"/>
    <w:rsid w:val="00E869AD"/>
    <w:rsid w:val="00E90D84"/>
    <w:rsid w:val="00E925F4"/>
    <w:rsid w:val="00E9510C"/>
    <w:rsid w:val="00E9632E"/>
    <w:rsid w:val="00E97F03"/>
    <w:rsid w:val="00EA1D3F"/>
    <w:rsid w:val="00EA59B8"/>
    <w:rsid w:val="00EB5680"/>
    <w:rsid w:val="00EC2DF9"/>
    <w:rsid w:val="00EC3480"/>
    <w:rsid w:val="00EC60BC"/>
    <w:rsid w:val="00ED0035"/>
    <w:rsid w:val="00ED2D7C"/>
    <w:rsid w:val="00ED4334"/>
    <w:rsid w:val="00ED46FA"/>
    <w:rsid w:val="00EE30F6"/>
    <w:rsid w:val="00EE6E36"/>
    <w:rsid w:val="00EF3728"/>
    <w:rsid w:val="00EF5161"/>
    <w:rsid w:val="00EF5335"/>
    <w:rsid w:val="00EF53F8"/>
    <w:rsid w:val="00EF7516"/>
    <w:rsid w:val="00F016BC"/>
    <w:rsid w:val="00F0660B"/>
    <w:rsid w:val="00F07D5E"/>
    <w:rsid w:val="00F123AE"/>
    <w:rsid w:val="00F14298"/>
    <w:rsid w:val="00F16C91"/>
    <w:rsid w:val="00F17362"/>
    <w:rsid w:val="00F173B8"/>
    <w:rsid w:val="00F21EB9"/>
    <w:rsid w:val="00F23D2C"/>
    <w:rsid w:val="00F23E11"/>
    <w:rsid w:val="00F24057"/>
    <w:rsid w:val="00F24896"/>
    <w:rsid w:val="00F258AE"/>
    <w:rsid w:val="00F26D55"/>
    <w:rsid w:val="00F32B93"/>
    <w:rsid w:val="00F50CBF"/>
    <w:rsid w:val="00F52DAE"/>
    <w:rsid w:val="00F54FE6"/>
    <w:rsid w:val="00F5551A"/>
    <w:rsid w:val="00F70E86"/>
    <w:rsid w:val="00F73331"/>
    <w:rsid w:val="00F7524A"/>
    <w:rsid w:val="00F75BAA"/>
    <w:rsid w:val="00F86421"/>
    <w:rsid w:val="00F87174"/>
    <w:rsid w:val="00F91D37"/>
    <w:rsid w:val="00F93170"/>
    <w:rsid w:val="00F951D1"/>
    <w:rsid w:val="00F9610D"/>
    <w:rsid w:val="00FB59DB"/>
    <w:rsid w:val="00FB657F"/>
    <w:rsid w:val="00FC1344"/>
    <w:rsid w:val="00FC159A"/>
    <w:rsid w:val="00FC1A03"/>
    <w:rsid w:val="00FC2132"/>
    <w:rsid w:val="00FD3F43"/>
    <w:rsid w:val="00FD7EDC"/>
    <w:rsid w:val="00FE4C14"/>
    <w:rsid w:val="00FE59CF"/>
    <w:rsid w:val="00FE7D09"/>
    <w:rsid w:val="00FF1C65"/>
    <w:rsid w:val="00FF36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;"/>
  <w14:docId w14:val="7A450515"/>
  <w15:docId w15:val="{D6686C86-42B2-4393-B4F5-5F63362923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theme="minorBidi"/>
        <w:szCs w:val="22"/>
        <w:lang w:val="fr-CH" w:eastAsia="en-US" w:bidi="ar-SA"/>
      </w:rPr>
    </w:rPrDefault>
    <w:pPrDefault>
      <w:pPr>
        <w:spacing w:line="270" w:lineRule="atLeas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79" w:unhideWhenUsed="1"/>
    <w:lsdException w:name="annotation text" w:semiHidden="1" w:unhideWhenUsed="1"/>
    <w:lsdException w:name="header" w:semiHidden="1" w:uiPriority="79" w:unhideWhenUsed="1"/>
    <w:lsdException w:name="footer" w:semiHidden="1" w:uiPriority="80" w:unhideWhenUsed="1"/>
    <w:lsdException w:name="index heading" w:semiHidden="1" w:unhideWhenUsed="1"/>
    <w:lsdException w:name="caption" w:uiPriority="35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79" w:unhideWhenUsed="1"/>
    <w:lsdException w:name="annotation reference" w:semiHidden="1" w:unhideWhenUsed="1"/>
    <w:lsdException w:name="lin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uiPriority="15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1" w:qFormat="1"/>
    <w:lsdException w:name="Emphasis" w:semiHidden="1" w:uiPriority="20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79"/>
    <w:lsdException w:name="No Spacing" w:semiHidden="1" w:uiPriority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semiHidden="1" w:uiPriority="29" w:unhideWhenUsed="1"/>
    <w:lsdException w:name="Intense Quote" w:semiHidden="1" w:uiPriority="30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 w:unhideWhenUsed="1"/>
    <w:lsdException w:name="Subtle Reference" w:semiHidden="1" w:uiPriority="31"/>
    <w:lsdException w:name="Intense Reference" w:semiHidden="1" w:uiPriority="32" w:unhideWhenUsed="1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772F4E"/>
    <w:pPr>
      <w:spacing w:line="240" w:lineRule="auto"/>
    </w:pPr>
    <w:rPr>
      <w:rFonts w:ascii="Verdana" w:eastAsia="Times New Roman" w:hAnsi="Verdana" w:cs="Times New Roman"/>
      <w:szCs w:val="20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9554AF"/>
    <w:pPr>
      <w:keepNext/>
      <w:keepLines/>
      <w:spacing w:before="480" w:after="120"/>
      <w:outlineLvl w:val="0"/>
    </w:pPr>
    <w:rPr>
      <w:rFonts w:asciiTheme="majorHAnsi" w:eastAsiaTheme="majorEastAsia" w:hAnsiTheme="majorHAnsi" w:cstheme="majorBidi"/>
      <w:b/>
      <w:bCs/>
      <w:color w:val="213A8F" w:themeColor="accent1"/>
      <w:sz w:val="24"/>
      <w:szCs w:val="24"/>
    </w:rPr>
  </w:style>
  <w:style w:type="paragraph" w:styleId="berschrift2">
    <w:name w:val="heading 2"/>
    <w:basedOn w:val="Standard"/>
    <w:next w:val="Standard"/>
    <w:link w:val="berschrift2Zchn"/>
    <w:uiPriority w:val="9"/>
    <w:qFormat/>
    <w:rsid w:val="009554AF"/>
    <w:pPr>
      <w:keepNext/>
      <w:keepLines/>
      <w:spacing w:before="360" w:after="120"/>
      <w:outlineLvl w:val="1"/>
    </w:pPr>
    <w:rPr>
      <w:rFonts w:asciiTheme="majorHAnsi" w:eastAsiaTheme="majorEastAsia" w:hAnsiTheme="majorHAnsi" w:cstheme="majorBidi"/>
      <w:b/>
      <w:bCs/>
      <w:color w:val="213A8F" w:themeColor="accent1"/>
      <w:szCs w:val="21"/>
    </w:rPr>
  </w:style>
  <w:style w:type="paragraph" w:styleId="berschrift3">
    <w:name w:val="heading 3"/>
    <w:basedOn w:val="Standard"/>
    <w:next w:val="Standard"/>
    <w:link w:val="berschrift3Zchn"/>
    <w:uiPriority w:val="9"/>
    <w:qFormat/>
    <w:rsid w:val="009554AF"/>
    <w:pPr>
      <w:keepNext/>
      <w:keepLines/>
      <w:spacing w:before="240"/>
      <w:outlineLvl w:val="2"/>
    </w:pPr>
    <w:rPr>
      <w:rFonts w:asciiTheme="majorHAnsi" w:eastAsiaTheme="majorEastAsia" w:hAnsiTheme="majorHAnsi" w:cstheme="majorBidi"/>
      <w:b/>
      <w:color w:val="213A8F" w:themeColor="accent1"/>
      <w:szCs w:val="24"/>
    </w:rPr>
  </w:style>
  <w:style w:type="paragraph" w:styleId="berschrift4">
    <w:name w:val="heading 4"/>
    <w:basedOn w:val="Standard"/>
    <w:next w:val="Standard"/>
    <w:link w:val="berschrift4Zchn"/>
    <w:uiPriority w:val="9"/>
    <w:semiHidden/>
    <w:rsid w:val="009554AF"/>
    <w:pPr>
      <w:keepNext/>
      <w:keepLines/>
      <w:spacing w:before="120"/>
      <w:outlineLvl w:val="3"/>
    </w:pPr>
    <w:rPr>
      <w:rFonts w:asciiTheme="majorHAnsi" w:eastAsiaTheme="majorEastAsia" w:hAnsiTheme="majorHAnsi" w:cstheme="majorBidi"/>
      <w:b/>
      <w:iCs/>
      <w:color w:val="213A8F" w:themeColor="accent1"/>
    </w:rPr>
  </w:style>
  <w:style w:type="paragraph" w:styleId="berschrift5">
    <w:name w:val="heading 5"/>
    <w:basedOn w:val="Standard"/>
    <w:next w:val="Standard"/>
    <w:link w:val="berschrift5Zchn"/>
    <w:uiPriority w:val="9"/>
    <w:semiHidden/>
    <w:rsid w:val="00B426D3"/>
    <w:pPr>
      <w:keepNext/>
      <w:keepLines/>
      <w:spacing w:before="120"/>
      <w:outlineLvl w:val="4"/>
    </w:pPr>
    <w:rPr>
      <w:rFonts w:asciiTheme="majorHAnsi" w:eastAsiaTheme="majorEastAsia" w:hAnsiTheme="majorHAnsi" w:cstheme="majorBidi"/>
    </w:rPr>
  </w:style>
  <w:style w:type="paragraph" w:styleId="berschrift6">
    <w:name w:val="heading 6"/>
    <w:basedOn w:val="Standard"/>
    <w:next w:val="Standard"/>
    <w:link w:val="berschrift6Zchn"/>
    <w:uiPriority w:val="9"/>
    <w:semiHidden/>
    <w:rsid w:val="00E510BC"/>
    <w:pPr>
      <w:keepNext/>
      <w:keepLines/>
      <w:spacing w:before="40"/>
      <w:outlineLvl w:val="5"/>
    </w:pPr>
    <w:rPr>
      <w:rFonts w:asciiTheme="majorHAnsi" w:eastAsiaTheme="majorEastAsia" w:hAnsiTheme="majorHAnsi" w:cstheme="majorBidi"/>
    </w:rPr>
  </w:style>
  <w:style w:type="paragraph" w:styleId="berschrift7">
    <w:name w:val="heading 7"/>
    <w:basedOn w:val="Standard"/>
    <w:next w:val="Standard"/>
    <w:link w:val="berschrift7Zchn"/>
    <w:uiPriority w:val="9"/>
    <w:semiHidden/>
    <w:rsid w:val="00E510BC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</w:rPr>
  </w:style>
  <w:style w:type="paragraph" w:styleId="berschrift8">
    <w:name w:val="heading 8"/>
    <w:basedOn w:val="Standard"/>
    <w:next w:val="Standard"/>
    <w:link w:val="berschrift8Zchn"/>
    <w:uiPriority w:val="9"/>
    <w:semiHidden/>
    <w:rsid w:val="00796CEE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paragraph" w:styleId="berschrift9">
    <w:name w:val="heading 9"/>
    <w:basedOn w:val="Standard"/>
    <w:next w:val="Standard"/>
    <w:link w:val="berschrift9Zchn"/>
    <w:uiPriority w:val="9"/>
    <w:semiHidden/>
    <w:rsid w:val="00796CEE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uiPriority w:val="99"/>
    <w:semiHidden/>
    <w:rsid w:val="00371D6E"/>
    <w:rPr>
      <w:rFonts w:asciiTheme="minorHAnsi" w:hAnsiTheme="minorHAnsi" w:cstheme="minorBidi"/>
      <w:color w:val="213A8F" w:themeColor="accent1"/>
      <w:u w:val="none" w:color="213A8F" w:themeColor="accent1"/>
    </w:rPr>
  </w:style>
  <w:style w:type="paragraph" w:styleId="Kopfzeile">
    <w:name w:val="header"/>
    <w:basedOn w:val="Standard"/>
    <w:link w:val="KopfzeileZchn"/>
    <w:uiPriority w:val="79"/>
    <w:semiHidden/>
    <w:rsid w:val="00CD6866"/>
    <w:pPr>
      <w:tabs>
        <w:tab w:val="left" w:pos="1985"/>
        <w:tab w:val="left" w:pos="3828"/>
        <w:tab w:val="center" w:pos="4536"/>
      </w:tabs>
      <w:jc w:val="right"/>
    </w:pPr>
    <w:rPr>
      <w:sz w:val="15"/>
    </w:rPr>
  </w:style>
  <w:style w:type="character" w:customStyle="1" w:styleId="KopfzeileZchn">
    <w:name w:val="Kopfzeile Zchn"/>
    <w:basedOn w:val="Absatz-Standardschriftart"/>
    <w:link w:val="Kopfzeile"/>
    <w:uiPriority w:val="79"/>
    <w:semiHidden/>
    <w:rsid w:val="0003068A"/>
    <w:rPr>
      <w:sz w:val="15"/>
    </w:rPr>
  </w:style>
  <w:style w:type="paragraph" w:styleId="Fuzeile">
    <w:name w:val="footer"/>
    <w:basedOn w:val="Kopfzeile"/>
    <w:link w:val="FuzeileZchn"/>
    <w:uiPriority w:val="80"/>
    <w:semiHidden/>
    <w:rsid w:val="00416762"/>
    <w:pPr>
      <w:tabs>
        <w:tab w:val="clear" w:pos="4536"/>
      </w:tabs>
      <w:jc w:val="left"/>
    </w:pPr>
  </w:style>
  <w:style w:type="character" w:customStyle="1" w:styleId="FuzeileZchn">
    <w:name w:val="Fußzeile Zchn"/>
    <w:basedOn w:val="Absatz-Standardschriftart"/>
    <w:link w:val="Fuzeile"/>
    <w:uiPriority w:val="80"/>
    <w:semiHidden/>
    <w:rsid w:val="0003068A"/>
    <w:rPr>
      <w:sz w:val="15"/>
    </w:rPr>
  </w:style>
  <w:style w:type="paragraph" w:customStyle="1" w:styleId="EinfAbs">
    <w:name w:val="[Einf. Abs.]"/>
    <w:basedOn w:val="Standard"/>
    <w:uiPriority w:val="99"/>
    <w:semiHidden/>
    <w:rsid w:val="00F91D37"/>
    <w:pPr>
      <w:widowControl w:val="0"/>
      <w:autoSpaceDE w:val="0"/>
      <w:autoSpaceDN w:val="0"/>
      <w:adjustRightInd w:val="0"/>
      <w:textAlignment w:val="center"/>
    </w:pPr>
    <w:rPr>
      <w:rFonts w:ascii="MinionPro-Regular" w:hAnsi="MinionPro-Regular" w:cs="MinionPro-Regular"/>
      <w:color w:val="000000"/>
      <w:sz w:val="24"/>
      <w:szCs w:val="24"/>
    </w:rPr>
  </w:style>
  <w:style w:type="paragraph" w:styleId="Listenabsatz">
    <w:name w:val="List Paragraph"/>
    <w:basedOn w:val="Standard"/>
    <w:uiPriority w:val="34"/>
    <w:qFormat/>
    <w:rsid w:val="009C67A8"/>
    <w:pPr>
      <w:ind w:left="720"/>
      <w:contextualSpacing/>
    </w:pPr>
  </w:style>
  <w:style w:type="paragraph" w:styleId="Aufzhlungszeichen">
    <w:name w:val="List Bullet"/>
    <w:basedOn w:val="Listenabsatz"/>
    <w:uiPriority w:val="99"/>
    <w:semiHidden/>
    <w:rsid w:val="009C67A8"/>
    <w:pPr>
      <w:numPr>
        <w:numId w:val="1"/>
      </w:numPr>
    </w:pPr>
  </w:style>
  <w:style w:type="paragraph" w:styleId="Aufzhlungszeichen2">
    <w:name w:val="List Bullet 2"/>
    <w:basedOn w:val="Listenabsatz"/>
    <w:uiPriority w:val="99"/>
    <w:semiHidden/>
    <w:rsid w:val="009C67A8"/>
    <w:pPr>
      <w:numPr>
        <w:ilvl w:val="1"/>
        <w:numId w:val="1"/>
      </w:numPr>
      <w:tabs>
        <w:tab w:val="num" w:pos="360"/>
      </w:tabs>
      <w:ind w:left="720" w:firstLine="0"/>
    </w:pPr>
  </w:style>
  <w:style w:type="paragraph" w:styleId="Aufzhlungszeichen3">
    <w:name w:val="List Bullet 3"/>
    <w:basedOn w:val="Listenabsatz"/>
    <w:uiPriority w:val="99"/>
    <w:semiHidden/>
    <w:rsid w:val="009C67A8"/>
    <w:pPr>
      <w:numPr>
        <w:ilvl w:val="2"/>
        <w:numId w:val="1"/>
      </w:numPr>
    </w:pPr>
  </w:style>
  <w:style w:type="table" w:styleId="Tabellenraster">
    <w:name w:val="Table Grid"/>
    <w:basedOn w:val="NormaleTabelle"/>
    <w:uiPriority w:val="59"/>
    <w:rsid w:val="00B66843"/>
    <w:pPr>
      <w:spacing w:line="240" w:lineRule="auto"/>
    </w:pPr>
    <w:tblPr>
      <w:tblBorders>
        <w:top w:val="single" w:sz="6" w:space="0" w:color="213A8F" w:themeColor="accent1"/>
        <w:bottom w:val="single" w:sz="6" w:space="0" w:color="213A8F" w:themeColor="accent1"/>
        <w:insideH w:val="single" w:sz="6" w:space="0" w:color="213A8F" w:themeColor="accent1"/>
        <w:insideV w:val="single" w:sz="6" w:space="0" w:color="213A8F" w:themeColor="accent1"/>
      </w:tblBorders>
      <w:tblCellMar>
        <w:top w:w="28" w:type="dxa"/>
        <w:left w:w="28" w:type="dxa"/>
        <w:bottom w:w="28" w:type="dxa"/>
        <w:right w:w="57" w:type="dxa"/>
      </w:tblCellMar>
    </w:tblPr>
    <w:tblStylePr w:type="firstRow">
      <w:rPr>
        <w:rFonts w:asciiTheme="majorHAnsi" w:hAnsiTheme="majorHAnsi"/>
        <w:b/>
        <w:color w:val="auto"/>
        <w:sz w:val="20"/>
      </w:rPr>
      <w:tblPr/>
      <w:tcPr>
        <w:tcBorders>
          <w:top w:val="nil"/>
          <w:left w:val="nil"/>
          <w:bottom w:val="single" w:sz="4" w:space="0" w:color="213A8F" w:themeColor="accent1"/>
          <w:right w:val="nil"/>
          <w:insideH w:val="nil"/>
          <w:insideV w:val="single" w:sz="4" w:space="0" w:color="213A8F" w:themeColor="accent1"/>
          <w:tl2br w:val="nil"/>
          <w:tr2bl w:val="nil"/>
        </w:tcBorders>
      </w:tcPr>
    </w:tblStylePr>
    <w:tblStylePr w:type="lastRow">
      <w:rPr>
        <w:rFonts w:asciiTheme="majorHAnsi" w:hAnsiTheme="majorHAnsi"/>
        <w:b w:val="0"/>
        <w:color w:val="auto"/>
        <w:sz w:val="20"/>
      </w:rPr>
    </w:tblStylePr>
    <w:tblStylePr w:type="firstCol">
      <w:rPr>
        <w:rFonts w:asciiTheme="majorHAnsi" w:hAnsiTheme="majorHAnsi"/>
        <w:b w:val="0"/>
        <w:color w:val="auto"/>
        <w:sz w:val="20"/>
      </w:rPr>
    </w:tblStylePr>
    <w:tblStylePr w:type="lastCol">
      <w:rPr>
        <w:rFonts w:asciiTheme="minorHAnsi" w:hAnsiTheme="minorHAnsi"/>
        <w:b/>
        <w:sz w:val="20"/>
      </w:rPr>
    </w:tblStylePr>
  </w:style>
  <w:style w:type="character" w:customStyle="1" w:styleId="berschrift1Zchn">
    <w:name w:val="Überschrift 1 Zchn"/>
    <w:basedOn w:val="Absatz-Standardschriftart"/>
    <w:link w:val="berschrift1"/>
    <w:uiPriority w:val="9"/>
    <w:rsid w:val="009554AF"/>
    <w:rPr>
      <w:rFonts w:asciiTheme="majorHAnsi" w:eastAsiaTheme="majorEastAsia" w:hAnsiTheme="majorHAnsi" w:cstheme="majorBidi"/>
      <w:b/>
      <w:bCs/>
      <w:color w:val="213A8F" w:themeColor="accent1"/>
      <w:sz w:val="24"/>
      <w:szCs w:val="24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9554AF"/>
    <w:rPr>
      <w:rFonts w:asciiTheme="majorHAnsi" w:eastAsiaTheme="majorEastAsia" w:hAnsiTheme="majorHAnsi" w:cstheme="majorBidi"/>
      <w:b/>
      <w:bCs/>
      <w:color w:val="213A8F" w:themeColor="accent1"/>
      <w:szCs w:val="21"/>
    </w:rPr>
  </w:style>
  <w:style w:type="paragraph" w:styleId="Titel">
    <w:name w:val="Title"/>
    <w:basedOn w:val="Standard"/>
    <w:next w:val="Standard"/>
    <w:link w:val="TitelZchn"/>
    <w:uiPriority w:val="11"/>
    <w:qFormat/>
    <w:rsid w:val="00D2006C"/>
    <w:pPr>
      <w:spacing w:after="300"/>
      <w:contextualSpacing/>
    </w:pPr>
    <w:rPr>
      <w:rFonts w:asciiTheme="majorHAnsi" w:eastAsiaTheme="majorEastAsia" w:hAnsiTheme="majorHAnsi" w:cstheme="majorBidi"/>
      <w:b/>
      <w:color w:val="213A8F" w:themeColor="accent1"/>
      <w:kern w:val="28"/>
      <w:sz w:val="32"/>
      <w:szCs w:val="52"/>
    </w:rPr>
  </w:style>
  <w:style w:type="character" w:customStyle="1" w:styleId="TitelZchn">
    <w:name w:val="Titel Zchn"/>
    <w:basedOn w:val="Absatz-Standardschriftart"/>
    <w:link w:val="Titel"/>
    <w:uiPriority w:val="11"/>
    <w:rsid w:val="00D2006C"/>
    <w:rPr>
      <w:rFonts w:asciiTheme="majorHAnsi" w:eastAsiaTheme="majorEastAsia" w:hAnsiTheme="majorHAnsi" w:cstheme="majorBidi"/>
      <w:b/>
      <w:color w:val="213A8F" w:themeColor="accent1"/>
      <w:kern w:val="28"/>
      <w:sz w:val="32"/>
      <w:szCs w:val="52"/>
    </w:rPr>
  </w:style>
  <w:style w:type="paragraph" w:customStyle="1" w:styleId="Brieftitel">
    <w:name w:val="Brieftitel"/>
    <w:basedOn w:val="Standard"/>
    <w:link w:val="BrieftitelZchn"/>
    <w:uiPriority w:val="14"/>
    <w:semiHidden/>
    <w:rsid w:val="00451B54"/>
    <w:pPr>
      <w:spacing w:after="540"/>
      <w:contextualSpacing/>
    </w:pPr>
    <w:rPr>
      <w:rFonts w:asciiTheme="majorHAnsi" w:hAnsiTheme="majorHAnsi"/>
      <w:b/>
    </w:rPr>
  </w:style>
  <w:style w:type="character" w:customStyle="1" w:styleId="BrieftitelZchn">
    <w:name w:val="Brieftitel Zchn"/>
    <w:basedOn w:val="Absatz-Standardschriftart"/>
    <w:link w:val="Brieftitel"/>
    <w:uiPriority w:val="14"/>
    <w:semiHidden/>
    <w:rsid w:val="002305F4"/>
    <w:rPr>
      <w:rFonts w:asciiTheme="majorHAnsi" w:hAnsiTheme="majorHAnsi"/>
      <w:b/>
    </w:rPr>
  </w:style>
  <w:style w:type="paragraph" w:customStyle="1" w:styleId="Kontaktangaben">
    <w:name w:val="Kontaktangaben"/>
    <w:basedOn w:val="Standard"/>
    <w:semiHidden/>
    <w:rsid w:val="00E73CB2"/>
    <w:pPr>
      <w:tabs>
        <w:tab w:val="left" w:pos="709"/>
      </w:tabs>
      <w:spacing w:line="220" w:lineRule="atLeast"/>
    </w:pPr>
    <w:rPr>
      <w:spacing w:val="2"/>
      <w:sz w:val="16"/>
      <w:szCs w:val="16"/>
    </w:rPr>
  </w:style>
  <w:style w:type="table" w:customStyle="1" w:styleId="Tabellenraster1">
    <w:name w:val="Tabellenraster1"/>
    <w:basedOn w:val="NormaleTabelle"/>
    <w:next w:val="Tabellenraster"/>
    <w:uiPriority w:val="59"/>
    <w:rsid w:val="00E73CB2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erschrift3Zchn">
    <w:name w:val="Überschrift 3 Zchn"/>
    <w:basedOn w:val="Absatz-Standardschriftart"/>
    <w:link w:val="berschrift3"/>
    <w:uiPriority w:val="9"/>
    <w:rsid w:val="009554AF"/>
    <w:rPr>
      <w:rFonts w:asciiTheme="majorHAnsi" w:eastAsiaTheme="majorEastAsia" w:hAnsiTheme="majorHAnsi" w:cstheme="majorBidi"/>
      <w:b/>
      <w:color w:val="213A8F" w:themeColor="accent1"/>
      <w:szCs w:val="24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9554AF"/>
    <w:rPr>
      <w:rFonts w:asciiTheme="majorHAnsi" w:eastAsiaTheme="majorEastAsia" w:hAnsiTheme="majorHAnsi" w:cstheme="majorBidi"/>
      <w:b/>
      <w:iCs/>
      <w:color w:val="213A8F" w:themeColor="accent1"/>
      <w:lang w:val="fr-CH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D651F4"/>
    <w:rPr>
      <w:rFonts w:asciiTheme="majorHAnsi" w:eastAsiaTheme="majorEastAsia" w:hAnsiTheme="majorHAnsi" w:cstheme="majorBidi"/>
      <w:sz w:val="21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D61996"/>
    <w:rPr>
      <w:rFonts w:asciiTheme="majorHAnsi" w:eastAsiaTheme="majorEastAsia" w:hAnsiTheme="majorHAnsi" w:cstheme="majorBidi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D61996"/>
    <w:rPr>
      <w:rFonts w:asciiTheme="majorHAnsi" w:eastAsiaTheme="majorEastAsia" w:hAnsiTheme="majorHAnsi" w:cstheme="majorBidi"/>
      <w:i/>
      <w:iCs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D61996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D61996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customStyle="1" w:styleId="Aufzhlung1">
    <w:name w:val="Aufzählung 1"/>
    <w:basedOn w:val="Listenabsatz"/>
    <w:uiPriority w:val="2"/>
    <w:qFormat/>
    <w:rsid w:val="00D951AB"/>
    <w:pPr>
      <w:numPr>
        <w:numId w:val="2"/>
      </w:numPr>
      <w:spacing w:before="120" w:after="120"/>
    </w:pPr>
  </w:style>
  <w:style w:type="paragraph" w:customStyle="1" w:styleId="Traktandum-Titel2">
    <w:name w:val="Traktandum-Titel 2"/>
    <w:basedOn w:val="Aufzhlung1"/>
    <w:next w:val="Traktandum-Text"/>
    <w:uiPriority w:val="18"/>
    <w:rsid w:val="00D2006C"/>
    <w:pPr>
      <w:numPr>
        <w:ilvl w:val="1"/>
        <w:numId w:val="4"/>
      </w:numPr>
      <w:tabs>
        <w:tab w:val="left" w:pos="7938"/>
      </w:tabs>
      <w:spacing w:before="0" w:after="0"/>
      <w:ind w:left="850" w:right="851" w:hanging="425"/>
    </w:pPr>
    <w:rPr>
      <w:b/>
    </w:rPr>
  </w:style>
  <w:style w:type="paragraph" w:customStyle="1" w:styleId="Traktandum-Titel1">
    <w:name w:val="Traktandum-Titel 1"/>
    <w:basedOn w:val="Aufzhlung1"/>
    <w:next w:val="Traktandum-Text"/>
    <w:uiPriority w:val="18"/>
    <w:rsid w:val="00D2006C"/>
    <w:pPr>
      <w:numPr>
        <w:numId w:val="4"/>
      </w:numPr>
      <w:tabs>
        <w:tab w:val="left" w:pos="7938"/>
      </w:tabs>
      <w:spacing w:before="0" w:after="0"/>
    </w:pPr>
    <w:rPr>
      <w:rFonts w:asciiTheme="majorHAnsi" w:hAnsiTheme="majorHAnsi"/>
      <w:b/>
    </w:rPr>
  </w:style>
  <w:style w:type="paragraph" w:customStyle="1" w:styleId="Anleitung">
    <w:name w:val="Anleitung"/>
    <w:basedOn w:val="Standard"/>
    <w:uiPriority w:val="98"/>
    <w:semiHidden/>
    <w:rsid w:val="00625020"/>
    <w:rPr>
      <w:vanish/>
      <w:color w:val="A6A6A6" w:themeColor="background1" w:themeShade="A6"/>
      <w:sz w:val="14"/>
      <w:szCs w:val="18"/>
    </w:rPr>
  </w:style>
  <w:style w:type="character" w:styleId="BesuchterLink">
    <w:name w:val="FollowedHyperlink"/>
    <w:basedOn w:val="Hyperlink"/>
    <w:uiPriority w:val="75"/>
    <w:semiHidden/>
    <w:rsid w:val="00371D6E"/>
    <w:rPr>
      <w:rFonts w:asciiTheme="minorHAnsi" w:hAnsiTheme="minorHAnsi" w:cstheme="minorBidi"/>
      <w:color w:val="213A8F" w:themeColor="accent1"/>
      <w:u w:val="none" w:color="213A8F" w:themeColor="accent1"/>
    </w:rPr>
  </w:style>
  <w:style w:type="paragraph" w:styleId="Untertitel">
    <w:name w:val="Subtitle"/>
    <w:basedOn w:val="Standard"/>
    <w:next w:val="Standard"/>
    <w:link w:val="UntertitelZchn"/>
    <w:uiPriority w:val="12"/>
    <w:rsid w:val="00F7524A"/>
    <w:pPr>
      <w:numPr>
        <w:ilvl w:val="1"/>
      </w:numPr>
    </w:pPr>
    <w:rPr>
      <w:rFonts w:eastAsiaTheme="minorEastAsia"/>
      <w:color w:val="000000" w:themeColor="text1"/>
      <w:sz w:val="28"/>
      <w:szCs w:val="52"/>
    </w:rPr>
  </w:style>
  <w:style w:type="character" w:customStyle="1" w:styleId="UntertitelZchn">
    <w:name w:val="Untertitel Zchn"/>
    <w:basedOn w:val="Absatz-Standardschriftart"/>
    <w:link w:val="Untertitel"/>
    <w:uiPriority w:val="12"/>
    <w:rsid w:val="00F7524A"/>
    <w:rPr>
      <w:rFonts w:eastAsiaTheme="minorEastAsia"/>
      <w:color w:val="000000" w:themeColor="text1"/>
      <w:sz w:val="28"/>
      <w:szCs w:val="52"/>
    </w:rPr>
  </w:style>
  <w:style w:type="paragraph" w:styleId="Datum">
    <w:name w:val="Date"/>
    <w:basedOn w:val="Standard"/>
    <w:next w:val="Standard"/>
    <w:link w:val="DatumZchn"/>
    <w:uiPriority w:val="15"/>
    <w:semiHidden/>
    <w:rsid w:val="00451B54"/>
    <w:pPr>
      <w:spacing w:before="340" w:after="800"/>
    </w:pPr>
  </w:style>
  <w:style w:type="character" w:customStyle="1" w:styleId="DatumZchn">
    <w:name w:val="Datum Zchn"/>
    <w:basedOn w:val="Absatz-Standardschriftart"/>
    <w:link w:val="Datum"/>
    <w:uiPriority w:val="15"/>
    <w:semiHidden/>
    <w:rsid w:val="002305F4"/>
  </w:style>
  <w:style w:type="paragraph" w:styleId="Funotentext">
    <w:name w:val="footnote text"/>
    <w:basedOn w:val="Standard"/>
    <w:link w:val="FunotentextZchn"/>
    <w:uiPriority w:val="79"/>
    <w:semiHidden/>
    <w:unhideWhenUsed/>
    <w:rsid w:val="00494FD7"/>
    <w:rPr>
      <w:sz w:val="16"/>
    </w:rPr>
  </w:style>
  <w:style w:type="character" w:customStyle="1" w:styleId="FunotentextZchn">
    <w:name w:val="Fußnotentext Zchn"/>
    <w:basedOn w:val="Absatz-Standardschriftart"/>
    <w:link w:val="Funotentext"/>
    <w:uiPriority w:val="79"/>
    <w:semiHidden/>
    <w:rsid w:val="00494FD7"/>
    <w:rPr>
      <w:sz w:val="16"/>
      <w:szCs w:val="20"/>
    </w:rPr>
  </w:style>
  <w:style w:type="character" w:styleId="Funotenzeichen">
    <w:name w:val="footnote reference"/>
    <w:basedOn w:val="Absatz-Standardschriftart"/>
    <w:uiPriority w:val="79"/>
    <w:semiHidden/>
    <w:unhideWhenUsed/>
    <w:rsid w:val="00642F26"/>
    <w:rPr>
      <w:vertAlign w:val="superscript"/>
    </w:rPr>
  </w:style>
  <w:style w:type="paragraph" w:styleId="Endnotentext">
    <w:name w:val="endnote text"/>
    <w:basedOn w:val="Funotentext"/>
    <w:link w:val="EndnotentextZchn"/>
    <w:uiPriority w:val="99"/>
    <w:semiHidden/>
    <w:unhideWhenUsed/>
    <w:rsid w:val="00113CB8"/>
  </w:style>
  <w:style w:type="character" w:customStyle="1" w:styleId="EndnotentextZchn">
    <w:name w:val="Endnotentext Zchn"/>
    <w:basedOn w:val="Absatz-Standardschriftart"/>
    <w:link w:val="Endnotentext"/>
    <w:uiPriority w:val="99"/>
    <w:semiHidden/>
    <w:rsid w:val="0012151C"/>
    <w:rPr>
      <w:sz w:val="20"/>
      <w:szCs w:val="20"/>
    </w:rPr>
  </w:style>
  <w:style w:type="character" w:styleId="Endnotenzeichen">
    <w:name w:val="endnote reference"/>
    <w:basedOn w:val="Absatz-Standardschriftart"/>
    <w:uiPriority w:val="99"/>
    <w:semiHidden/>
    <w:unhideWhenUsed/>
    <w:rsid w:val="00113CB8"/>
    <w:rPr>
      <w:vertAlign w:val="superscript"/>
    </w:rPr>
  </w:style>
  <w:style w:type="paragraph" w:customStyle="1" w:styleId="Aufzhlung2">
    <w:name w:val="Aufzählung 2"/>
    <w:basedOn w:val="Aufzhlung1"/>
    <w:uiPriority w:val="2"/>
    <w:rsid w:val="003E093C"/>
    <w:pPr>
      <w:numPr>
        <w:ilvl w:val="1"/>
      </w:numPr>
    </w:pPr>
  </w:style>
  <w:style w:type="paragraph" w:customStyle="1" w:styleId="Aufzhlung3">
    <w:name w:val="Aufzählung 3"/>
    <w:basedOn w:val="Aufzhlung1"/>
    <w:uiPriority w:val="2"/>
    <w:rsid w:val="00DA4B9C"/>
    <w:pPr>
      <w:numPr>
        <w:ilvl w:val="2"/>
      </w:numPr>
      <w:ind w:left="794" w:hanging="227"/>
    </w:pPr>
  </w:style>
  <w:style w:type="paragraph" w:styleId="Beschriftung">
    <w:name w:val="caption"/>
    <w:basedOn w:val="Standard"/>
    <w:next w:val="Standard"/>
    <w:uiPriority w:val="35"/>
    <w:rsid w:val="00FC1344"/>
    <w:pPr>
      <w:spacing w:before="60" w:after="270"/>
    </w:pPr>
    <w:rPr>
      <w:iCs/>
      <w:sz w:val="16"/>
      <w:szCs w:val="18"/>
    </w:rPr>
  </w:style>
  <w:style w:type="paragraph" w:styleId="Inhaltsverzeichnisberschrift">
    <w:name w:val="TOC Heading"/>
    <w:basedOn w:val="berschrift1"/>
    <w:next w:val="Standard"/>
    <w:uiPriority w:val="39"/>
    <w:semiHidden/>
    <w:qFormat/>
    <w:rsid w:val="00DB7675"/>
    <w:pPr>
      <w:spacing w:before="240"/>
      <w:outlineLvl w:val="9"/>
    </w:pPr>
    <w:rPr>
      <w:bCs w:val="0"/>
      <w:szCs w:val="32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870017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870017"/>
    <w:rPr>
      <w:rFonts w:ascii="Segoe UI" w:hAnsi="Segoe UI" w:cs="Segoe UI"/>
      <w:sz w:val="18"/>
      <w:szCs w:val="18"/>
    </w:rPr>
  </w:style>
  <w:style w:type="paragraph" w:customStyle="1" w:styleId="Seitenzahlen">
    <w:name w:val="Seitenzahlen"/>
    <w:basedOn w:val="Fuzeile"/>
    <w:uiPriority w:val="85"/>
    <w:semiHidden/>
    <w:qFormat/>
    <w:rsid w:val="00E8428A"/>
    <w:pPr>
      <w:jc w:val="right"/>
    </w:pPr>
  </w:style>
  <w:style w:type="paragraph" w:customStyle="1" w:styleId="berschrift1nummeriert">
    <w:name w:val="Überschrift 1 nummeriert"/>
    <w:basedOn w:val="berschrift1"/>
    <w:next w:val="Standard"/>
    <w:uiPriority w:val="10"/>
    <w:qFormat/>
    <w:rsid w:val="00F32B93"/>
    <w:pPr>
      <w:numPr>
        <w:numId w:val="8"/>
      </w:numPr>
    </w:pPr>
  </w:style>
  <w:style w:type="paragraph" w:customStyle="1" w:styleId="berschrift2nummeriert">
    <w:name w:val="Überschrift 2 nummeriert"/>
    <w:basedOn w:val="berschrift2"/>
    <w:next w:val="Standard"/>
    <w:uiPriority w:val="10"/>
    <w:qFormat/>
    <w:rsid w:val="00F32B93"/>
    <w:pPr>
      <w:numPr>
        <w:ilvl w:val="1"/>
        <w:numId w:val="8"/>
      </w:numPr>
    </w:pPr>
  </w:style>
  <w:style w:type="paragraph" w:customStyle="1" w:styleId="berschrift3nummeriert">
    <w:name w:val="Überschrift 3 nummeriert"/>
    <w:basedOn w:val="berschrift3"/>
    <w:next w:val="Standard"/>
    <w:uiPriority w:val="10"/>
    <w:qFormat/>
    <w:rsid w:val="009554AF"/>
    <w:pPr>
      <w:numPr>
        <w:ilvl w:val="2"/>
        <w:numId w:val="8"/>
      </w:numPr>
      <w:tabs>
        <w:tab w:val="left" w:pos="851"/>
      </w:tabs>
    </w:pPr>
  </w:style>
  <w:style w:type="paragraph" w:customStyle="1" w:styleId="berschrift4nummeriert">
    <w:name w:val="Überschrift 4 nummeriert"/>
    <w:basedOn w:val="berschrift4"/>
    <w:next w:val="Standard"/>
    <w:uiPriority w:val="10"/>
    <w:semiHidden/>
    <w:qFormat/>
    <w:rsid w:val="00B426D3"/>
    <w:pPr>
      <w:numPr>
        <w:ilvl w:val="3"/>
        <w:numId w:val="8"/>
      </w:numPr>
      <w:tabs>
        <w:tab w:val="left" w:pos="1134"/>
      </w:tabs>
    </w:pPr>
  </w:style>
  <w:style w:type="paragraph" w:styleId="Verzeichnis1">
    <w:name w:val="toc 1"/>
    <w:basedOn w:val="Standard"/>
    <w:next w:val="Standard"/>
    <w:autoRedefine/>
    <w:uiPriority w:val="39"/>
    <w:semiHidden/>
    <w:rsid w:val="00C670B6"/>
    <w:pPr>
      <w:tabs>
        <w:tab w:val="right" w:leader="dot" w:pos="8364"/>
      </w:tabs>
      <w:spacing w:before="120"/>
      <w:ind w:left="567" w:hanging="567"/>
    </w:pPr>
    <w:rPr>
      <w:b/>
      <w:noProof/>
    </w:rPr>
  </w:style>
  <w:style w:type="paragraph" w:styleId="Verzeichnis2">
    <w:name w:val="toc 2"/>
    <w:basedOn w:val="Standard"/>
    <w:next w:val="Standard"/>
    <w:autoRedefine/>
    <w:uiPriority w:val="39"/>
    <w:semiHidden/>
    <w:rsid w:val="00C670B6"/>
    <w:pPr>
      <w:tabs>
        <w:tab w:val="right" w:leader="dot" w:pos="8364"/>
      </w:tabs>
      <w:ind w:left="1134" w:hanging="567"/>
    </w:pPr>
  </w:style>
  <w:style w:type="paragraph" w:styleId="Verzeichnis3">
    <w:name w:val="toc 3"/>
    <w:basedOn w:val="Standard"/>
    <w:next w:val="Standard"/>
    <w:autoRedefine/>
    <w:uiPriority w:val="39"/>
    <w:semiHidden/>
    <w:rsid w:val="002949B4"/>
    <w:pPr>
      <w:tabs>
        <w:tab w:val="right" w:leader="dot" w:pos="9637"/>
      </w:tabs>
      <w:ind w:left="1701" w:hanging="567"/>
    </w:pPr>
  </w:style>
  <w:style w:type="paragraph" w:styleId="StandardWeb">
    <w:name w:val="Normal (Web)"/>
    <w:basedOn w:val="Standard"/>
    <w:uiPriority w:val="99"/>
    <w:semiHidden/>
    <w:unhideWhenUsed/>
    <w:rsid w:val="00BE1E62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de-CH"/>
    </w:rPr>
  </w:style>
  <w:style w:type="paragraph" w:styleId="Abbildungsverzeichnis">
    <w:name w:val="table of figures"/>
    <w:basedOn w:val="Standard"/>
    <w:next w:val="Standard"/>
    <w:uiPriority w:val="40"/>
    <w:semiHidden/>
    <w:rsid w:val="00857D8A"/>
  </w:style>
  <w:style w:type="paragraph" w:customStyle="1" w:styleId="Absenderzeile">
    <w:name w:val="Absenderzeile"/>
    <w:basedOn w:val="Standard"/>
    <w:uiPriority w:val="84"/>
    <w:semiHidden/>
    <w:qFormat/>
    <w:rsid w:val="007C4A89"/>
    <w:pPr>
      <w:pBdr>
        <w:bottom w:val="single" w:sz="2" w:space="0" w:color="auto"/>
      </w:pBdr>
      <w:tabs>
        <w:tab w:val="right" w:pos="567"/>
        <w:tab w:val="right" w:pos="851"/>
        <w:tab w:val="right" w:pos="4019"/>
      </w:tabs>
    </w:pPr>
    <w:rPr>
      <w:sz w:val="12"/>
    </w:rPr>
  </w:style>
  <w:style w:type="paragraph" w:customStyle="1" w:styleId="Nummerierung1">
    <w:name w:val="Nummerierung 1"/>
    <w:basedOn w:val="Standard"/>
    <w:uiPriority w:val="3"/>
    <w:qFormat/>
    <w:rsid w:val="0027100A"/>
    <w:pPr>
      <w:numPr>
        <w:ilvl w:val="5"/>
        <w:numId w:val="3"/>
      </w:numPr>
      <w:contextualSpacing/>
    </w:pPr>
  </w:style>
  <w:style w:type="paragraph" w:customStyle="1" w:styleId="Nummerierung2">
    <w:name w:val="Nummerierung 2"/>
    <w:basedOn w:val="Nummerierung1"/>
    <w:uiPriority w:val="3"/>
    <w:qFormat/>
    <w:rsid w:val="00B72F7A"/>
    <w:pPr>
      <w:numPr>
        <w:ilvl w:val="6"/>
      </w:numPr>
    </w:pPr>
  </w:style>
  <w:style w:type="character" w:styleId="Seitenzahl">
    <w:name w:val="page number"/>
    <w:basedOn w:val="FuzeileZchn"/>
    <w:uiPriority w:val="99"/>
    <w:semiHidden/>
    <w:rsid w:val="00983ABF"/>
    <w:rPr>
      <w:rFonts w:asciiTheme="minorHAnsi" w:hAnsiTheme="minorHAnsi"/>
      <w:sz w:val="15"/>
    </w:rPr>
  </w:style>
  <w:style w:type="paragraph" w:customStyle="1" w:styleId="Kostentrger">
    <w:name w:val="Kostenträger"/>
    <w:basedOn w:val="Standard"/>
    <w:next w:val="Standard"/>
    <w:uiPriority w:val="79"/>
    <w:semiHidden/>
    <w:rsid w:val="00B611C3"/>
    <w:pPr>
      <w:spacing w:after="720"/>
    </w:pPr>
    <w:rPr>
      <w:sz w:val="14"/>
      <w:szCs w:val="14"/>
    </w:rPr>
  </w:style>
  <w:style w:type="character" w:styleId="Platzhaltertext">
    <w:name w:val="Placeholder Text"/>
    <w:basedOn w:val="Absatz-Standardschriftart"/>
    <w:uiPriority w:val="79"/>
    <w:semiHidden/>
    <w:rsid w:val="004E2A7E"/>
    <w:rPr>
      <w:rFonts w:asciiTheme="minorHAnsi" w:hAnsiTheme="minorHAnsi"/>
      <w:vanish w:val="0"/>
      <w:color w:val="808080" w:themeColor="background2"/>
    </w:rPr>
  </w:style>
  <w:style w:type="paragraph" w:customStyle="1" w:styleId="PlatzhaltervorEmpfnger">
    <w:name w:val="Platzhalter vor Empfänger"/>
    <w:basedOn w:val="Standard"/>
    <w:next w:val="Standard"/>
    <w:uiPriority w:val="79"/>
    <w:semiHidden/>
    <w:qFormat/>
    <w:rsid w:val="004E2A7E"/>
    <w:pPr>
      <w:spacing w:after="680"/>
    </w:pPr>
    <w:rPr>
      <w:noProof/>
      <w:color w:val="808080" w:themeColor="background2"/>
    </w:rPr>
  </w:style>
  <w:style w:type="paragraph" w:customStyle="1" w:styleId="Beschluss">
    <w:name w:val="Beschluss"/>
    <w:basedOn w:val="Standard"/>
    <w:next w:val="Traktandum-Text"/>
    <w:uiPriority w:val="19"/>
    <w:semiHidden/>
    <w:qFormat/>
    <w:rsid w:val="00D651F4"/>
    <w:pPr>
      <w:ind w:left="426"/>
    </w:pPr>
    <w:rPr>
      <w:b/>
      <w:u w:val="single" w:color="213A8F" w:themeColor="accent1"/>
    </w:rPr>
  </w:style>
  <w:style w:type="paragraph" w:customStyle="1" w:styleId="Traktandum-Text">
    <w:name w:val="Traktandum-Text"/>
    <w:basedOn w:val="Standard"/>
    <w:uiPriority w:val="19"/>
    <w:qFormat/>
    <w:rsid w:val="00D1009A"/>
    <w:pPr>
      <w:ind w:left="425"/>
    </w:pPr>
  </w:style>
  <w:style w:type="character" w:customStyle="1" w:styleId="NichtaufgelsteErwhnung1">
    <w:name w:val="Nicht aufgelöste Erwähnung1"/>
    <w:basedOn w:val="Absatz-Standardschriftart"/>
    <w:uiPriority w:val="99"/>
    <w:semiHidden/>
    <w:unhideWhenUsed/>
    <w:rsid w:val="00160BB3"/>
    <w:rPr>
      <w:color w:val="808080"/>
      <w:shd w:val="clear" w:color="auto" w:fill="E6E6E6"/>
    </w:rPr>
  </w:style>
  <w:style w:type="paragraph" w:customStyle="1" w:styleId="Titelseiten-Titel">
    <w:name w:val="Titelseiten-Titel"/>
    <w:basedOn w:val="Titel"/>
    <w:next w:val="Standard"/>
    <w:uiPriority w:val="11"/>
    <w:semiHidden/>
    <w:qFormat/>
    <w:rsid w:val="009A4DCE"/>
    <w:pPr>
      <w:spacing w:after="0"/>
    </w:pPr>
    <w:rPr>
      <w:sz w:val="72"/>
      <w:szCs w:val="72"/>
    </w:rPr>
  </w:style>
  <w:style w:type="paragraph" w:styleId="Verzeichnis4">
    <w:name w:val="toc 4"/>
    <w:basedOn w:val="Standard"/>
    <w:next w:val="Standard"/>
    <w:autoRedefine/>
    <w:uiPriority w:val="39"/>
    <w:semiHidden/>
    <w:rsid w:val="00696E29"/>
    <w:pPr>
      <w:spacing w:after="100" w:line="259" w:lineRule="auto"/>
      <w:ind w:left="660"/>
    </w:pPr>
    <w:rPr>
      <w:rFonts w:eastAsiaTheme="minorEastAsia"/>
      <w:sz w:val="22"/>
      <w:lang w:eastAsia="de-CH"/>
    </w:rPr>
  </w:style>
  <w:style w:type="paragraph" w:styleId="Verzeichnis5">
    <w:name w:val="toc 5"/>
    <w:basedOn w:val="Standard"/>
    <w:next w:val="Standard"/>
    <w:autoRedefine/>
    <w:uiPriority w:val="39"/>
    <w:semiHidden/>
    <w:rsid w:val="00696E29"/>
    <w:pPr>
      <w:spacing w:after="100" w:line="259" w:lineRule="auto"/>
      <w:ind w:left="880"/>
    </w:pPr>
    <w:rPr>
      <w:rFonts w:eastAsiaTheme="minorEastAsia"/>
      <w:sz w:val="22"/>
      <w:lang w:eastAsia="de-CH"/>
    </w:rPr>
  </w:style>
  <w:style w:type="paragraph" w:styleId="Verzeichnis6">
    <w:name w:val="toc 6"/>
    <w:basedOn w:val="Standard"/>
    <w:next w:val="Standard"/>
    <w:autoRedefine/>
    <w:uiPriority w:val="39"/>
    <w:semiHidden/>
    <w:rsid w:val="00696E29"/>
    <w:pPr>
      <w:spacing w:after="100" w:line="259" w:lineRule="auto"/>
      <w:ind w:left="1100"/>
    </w:pPr>
    <w:rPr>
      <w:rFonts w:eastAsiaTheme="minorEastAsia"/>
      <w:sz w:val="22"/>
      <w:lang w:eastAsia="de-CH"/>
    </w:rPr>
  </w:style>
  <w:style w:type="paragraph" w:styleId="Verzeichnis7">
    <w:name w:val="toc 7"/>
    <w:basedOn w:val="Standard"/>
    <w:next w:val="Standard"/>
    <w:autoRedefine/>
    <w:uiPriority w:val="39"/>
    <w:semiHidden/>
    <w:rsid w:val="00696E29"/>
    <w:pPr>
      <w:spacing w:after="100" w:line="259" w:lineRule="auto"/>
      <w:ind w:left="1320"/>
    </w:pPr>
    <w:rPr>
      <w:rFonts w:eastAsiaTheme="minorEastAsia"/>
      <w:sz w:val="22"/>
      <w:lang w:eastAsia="de-CH"/>
    </w:rPr>
  </w:style>
  <w:style w:type="paragraph" w:styleId="Verzeichnis8">
    <w:name w:val="toc 8"/>
    <w:basedOn w:val="Standard"/>
    <w:next w:val="Standard"/>
    <w:autoRedefine/>
    <w:uiPriority w:val="39"/>
    <w:semiHidden/>
    <w:rsid w:val="00696E29"/>
    <w:pPr>
      <w:spacing w:after="100" w:line="259" w:lineRule="auto"/>
      <w:ind w:left="1540"/>
    </w:pPr>
    <w:rPr>
      <w:rFonts w:eastAsiaTheme="minorEastAsia"/>
      <w:sz w:val="22"/>
      <w:lang w:eastAsia="de-CH"/>
    </w:rPr>
  </w:style>
  <w:style w:type="paragraph" w:styleId="Verzeichnis9">
    <w:name w:val="toc 9"/>
    <w:basedOn w:val="Standard"/>
    <w:next w:val="Standard"/>
    <w:autoRedefine/>
    <w:uiPriority w:val="39"/>
    <w:semiHidden/>
    <w:rsid w:val="00696E29"/>
    <w:pPr>
      <w:spacing w:after="100" w:line="259" w:lineRule="auto"/>
      <w:ind w:left="1760"/>
    </w:pPr>
    <w:rPr>
      <w:rFonts w:eastAsiaTheme="minorEastAsia"/>
      <w:sz w:val="22"/>
      <w:lang w:eastAsia="de-CH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696E29"/>
    <w:rPr>
      <w:color w:val="605E5C"/>
      <w:shd w:val="clear" w:color="auto" w:fill="E1DFDD"/>
    </w:rPr>
  </w:style>
  <w:style w:type="paragraph" w:customStyle="1" w:styleId="PPB">
    <w:name w:val="P.P.  B"/>
    <w:uiPriority w:val="99"/>
    <w:semiHidden/>
    <w:rsid w:val="006C7E1B"/>
    <w:pPr>
      <w:pBdr>
        <w:bottom w:val="single" w:sz="2" w:space="0" w:color="auto"/>
      </w:pBdr>
      <w:tabs>
        <w:tab w:val="left" w:pos="1152"/>
        <w:tab w:val="right" w:pos="4019"/>
      </w:tabs>
      <w:spacing w:line="240" w:lineRule="auto"/>
    </w:pPr>
    <w:rPr>
      <w:sz w:val="12"/>
    </w:rPr>
  </w:style>
  <w:style w:type="paragraph" w:customStyle="1" w:styleId="Dokumentbezeichnung">
    <w:name w:val="Dokumentbezeichnung"/>
    <w:basedOn w:val="berschrift1"/>
    <w:next w:val="Standard"/>
    <w:uiPriority w:val="98"/>
    <w:semiHidden/>
    <w:rsid w:val="00565B2C"/>
    <w:pPr>
      <w:pageBreakBefore/>
      <w:numPr>
        <w:numId w:val="5"/>
      </w:numPr>
      <w:pBdr>
        <w:top w:val="single" w:sz="8" w:space="5" w:color="000000" w:themeColor="text1"/>
        <w:left w:val="single" w:sz="8" w:space="5" w:color="000000" w:themeColor="text1"/>
        <w:bottom w:val="single" w:sz="8" w:space="5" w:color="000000" w:themeColor="text1"/>
        <w:right w:val="single" w:sz="8" w:space="5" w:color="000000" w:themeColor="text1"/>
      </w:pBdr>
      <w:shd w:val="clear" w:color="auto" w:fill="000000" w:themeFill="text1"/>
      <w:spacing w:before="600" w:after="600" w:line="240" w:lineRule="atLeast"/>
      <w:ind w:right="125"/>
    </w:pPr>
    <w:rPr>
      <w:bCs w:val="0"/>
      <w:color w:val="FFFFFF" w:themeColor="background1"/>
      <w:spacing w:val="6"/>
      <w:sz w:val="40"/>
      <w:szCs w:val="52"/>
    </w:rPr>
  </w:style>
  <w:style w:type="paragraph" w:customStyle="1" w:styleId="Nummerierungabc">
    <w:name w:val="Nummerierung abc"/>
    <w:basedOn w:val="Listenabsatz"/>
    <w:uiPriority w:val="4"/>
    <w:qFormat/>
    <w:rsid w:val="002B40DD"/>
    <w:pPr>
      <w:numPr>
        <w:ilvl w:val="8"/>
        <w:numId w:val="8"/>
      </w:numPr>
      <w:spacing w:line="240" w:lineRule="atLeast"/>
    </w:pPr>
  </w:style>
  <w:style w:type="paragraph" w:customStyle="1" w:styleId="Nummerierung3">
    <w:name w:val="Nummerierung 3"/>
    <w:basedOn w:val="Nummerierung2"/>
    <w:uiPriority w:val="3"/>
    <w:qFormat/>
    <w:rsid w:val="002B40DD"/>
    <w:pPr>
      <w:numPr>
        <w:ilvl w:val="7"/>
      </w:numPr>
      <w:spacing w:line="240" w:lineRule="atLeast"/>
      <w:contextualSpacing w:val="0"/>
    </w:pPr>
  </w:style>
  <w:style w:type="paragraph" w:customStyle="1" w:styleId="berschrift5nummeriert">
    <w:name w:val="Überschrift 5 nummeriert"/>
    <w:basedOn w:val="berschrift5"/>
    <w:next w:val="Standard"/>
    <w:uiPriority w:val="10"/>
    <w:semiHidden/>
    <w:qFormat/>
    <w:rsid w:val="002B40DD"/>
    <w:pPr>
      <w:spacing w:line="240" w:lineRule="atLeast"/>
      <w:ind w:left="1134" w:hanging="1134"/>
    </w:pPr>
  </w:style>
  <w:style w:type="paragraph" w:customStyle="1" w:styleId="ErstelltdurchVorlagenbauerchfrPhysioswiss">
    <w:name w:val="Erstellt durch Vorlagenbauer.ch für Physioswiss"/>
    <w:basedOn w:val="Standard"/>
    <w:next w:val="Standard"/>
    <w:semiHidden/>
    <w:rsid w:val="00A03F4C"/>
    <w:pPr>
      <w:shd w:val="clear" w:color="auto" w:fill="FFFFFF" w:themeFill="background1"/>
      <w:spacing w:line="240" w:lineRule="atLeast"/>
    </w:pPr>
  </w:style>
  <w:style w:type="table" w:customStyle="1" w:styleId="OhneRahmen">
    <w:name w:val="Ohne Rahmen"/>
    <w:basedOn w:val="NormaleTabelle"/>
    <w:uiPriority w:val="99"/>
    <w:rsid w:val="00B66843"/>
    <w:pPr>
      <w:spacing w:line="240" w:lineRule="auto"/>
    </w:pPr>
    <w:tblPr>
      <w:tblCellMar>
        <w:left w:w="0" w:type="dxa"/>
        <w:right w:w="28" w:type="dxa"/>
      </w:tblCellMar>
    </w:tblPr>
    <w:tblStylePr w:type="firstRow">
      <w:rPr>
        <w:rFonts w:asciiTheme="majorHAnsi" w:hAnsiTheme="majorHAnsi"/>
        <w:b/>
        <w:color w:val="auto"/>
        <w:sz w:val="20"/>
      </w:rPr>
      <w:tblPr/>
      <w:tcPr>
        <w:tcBorders>
          <w:insideH w:val="single" w:sz="4" w:space="0" w:color="auto"/>
          <w:insideV w:val="nil"/>
        </w:tcBorders>
      </w:tcPr>
    </w:tblStylePr>
    <w:tblStylePr w:type="lastRow">
      <w:rPr>
        <w:rFonts w:asciiTheme="minorHAnsi" w:hAnsiTheme="minorHAnsi"/>
        <w:b w:val="0"/>
        <w:sz w:val="20"/>
      </w:rPr>
    </w:tblStylePr>
    <w:tblStylePr w:type="firstCol">
      <w:rPr>
        <w:rFonts w:asciiTheme="minorHAnsi" w:hAnsiTheme="minorHAnsi"/>
        <w:b w:val="0"/>
        <w:sz w:val="20"/>
      </w:rPr>
    </w:tblStylePr>
    <w:tblStylePr w:type="lastCol">
      <w:rPr>
        <w:rFonts w:asciiTheme="minorHAnsi" w:hAnsiTheme="minorHAnsi"/>
        <w:b/>
        <w:sz w:val="20"/>
      </w:rPr>
    </w:tblStylePr>
  </w:style>
  <w:style w:type="paragraph" w:customStyle="1" w:styleId="Verband-Adresse">
    <w:name w:val="Verband-Adresse"/>
    <w:basedOn w:val="Standard"/>
    <w:uiPriority w:val="80"/>
    <w:semiHidden/>
    <w:qFormat/>
    <w:rsid w:val="00F86421"/>
    <w:pPr>
      <w:spacing w:line="220" w:lineRule="atLeast"/>
    </w:pPr>
    <w:rPr>
      <w:color w:val="213A8F" w:themeColor="accent1"/>
      <w:sz w:val="16"/>
      <w:szCs w:val="16"/>
    </w:rPr>
  </w:style>
  <w:style w:type="table" w:customStyle="1" w:styleId="Physioswiss1">
    <w:name w:val="Physioswiss 1"/>
    <w:basedOn w:val="NormaleTabelle"/>
    <w:uiPriority w:val="99"/>
    <w:rsid w:val="00B66843"/>
    <w:pPr>
      <w:spacing w:line="240" w:lineRule="auto"/>
    </w:pPr>
    <w:tblPr>
      <w:tblBorders>
        <w:bottom w:val="single" w:sz="4" w:space="0" w:color="213A8F" w:themeColor="accent1"/>
        <w:insideH w:val="single" w:sz="4" w:space="0" w:color="213A8F" w:themeColor="accent1"/>
        <w:insideV w:val="single" w:sz="4" w:space="0" w:color="213A8F" w:themeColor="accent1"/>
      </w:tblBorders>
      <w:tblCellMar>
        <w:top w:w="28" w:type="dxa"/>
        <w:left w:w="28" w:type="dxa"/>
        <w:bottom w:w="28" w:type="dxa"/>
        <w:right w:w="57" w:type="dxa"/>
      </w:tblCellMar>
    </w:tblPr>
    <w:tblStylePr w:type="firstRow">
      <w:rPr>
        <w:rFonts w:asciiTheme="minorHAnsi" w:hAnsiTheme="minorHAnsi"/>
        <w:b/>
        <w:color w:val="auto"/>
        <w:sz w:val="20"/>
      </w:rPr>
    </w:tblStylePr>
    <w:tblStylePr w:type="lastRow">
      <w:rPr>
        <w:rFonts w:asciiTheme="minorHAnsi" w:hAnsiTheme="minorHAnsi"/>
        <w:b w:val="0"/>
        <w:sz w:val="20"/>
      </w:rPr>
    </w:tblStylePr>
    <w:tblStylePr w:type="firstCol">
      <w:rPr>
        <w:rFonts w:asciiTheme="minorHAnsi" w:hAnsiTheme="minorHAnsi"/>
        <w:b w:val="0"/>
        <w:sz w:val="20"/>
      </w:rPr>
    </w:tblStylePr>
    <w:tblStylePr w:type="lastCol">
      <w:rPr>
        <w:rFonts w:asciiTheme="minorHAnsi" w:hAnsiTheme="minorHAnsi"/>
        <w:b/>
        <w:sz w:val="20"/>
      </w:rPr>
    </w:tblStylePr>
  </w:style>
  <w:style w:type="table" w:customStyle="1" w:styleId="Physioswiss2">
    <w:name w:val="Physioswiss 2"/>
    <w:basedOn w:val="NormaleTabelle"/>
    <w:uiPriority w:val="99"/>
    <w:rsid w:val="006D2ACA"/>
    <w:pPr>
      <w:spacing w:line="240" w:lineRule="auto"/>
    </w:pPr>
    <w:tblPr>
      <w:tblStyleRowBandSize w:val="1"/>
      <w:tblBorders>
        <w:bottom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85" w:type="dxa"/>
        <w:left w:w="28" w:type="dxa"/>
        <w:bottom w:w="57" w:type="dxa"/>
        <w:right w:w="57" w:type="dxa"/>
      </w:tblCellMar>
    </w:tblPr>
    <w:tblStylePr w:type="firstRow">
      <w:rPr>
        <w:rFonts w:asciiTheme="minorHAnsi" w:hAnsiTheme="minorHAnsi"/>
        <w:b/>
        <w:color w:val="213A8F" w:themeColor="accent1"/>
      </w:rPr>
      <w:tblPr/>
      <w:tcPr>
        <w:tcBorders>
          <w:top w:val="nil"/>
          <w:left w:val="nil"/>
          <w:bottom w:val="single" w:sz="4" w:space="0" w:color="BFBFBF" w:themeColor="background1" w:themeShade="BF"/>
          <w:right w:val="nil"/>
          <w:insideH w:val="nil"/>
          <w:insideV w:val="single" w:sz="4" w:space="0" w:color="BFBFBF" w:themeColor="background1" w:themeShade="BF"/>
          <w:tl2br w:val="nil"/>
          <w:tr2bl w:val="nil"/>
        </w:tcBorders>
        <w:shd w:val="clear" w:color="auto" w:fill="FBBC43" w:themeFill="accent2"/>
      </w:tcPr>
    </w:tblStylePr>
    <w:tblStylePr w:type="lastRow">
      <w:rPr>
        <w:rFonts w:asciiTheme="minorHAnsi" w:hAnsiTheme="minorHAnsi"/>
        <w:b w:val="0"/>
      </w:rPr>
    </w:tblStylePr>
    <w:tblStylePr w:type="firstCol">
      <w:rPr>
        <w:rFonts w:asciiTheme="minorHAnsi" w:hAnsiTheme="minorHAnsi"/>
        <w:b w:val="0"/>
      </w:rPr>
    </w:tblStylePr>
    <w:tblStylePr w:type="lastCol">
      <w:rPr>
        <w:rFonts w:asciiTheme="minorHAnsi" w:hAnsiTheme="minorHAnsi"/>
        <w:b/>
      </w:rPr>
    </w:tblStylePr>
  </w:style>
  <w:style w:type="character" w:styleId="Kommentarzeichen">
    <w:name w:val="annotation reference"/>
    <w:basedOn w:val="Absatz-Standardschriftart"/>
    <w:uiPriority w:val="99"/>
    <w:semiHidden/>
    <w:unhideWhenUsed/>
    <w:rsid w:val="00772F4E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unhideWhenUsed/>
    <w:rsid w:val="00772F4E"/>
  </w:style>
  <w:style w:type="character" w:customStyle="1" w:styleId="KommentartextZchn">
    <w:name w:val="Kommentartext Zchn"/>
    <w:basedOn w:val="Absatz-Standardschriftart"/>
    <w:link w:val="Kommentartext"/>
    <w:uiPriority w:val="99"/>
    <w:rsid w:val="00772F4E"/>
    <w:rPr>
      <w:rFonts w:ascii="Verdana" w:eastAsia="Times New Roman" w:hAnsi="Verdana" w:cs="Times New Roman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0606B1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0606B1"/>
    <w:rPr>
      <w:rFonts w:ascii="Verdana" w:eastAsia="Times New Roman" w:hAnsi="Verdana" w:cs="Times New Roman"/>
      <w:b/>
      <w:bCs/>
      <w:szCs w:val="20"/>
    </w:rPr>
  </w:style>
  <w:style w:type="paragraph" w:styleId="berarbeitung">
    <w:name w:val="Revision"/>
    <w:hidden/>
    <w:uiPriority w:val="99"/>
    <w:semiHidden/>
    <w:rsid w:val="00F70E86"/>
    <w:pPr>
      <w:spacing w:line="240" w:lineRule="auto"/>
    </w:pPr>
    <w:rPr>
      <w:rFonts w:ascii="Verdana" w:eastAsia="Times New Roman" w:hAnsi="Verdana" w:cs="Times New Roman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1619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2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8974322">
          <w:marLeft w:val="144"/>
          <w:marRight w:val="0"/>
          <w:marTop w:val="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373150">
          <w:marLeft w:val="144"/>
          <w:marRight w:val="0"/>
          <w:marTop w:val="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254290">
          <w:marLeft w:val="144"/>
          <w:marRight w:val="0"/>
          <w:marTop w:val="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615038">
          <w:marLeft w:val="144"/>
          <w:marRight w:val="0"/>
          <w:marTop w:val="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251022">
          <w:marLeft w:val="144"/>
          <w:marRight w:val="0"/>
          <w:marTop w:val="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931253">
          <w:marLeft w:val="144"/>
          <w:marRight w:val="0"/>
          <w:marTop w:val="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207748">
          <w:marLeft w:val="144"/>
          <w:marRight w:val="0"/>
          <w:marTop w:val="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433221">
          <w:marLeft w:val="144"/>
          <w:marRight w:val="0"/>
          <w:marTop w:val="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819659">
          <w:marLeft w:val="144"/>
          <w:marRight w:val="0"/>
          <w:marTop w:val="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816429">
          <w:marLeft w:val="144"/>
          <w:marRight w:val="0"/>
          <w:marTop w:val="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074388">
          <w:marLeft w:val="144"/>
          <w:marRight w:val="0"/>
          <w:marTop w:val="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423811">
          <w:marLeft w:val="144"/>
          <w:marRight w:val="0"/>
          <w:marTop w:val="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01066">
          <w:marLeft w:val="144"/>
          <w:marRight w:val="0"/>
          <w:marTop w:val="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042262">
          <w:marLeft w:val="144"/>
          <w:marRight w:val="0"/>
          <w:marTop w:val="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884505">
          <w:marLeft w:val="144"/>
          <w:marRight w:val="0"/>
          <w:marTop w:val="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412261">
          <w:marLeft w:val="144"/>
          <w:marRight w:val="0"/>
          <w:marTop w:val="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334166">
          <w:marLeft w:val="144"/>
          <w:marRight w:val="0"/>
          <w:marTop w:val="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05242">
          <w:marLeft w:val="144"/>
          <w:marRight w:val="0"/>
          <w:marTop w:val="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52325">
          <w:marLeft w:val="144"/>
          <w:marRight w:val="0"/>
          <w:marTop w:val="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465879">
          <w:marLeft w:val="144"/>
          <w:marRight w:val="0"/>
          <w:marTop w:val="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887112">
          <w:marLeft w:val="144"/>
          <w:marRight w:val="0"/>
          <w:marTop w:val="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047327">
          <w:marLeft w:val="418"/>
          <w:marRight w:val="0"/>
          <w:marTop w:val="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935343">
          <w:marLeft w:val="418"/>
          <w:marRight w:val="0"/>
          <w:marTop w:val="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169364">
          <w:marLeft w:val="144"/>
          <w:marRight w:val="0"/>
          <w:marTop w:val="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52771">
          <w:marLeft w:val="144"/>
          <w:marRight w:val="0"/>
          <w:marTop w:val="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565486">
          <w:marLeft w:val="144"/>
          <w:marRight w:val="0"/>
          <w:marTop w:val="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image" Target="media/image8.emf"/><Relationship Id="rId1" Type="http://schemas.openxmlformats.org/officeDocument/2006/relationships/image" Target="media/image7.emf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jpeg"/><Relationship Id="rId4" Type="http://schemas.openxmlformats.org/officeDocument/2006/relationships/image" Target="media/image4.emf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1.jpeg"/><Relationship Id="rId2" Type="http://schemas.openxmlformats.org/officeDocument/2006/relationships/image" Target="media/image6.jpeg"/><Relationship Id="rId1" Type="http://schemas.openxmlformats.org/officeDocument/2006/relationships/image" Target="media/image5.png"/><Relationship Id="rId4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7938655-ED0B-4EE4-9045-F38D897C8D12}"/>
      </w:docPartPr>
      <w:docPartBody>
        <w:p w:rsidR="007B50F1" w:rsidRDefault="002E52B3">
          <w:r w:rsidRPr="00040642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FA8A4E48078B49D78CA5270AF848D7F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3F3C2C6-0A18-4CB1-BEE7-C7F69E6D4F79}"/>
      </w:docPartPr>
      <w:docPartBody>
        <w:p w:rsidR="007B50F1" w:rsidRDefault="002E52B3" w:rsidP="002E52B3">
          <w:pPr>
            <w:pStyle w:val="FA8A4E48078B49D78CA5270AF848D7FA"/>
          </w:pPr>
          <w:r w:rsidRPr="00040642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4AD6EAE2F30D433BB17096F64DA8E67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ECD3ED2-4EDF-4C6D-8652-D41757272DD2}"/>
      </w:docPartPr>
      <w:docPartBody>
        <w:p w:rsidR="00492BD0" w:rsidRDefault="00492BD0" w:rsidP="00492BD0">
          <w:pPr>
            <w:pStyle w:val="4AD6EAE2F30D433BB17096F64DA8E67B"/>
          </w:pPr>
          <w:r w:rsidRPr="00040642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302355AB445FC44C986DAEEAD60A781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564624B-ACC8-9A47-B074-2CAAA70015B5}"/>
      </w:docPartPr>
      <w:docPartBody>
        <w:p w:rsidR="00E967BC" w:rsidRDefault="008832CB" w:rsidP="008832CB">
          <w:pPr>
            <w:pStyle w:val="302355AB445FC44C986DAEEAD60A7819"/>
          </w:pPr>
          <w:r w:rsidRPr="00040642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0DD4652CCA1F9948B7032784028CFA7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734C6C8-F81C-4544-BEC4-D9C88EA1344E}"/>
      </w:docPartPr>
      <w:docPartBody>
        <w:p w:rsidR="00E967BC" w:rsidRDefault="008832CB" w:rsidP="008832CB">
          <w:pPr>
            <w:pStyle w:val="0DD4652CCA1F9948B7032784028CFA76"/>
          </w:pPr>
          <w:r w:rsidRPr="00040642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3EE65EC222D6F6408CF29C7E10BAB16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039C0CD-15AA-E94A-8715-93CD8067B489}"/>
      </w:docPartPr>
      <w:docPartBody>
        <w:p w:rsidR="00E967BC" w:rsidRDefault="008832CB" w:rsidP="008832CB">
          <w:pPr>
            <w:pStyle w:val="3EE65EC222D6F6408CF29C7E10BAB16F"/>
          </w:pPr>
          <w:r w:rsidRPr="00040642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90A09C84AF5B0343B4DA2CF2DD4FA21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947EC84-C445-B74B-BEB2-21D30C9195CF}"/>
      </w:docPartPr>
      <w:docPartBody>
        <w:p w:rsidR="00E967BC" w:rsidRDefault="008832CB" w:rsidP="008832CB">
          <w:pPr>
            <w:pStyle w:val="90A09C84AF5B0343B4DA2CF2DD4FA218"/>
          </w:pPr>
          <w:r w:rsidRPr="00040642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8786E5F518A639419436D9E9CB56672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85334AD-B089-5347-A83F-EB723186D95A}"/>
      </w:docPartPr>
      <w:docPartBody>
        <w:p w:rsidR="00E967BC" w:rsidRDefault="008832CB" w:rsidP="008832CB">
          <w:pPr>
            <w:pStyle w:val="8786E5F518A639419436D9E9CB566729"/>
          </w:pPr>
          <w:r w:rsidRPr="00040642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52273E4412439345A97651D4151566A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7FD99F3-2670-A249-A66D-6DB14529FB36}"/>
      </w:docPartPr>
      <w:docPartBody>
        <w:p w:rsidR="00E967BC" w:rsidRDefault="008832CB" w:rsidP="008832CB">
          <w:pPr>
            <w:pStyle w:val="52273E4412439345A97651D4151566AE"/>
          </w:pPr>
          <w:r w:rsidRPr="00040642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622D03053F2A4ED883207D991BA39E1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B463F7E-C21D-4D9B-843F-E257F09AD92B}"/>
      </w:docPartPr>
      <w:docPartBody>
        <w:p w:rsidR="00000000" w:rsidRDefault="00E967BC" w:rsidP="00E967BC">
          <w:pPr>
            <w:pStyle w:val="622D03053F2A4ED883207D991BA39E17"/>
          </w:pPr>
          <w:r w:rsidRPr="00040642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2FC4AFDB20874885A385D3DFC0B96E8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8AEC3D8-B262-44B1-AE83-9CB2469760D5}"/>
      </w:docPartPr>
      <w:docPartBody>
        <w:p w:rsidR="00000000" w:rsidRDefault="00E967BC" w:rsidP="00E967BC">
          <w:pPr>
            <w:pStyle w:val="2FC4AFDB20874885A385D3DFC0B96E8D"/>
          </w:pPr>
          <w:r w:rsidRPr="00040642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281B23974FB74B29A90AC94CC616BCE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E998367-AEFC-410A-8EAC-35A5CB3F3756}"/>
      </w:docPartPr>
      <w:docPartBody>
        <w:p w:rsidR="00000000" w:rsidRDefault="00E967BC" w:rsidP="00E967BC">
          <w:pPr>
            <w:pStyle w:val="281B23974FB74B29A90AC94CC616BCEB"/>
          </w:pPr>
          <w:r w:rsidRPr="00040642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37670ABDADC246C0BC5085B2DA804DA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E4E00CB-0979-48C9-958C-0567F257E1AD}"/>
      </w:docPartPr>
      <w:docPartBody>
        <w:p w:rsidR="00000000" w:rsidRDefault="00E967BC" w:rsidP="00E967BC">
          <w:pPr>
            <w:pStyle w:val="37670ABDADC246C0BC5085B2DA804DA7"/>
          </w:pPr>
          <w:r w:rsidRPr="00040642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B63596A2B4AD455A81BEFFC88FBD6DD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F2CBC39-94AB-4D98-9A71-2A4E7920C816}"/>
      </w:docPartPr>
      <w:docPartBody>
        <w:p w:rsidR="00000000" w:rsidRDefault="00E967BC" w:rsidP="00E967BC">
          <w:pPr>
            <w:pStyle w:val="B63596A2B4AD455A81BEFFC88FBD6DD1"/>
          </w:pPr>
          <w:r w:rsidRPr="00040642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1CA83E351E494DBC8A46EA83382155B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0EAB524-BA15-431B-B81F-2D4C0A261497}"/>
      </w:docPartPr>
      <w:docPartBody>
        <w:p w:rsidR="00000000" w:rsidRDefault="00E967BC" w:rsidP="00E967BC">
          <w:pPr>
            <w:pStyle w:val="1CA83E351E494DBC8A46EA83382155BC"/>
          </w:pPr>
          <w:r w:rsidRPr="00040642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5114C9A563624D84B9B56890DBA2782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DD98649-524C-45C7-B704-0D11D0E5B47A}"/>
      </w:docPartPr>
      <w:docPartBody>
        <w:p w:rsidR="00000000" w:rsidRDefault="00E967BC" w:rsidP="00E967BC">
          <w:pPr>
            <w:pStyle w:val="5114C9A563624D84B9B56890DBA27822"/>
          </w:pPr>
          <w:r w:rsidRPr="00040642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2613291F0CFE423781B528A648EAE49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F7D20C9-7EA9-4E2C-9EAB-7E464444DDDA}"/>
      </w:docPartPr>
      <w:docPartBody>
        <w:p w:rsidR="00000000" w:rsidRDefault="00E967BC" w:rsidP="00E967BC">
          <w:pPr>
            <w:pStyle w:val="2613291F0CFE423781B528A648EAE49D"/>
          </w:pPr>
          <w:r w:rsidRPr="00040642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EC07365F6245484DA754330686FC397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29A684A-8EB9-4AE5-A8C6-688C02B60AA1}"/>
      </w:docPartPr>
      <w:docPartBody>
        <w:p w:rsidR="00000000" w:rsidRDefault="00E967BC" w:rsidP="00E967BC">
          <w:pPr>
            <w:pStyle w:val="EC07365F6245484DA754330686FC3971"/>
          </w:pPr>
          <w:r w:rsidRPr="00040642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58B33B467D5D4B51AE18F2267DEABD9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4B3615B-02EE-4BB4-A7B5-E64A8D174481}"/>
      </w:docPartPr>
      <w:docPartBody>
        <w:p w:rsidR="00000000" w:rsidRDefault="00E967BC" w:rsidP="00E967BC">
          <w:pPr>
            <w:pStyle w:val="58B33B467D5D4B51AE18F2267DEABD9B"/>
          </w:pPr>
          <w:r w:rsidRPr="00040642">
            <w:rPr>
              <w:rStyle w:val="Platzhaltertext"/>
            </w:rPr>
            <w:t>Klicken oder tippen Sie hier, um Text einzugeben.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NeueLT Com 55 Roman">
    <w:altName w:val="Arial"/>
    <w:charset w:val="00"/>
    <w:family w:val="swiss"/>
    <w:pitch w:val="variable"/>
    <w:sig w:usb0="8000008F" w:usb1="10002042" w:usb2="00000000" w:usb3="00000000" w:csb0="0000009B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MinionPro-Regular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52B3"/>
    <w:rsid w:val="00040BDC"/>
    <w:rsid w:val="000A6B97"/>
    <w:rsid w:val="00102160"/>
    <w:rsid w:val="00207499"/>
    <w:rsid w:val="002D16FE"/>
    <w:rsid w:val="002E52B3"/>
    <w:rsid w:val="00492BD0"/>
    <w:rsid w:val="0049613F"/>
    <w:rsid w:val="004E29F2"/>
    <w:rsid w:val="00502F1A"/>
    <w:rsid w:val="007B50F1"/>
    <w:rsid w:val="00835378"/>
    <w:rsid w:val="008832CB"/>
    <w:rsid w:val="00981078"/>
    <w:rsid w:val="00994E67"/>
    <w:rsid w:val="009F4EEC"/>
    <w:rsid w:val="00BF7CFE"/>
    <w:rsid w:val="00CC70F1"/>
    <w:rsid w:val="00D260FD"/>
    <w:rsid w:val="00E83155"/>
    <w:rsid w:val="00E925F4"/>
    <w:rsid w:val="00E967BC"/>
    <w:rsid w:val="00EC4F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de-CH" w:eastAsia="de-CH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7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79"/>
    <w:semiHidden/>
    <w:rsid w:val="00E967BC"/>
    <w:rPr>
      <w:rFonts w:asciiTheme="minorHAnsi" w:hAnsiTheme="minorHAnsi"/>
      <w:vanish w:val="0"/>
      <w:color w:val="E8E8E8" w:themeColor="background2"/>
    </w:rPr>
  </w:style>
  <w:style w:type="paragraph" w:customStyle="1" w:styleId="FA8A4E48078B49D78CA5270AF848D7FA">
    <w:name w:val="FA8A4E48078B49D78CA5270AF848D7FA"/>
    <w:rsid w:val="002E52B3"/>
  </w:style>
  <w:style w:type="paragraph" w:customStyle="1" w:styleId="4AD6EAE2F30D433BB17096F64DA8E67B">
    <w:name w:val="4AD6EAE2F30D433BB17096F64DA8E67B"/>
    <w:rsid w:val="00492BD0"/>
  </w:style>
  <w:style w:type="paragraph" w:customStyle="1" w:styleId="302355AB445FC44C986DAEEAD60A7819">
    <w:name w:val="302355AB445FC44C986DAEEAD60A7819"/>
    <w:rsid w:val="008832CB"/>
    <w:pPr>
      <w:spacing w:after="0" w:line="240" w:lineRule="auto"/>
    </w:pPr>
    <w:rPr>
      <w:kern w:val="0"/>
      <w:lang w:val="fr-FR" w:eastAsia="fr-FR"/>
      <w14:ligatures w14:val="none"/>
    </w:rPr>
  </w:style>
  <w:style w:type="paragraph" w:customStyle="1" w:styleId="0DD4652CCA1F9948B7032784028CFA76">
    <w:name w:val="0DD4652CCA1F9948B7032784028CFA76"/>
    <w:rsid w:val="008832CB"/>
    <w:pPr>
      <w:spacing w:after="0" w:line="240" w:lineRule="auto"/>
    </w:pPr>
    <w:rPr>
      <w:kern w:val="0"/>
      <w:lang w:val="fr-FR" w:eastAsia="fr-FR"/>
      <w14:ligatures w14:val="none"/>
    </w:rPr>
  </w:style>
  <w:style w:type="paragraph" w:customStyle="1" w:styleId="3EE65EC222D6F6408CF29C7E10BAB16F">
    <w:name w:val="3EE65EC222D6F6408CF29C7E10BAB16F"/>
    <w:rsid w:val="008832CB"/>
    <w:pPr>
      <w:spacing w:after="0" w:line="240" w:lineRule="auto"/>
    </w:pPr>
    <w:rPr>
      <w:kern w:val="0"/>
      <w:lang w:val="fr-FR" w:eastAsia="fr-FR"/>
      <w14:ligatures w14:val="none"/>
    </w:rPr>
  </w:style>
  <w:style w:type="paragraph" w:customStyle="1" w:styleId="90A09C84AF5B0343B4DA2CF2DD4FA218">
    <w:name w:val="90A09C84AF5B0343B4DA2CF2DD4FA218"/>
    <w:rsid w:val="008832CB"/>
    <w:pPr>
      <w:spacing w:after="0" w:line="240" w:lineRule="auto"/>
    </w:pPr>
    <w:rPr>
      <w:kern w:val="0"/>
      <w:lang w:val="fr-FR" w:eastAsia="fr-FR"/>
      <w14:ligatures w14:val="none"/>
    </w:rPr>
  </w:style>
  <w:style w:type="paragraph" w:customStyle="1" w:styleId="8786E5F518A639419436D9E9CB566729">
    <w:name w:val="8786E5F518A639419436D9E9CB566729"/>
    <w:rsid w:val="008832CB"/>
    <w:pPr>
      <w:spacing w:after="0" w:line="240" w:lineRule="auto"/>
    </w:pPr>
    <w:rPr>
      <w:kern w:val="0"/>
      <w:lang w:val="fr-FR" w:eastAsia="fr-FR"/>
      <w14:ligatures w14:val="none"/>
    </w:rPr>
  </w:style>
  <w:style w:type="paragraph" w:customStyle="1" w:styleId="52273E4412439345A97651D4151566AE">
    <w:name w:val="52273E4412439345A97651D4151566AE"/>
    <w:rsid w:val="008832CB"/>
    <w:pPr>
      <w:spacing w:after="0" w:line="240" w:lineRule="auto"/>
    </w:pPr>
    <w:rPr>
      <w:kern w:val="0"/>
      <w:lang w:val="fr-FR" w:eastAsia="fr-FR"/>
      <w14:ligatures w14:val="none"/>
    </w:rPr>
  </w:style>
  <w:style w:type="paragraph" w:customStyle="1" w:styleId="AD46804AA641480B93C26932F253E5BF">
    <w:name w:val="AD46804AA641480B93C26932F253E5BF"/>
    <w:rsid w:val="00E967BC"/>
  </w:style>
  <w:style w:type="paragraph" w:customStyle="1" w:styleId="51121D458D784022A74F1BE92A07AF23">
    <w:name w:val="51121D458D784022A74F1BE92A07AF23"/>
    <w:rsid w:val="00E967BC"/>
  </w:style>
  <w:style w:type="paragraph" w:customStyle="1" w:styleId="EF1EE7DE315A4D02B2641A571200D40A">
    <w:name w:val="EF1EE7DE315A4D02B2641A571200D40A"/>
    <w:rsid w:val="00E967BC"/>
  </w:style>
  <w:style w:type="paragraph" w:customStyle="1" w:styleId="CA2B9467EBEB4445B0CAF9A4A7995369">
    <w:name w:val="CA2B9467EBEB4445B0CAF9A4A7995369"/>
    <w:rsid w:val="00E967BC"/>
  </w:style>
  <w:style w:type="paragraph" w:customStyle="1" w:styleId="622D03053F2A4ED883207D991BA39E17">
    <w:name w:val="622D03053F2A4ED883207D991BA39E17"/>
    <w:rsid w:val="00E967BC"/>
  </w:style>
  <w:style w:type="paragraph" w:customStyle="1" w:styleId="2FC4AFDB20874885A385D3DFC0B96E8D">
    <w:name w:val="2FC4AFDB20874885A385D3DFC0B96E8D"/>
    <w:rsid w:val="00E967BC"/>
  </w:style>
  <w:style w:type="paragraph" w:customStyle="1" w:styleId="281B23974FB74B29A90AC94CC616BCEB">
    <w:name w:val="281B23974FB74B29A90AC94CC616BCEB"/>
    <w:rsid w:val="00E967BC"/>
  </w:style>
  <w:style w:type="paragraph" w:customStyle="1" w:styleId="37670ABDADC246C0BC5085B2DA804DA7">
    <w:name w:val="37670ABDADC246C0BC5085B2DA804DA7"/>
    <w:rsid w:val="00E967BC"/>
  </w:style>
  <w:style w:type="paragraph" w:customStyle="1" w:styleId="B63596A2B4AD455A81BEFFC88FBD6DD1">
    <w:name w:val="B63596A2B4AD455A81BEFFC88FBD6DD1"/>
    <w:rsid w:val="00E967BC"/>
  </w:style>
  <w:style w:type="paragraph" w:customStyle="1" w:styleId="1CA83E351E494DBC8A46EA83382155BC">
    <w:name w:val="1CA83E351E494DBC8A46EA83382155BC"/>
    <w:rsid w:val="00E967BC"/>
  </w:style>
  <w:style w:type="paragraph" w:customStyle="1" w:styleId="5114C9A563624D84B9B56890DBA27822">
    <w:name w:val="5114C9A563624D84B9B56890DBA27822"/>
    <w:rsid w:val="00E967BC"/>
  </w:style>
  <w:style w:type="paragraph" w:customStyle="1" w:styleId="2613291F0CFE423781B528A648EAE49D">
    <w:name w:val="2613291F0CFE423781B528A648EAE49D"/>
    <w:rsid w:val="00E967BC"/>
  </w:style>
  <w:style w:type="paragraph" w:customStyle="1" w:styleId="EC07365F6245484DA754330686FC3971">
    <w:name w:val="EC07365F6245484DA754330686FC3971"/>
    <w:rsid w:val="00E967BC"/>
  </w:style>
  <w:style w:type="paragraph" w:customStyle="1" w:styleId="58B33B467D5D4B51AE18F2267DEABD9B">
    <w:name w:val="58B33B467D5D4B51AE18F2267DEABD9B"/>
    <w:rsid w:val="00E967B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Larissa-Design">
  <a:themeElements>
    <a:clrScheme name="Physioswiss">
      <a:dk1>
        <a:sysClr val="windowText" lastClr="000000"/>
      </a:dk1>
      <a:lt1>
        <a:sysClr val="window" lastClr="FFFFFF"/>
      </a:lt1>
      <a:dk2>
        <a:srgbClr val="4D4D4D"/>
      </a:dk2>
      <a:lt2>
        <a:srgbClr val="808080"/>
      </a:lt2>
      <a:accent1>
        <a:srgbClr val="213A8F"/>
      </a:accent1>
      <a:accent2>
        <a:srgbClr val="FBBC43"/>
      </a:accent2>
      <a:accent3>
        <a:srgbClr val="1C9D5B"/>
      </a:accent3>
      <a:accent4>
        <a:srgbClr val="EE7203"/>
      </a:accent4>
      <a:accent5>
        <a:srgbClr val="B59D87"/>
      </a:accent5>
      <a:accent6>
        <a:srgbClr val="7A89BC"/>
      </a:accent6>
      <a:hlink>
        <a:srgbClr val="0000FF"/>
      </a:hlink>
      <a:folHlink>
        <a:srgbClr val="800080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chemeClr val="accent2"/>
        </a:solidFill>
        <a:ln>
          <a:noFill/>
        </a:ln>
      </a:spPr>
      <a:bodyPr rtlCol="0" anchor="ctr"/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  <a:txDef>
      <a:spPr>
        <a:noFill/>
        <a:ln w="6350">
          <a:noFill/>
        </a:ln>
        <a:effectLst/>
      </a:spPr>
      <a:bodyPr wrap="square" lIns="0" tIns="0" rIns="0" bIns="0" rtlCol="0"/>
      <a:lstStyle/>
      <a:style>
        <a:lnRef idx="0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dk1"/>
        </a:fontRef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9673D69DEE258478BB04E9FD6E2D060" ma:contentTypeVersion="15" ma:contentTypeDescription="Ein neues Dokument erstellen." ma:contentTypeScope="" ma:versionID="e7942e6e6b616b84de17278aa079b4d1">
  <xsd:schema xmlns:xsd="http://www.w3.org/2001/XMLSchema" xmlns:xs="http://www.w3.org/2001/XMLSchema" xmlns:p="http://schemas.microsoft.com/office/2006/metadata/properties" xmlns:ns2="248c250d-1a99-42a1-bd43-0656eff5e1a4" xmlns:ns3="67f67208-4fda-45f0-aa18-b0e5b9001b60" targetNamespace="http://schemas.microsoft.com/office/2006/metadata/properties" ma:root="true" ma:fieldsID="7f759d07b0af121916794e6c637c73e9" ns2:_="" ns3:_="">
    <xsd:import namespace="248c250d-1a99-42a1-bd43-0656eff5e1a4"/>
    <xsd:import namespace="67f67208-4fda-45f0-aa18-b0e5b9001b6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2:Status" minOccurs="0"/>
                <xsd:element ref="ns2:aktuellbei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48c250d-1a99-42a1-bd43-0656eff5e1a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Bildmarkierungen" ma:readOnly="false" ma:fieldId="{5cf76f15-5ced-4ddc-b409-7134ff3c332f}" ma:taxonomyMulti="true" ma:sspId="7adb1919-5c57-4385-966f-67b34e91e9f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Status" ma:index="21" nillable="true" ma:displayName="Status" ma:format="Dropdown" ma:internalName="Status">
      <xsd:simpleType>
        <xsd:restriction base="dms:Choice">
          <xsd:enumeration value="Entwurf"/>
          <xsd:enumeration value="in Arbeit"/>
          <xsd:enumeration value="warten"/>
          <xsd:enumeration value="Final (Text fertig)"/>
          <xsd:enumeration value="im Layout"/>
          <xsd:enumeration value="✅"/>
        </xsd:restriction>
      </xsd:simpleType>
    </xsd:element>
    <xsd:element name="aktuellbei" ma:index="22" nillable="true" ma:displayName="aktuell bei" ma:format="Dropdown" ma:internalName="aktuellbei">
      <xsd:simpleType>
        <xsd:union memberTypes="dms:Text">
          <xsd:simpleType>
            <xsd:restriction base="dms:Choice">
              <xsd:enumeration value="Redaktion"/>
              <xsd:enumeration value="Übersetzung"/>
              <xsd:enumeration value="Autor:in"/>
              <xsd:enumeration value="Layout"/>
            </xsd:restriction>
          </xsd:simpleType>
        </xsd:un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f67208-4fda-45f0-aa18-b0e5b9001b60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993f4364-927a-4c3a-a5d0-6bfb94b77483}" ma:internalName="TaxCatchAll" ma:showField="CatchAllData" ma:web="67f67208-4fda-45f0-aa18-b0e5b9001b6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>
  <b:Source>
    <b:Tag>Authr</b:Tag>
    <b:SourceType>Book</b:SourceType>
    <b:Guid>{BA01FD2C-EDFC-4D13-8F46-679005D5D2FB}</b:Guid>
    <b:Author>
      <b:Author>
        <b:NameList>
          <b:Person>
            <b:Last>Autor</b:Last>
            <b:First>Anton</b:First>
          </b:Person>
        </b:NameList>
      </b:Author>
    </b:Author>
    <b:Title>Titel</b:Title>
    <b:Year>Jahr</b:Year>
    <b:City>Ort</b:City>
    <b:Publisher>Verleger</b:Publisher>
    <b:RefOrder>1</b:RefOrder>
  </b:Source>
</b:Sourc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ktuellbei xmlns="248c250d-1a99-42a1-bd43-0656eff5e1a4" xsi:nil="true"/>
    <lcf76f155ced4ddcb4097134ff3c332f xmlns="248c250d-1a99-42a1-bd43-0656eff5e1a4">
      <Terms xmlns="http://schemas.microsoft.com/office/infopath/2007/PartnerControls"/>
    </lcf76f155ced4ddcb4097134ff3c332f>
    <Status xmlns="248c250d-1a99-42a1-bd43-0656eff5e1a4" xsi:nil="true"/>
    <TaxCatchAll xmlns="67f67208-4fda-45f0-aa18-b0e5b9001b60" xsi:nil="true"/>
  </documentManagement>
</p:properties>
</file>

<file path=customXml/itemProps1.xml><?xml version="1.0" encoding="utf-8"?>
<ds:datastoreItem xmlns:ds="http://schemas.openxmlformats.org/officeDocument/2006/customXml" ds:itemID="{28D7F810-E2A6-4919-9DEC-FB05957AA58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621F2CC-ED05-4706-995D-B28B9203116F}"/>
</file>

<file path=customXml/itemProps3.xml><?xml version="1.0" encoding="utf-8"?>
<ds:datastoreItem xmlns:ds="http://schemas.openxmlformats.org/officeDocument/2006/customXml" ds:itemID="{78AA80D1-3097-4DC5-BBEE-BFFE7884C97B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87C4DF50-5DE9-40FE-8A4B-49A357C6E00D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134</Words>
  <Characters>847</Characters>
  <Application>Microsoft Office Word</Application>
  <DocSecurity>0</DocSecurity>
  <Lines>7</Lines>
  <Paragraphs>1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>pharmaSuisse</Company>
  <LinksUpToDate>false</LinksUpToDate>
  <CharactersWithSpaces>980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Huwyler Karin</dc:creator>
  <cp:keywords/>
  <dc:description/>
  <cp:lastModifiedBy>Haller Aïsha</cp:lastModifiedBy>
  <cp:revision>3</cp:revision>
  <cp:lastPrinted>2021-02-12T11:21:00Z</cp:lastPrinted>
  <dcterms:created xsi:type="dcterms:W3CDTF">2026-04-30T15:33:00Z</dcterms:created>
  <dcterms:modified xsi:type="dcterms:W3CDTF">2026-04-30T15:33:00Z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0x010100C9673D69DEE258478BB04E9FD6E2D060</vt:lpwstr>
  </property>
  <property fmtid="{D5CDD505-2E9C-101B-9397-08002B2CF9AE}" pid="3" name="Order">
    <vt:r8>400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_ExtendedDescription">
    <vt:lpwstr/>
  </property>
  <property fmtid="{D5CDD505-2E9C-101B-9397-08002B2CF9AE}" pid="7" name="TriggerFlowInfo">
    <vt:lpwstr/>
  </property>
  <property fmtid="{D5CDD505-2E9C-101B-9397-08002B2CF9AE}" pid="8" name="ComplianceAssetId">
    <vt:lpwstr/>
  </property>
  <property fmtid="{D5CDD505-2E9C-101B-9397-08002B2CF9AE}" pid="9" name="TemplateUrl">
    <vt:lpwstr/>
  </property>
  <property fmtid="{D5CDD505-2E9C-101B-9397-08002B2CF9AE}" pid="10" name="MediaServiceImageTags">
    <vt:lpwstr/>
  </property>
  <property fmtid="{D5CDD505-2E9C-101B-9397-08002B2CF9AE}" pid="11" name="_SourceUrl">
    <vt:lpwstr/>
  </property>
  <property fmtid="{D5CDD505-2E9C-101B-9397-08002B2CF9AE}" pid="12" name="_SharedFileIndex">
    <vt:lpwstr/>
  </property>
</Properties>
</file>